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основах туристской деятельности в Российской Федерации" и статью 2 Федерального закона "О внесении изменений в Федеральный закон "Об основах туристской деятельности в Российской Федерации" в части правового регулирования деятельности экскурсоводов (гидов), гидов-переводчиков и инструкторов-проводников"</w:t>
      </w:r>
    </w:p>
    <w:p>
      <w:r>
        <w:rPr>
          <w:b/>
        </w:rPr>
        <w:t>Статья 1</w:t>
      </w:r>
    </w:p>
    <w:p>
      <w:r>
        <w:t>Внести в Федеральный закон от 24 ноября 1996 года № 132-ФЗ "Об основах туристской деятельности в Российской Федерации" (Собрание законодательства Российской Федерации, 1996, № 49, ст. 5491; 2007, № 7, ст. 833; 2012, № 19, ст. 2281; 2016, № 10, ст. 1323; 2017, № 1, ст. 6; 2018, № 7, ст. 976; № 17, ст. 2420; № 24, ст. 3416; 2019, № 27, ст. 3535; № 49, ст. 6978; 2021, № 11, ст. 1710; № 13, ст. 2134; № 17, ст. 2879; № 27, ст. 5146; 2022, № 22, ст. 3541; 2023, № 25, ст. 4441; 2024, № 13, ст. 1686) следующие изменения</w:t>
      </w:r>
    </w:p>
    <w:p>
      <w:r>
        <w:t>в статье 1: а) абзац двадцать второй изложить в следующей редакции: "экскурсовод (гид) - лицо, являющееся гражданином Российской Федерации, если иное не предусмотрено международными договорами Российской Федерации, прошедшее аттестацию, оказывающее в очной форме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на основании договора, заключенного в соответствии с законодательством Российской Федерации;"; б) абзац двадцать третий изложить в следующей редакции: "гид-переводчик - лицо, являющееся гражданином Российской Федерации, если иное не предусмотрено международными договорами Российской Федерации, прошедшее аттестацию, свободно владеющее иностранным языком, знание которого необходимо для оказания в очной форме туристам (экскурсантам) услуг гида-переводчика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маршруту. Оказание услуг гида-переводчика осуществляется на основании договора, заключенного в соответствии с законодательством Российской Федерации;"</w:t>
      </w:r>
    </w:p>
    <w:p>
      <w:r>
        <w:t>в статье 31: а) абзац сорок второй после слов "экскурсоводов (гидов) и гидов-переводчиков," дополнить словами "формирование и ведение"; б) в абзаце сорок четвертом слова "экскурсоводом (гидом), гидом-переводчиком" заменить словами "экскурсовода (гида), гида-переводчика", слово "инструктором-проводником" заменить словом "инструктора-проводника"</w:t>
      </w:r>
    </w:p>
    <w:p>
      <w:r>
        <w:t>часть первую статьи 32 дополнить новым абзацем восемнадцатым следующего содержания: "утверждение положения об аттестационной комиссии, осуществляющей аттестацию экскурсоводов (гидов) или гидов-переводчиков, в том числе состава указанной аттестационной комиссии;"</w:t>
      </w:r>
    </w:p>
    <w:p>
      <w:r>
        <w:t>статью 44 изложить в следующей редакции: "Статья 44. Условия оказания услуг экскурсовода (гида) и гида-переводчика. Аттестация экскурсовода (гида) и гида-переводчика Экскурсовод (гид) и гид-переводчик вправе оказывать услуги только при условии прохождения ими аттестации в порядке, предусмотренном законодательством Российской Федерации о туристской деятельности, если иное не предусмотрено международными договорами Российской Федерации. Правила оказания услуг экскурсовода (гида) и гида-переводчика устанавливаются Правительством Российской Федерации. Аттестация экскурсоводов (гидов) или гидов-переводчиков проводится аттестационной комиссией, создаваемой органом государственной власти субъекта Российской Федерации в сфере туризма. Не менее двух третей состава аттестационной комиссии должны составлять представители организаций, представляющих профессиональные сообщества туроператоров, турагентов, экскурсоводов (гидов) и (или) гидов-переводчиков, образовательных организаций, которые осуществляют подготовку экскурсоводов (гидов) и (или) гидов-переводчиков, организаций, осуществляющих туристскую деятельность, музеев и иных объектов показа, научных и некоммерческих организаций в сфере культуры, истории, краеведения, искусствоведения, централизованных религиозных организаций и (или) религиозных организаций, входящих в их структуру. Кворум для проведения заседания аттестационной комиссии должен составлять не менее половины от общего числа ее членов. Аттестационная комиссия осуществляет свою деятельность в соответствии с положением, утверждаемым органом государственной власти субъекта Российской Федерации в сфере туризма. Решение об аттестации экскурсовода (гида) или гида-переводчика принимается аттестационной комиссией большинством голосов от числа членов комиссии, присутствующих на ее заседании. При равенстве числа голосов членов комиссии голос председателя комиссии является решающим. Экскурсовод (гид) или гид-переводчик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Федерации, на территории одного муниципального образования или территориях нескольких муниципальных образований в границах субъекта Российской Федерации, на национальных туристских маршрутах. Для прохождения аттестации экскурсовод (гид) или гид-переводчик обращается в орган государственной власти субъекта Российской Федерации в сфере туризма, в котором предполагает оказывать услуги, с заявлением об аттестации. В заявлении об аттестации экскурсовод (гид) или гид-переводчик указывает субъекты Российской Федерации либо муниципальные образования в границах субъекта Российской Федерации, на территориях которых предполагает оказывать услуги, национальные туристские маршруты. В случае, если экскурсовод (гид) или гид-переводчик предполагает оказывать услуги на территориях нескольких субъектов Российской Федерации, на национальных туристских маршрутах, экскурсовод (гид) или гид-переводчик обращается в орган государственной власти одного из таких субъектов Российской Федерации по своему выбору. Для проведения аттестации экскурсовода (гида) или гида-переводчика, предполагающих оказывать услуги на территориях нескольких субъектов Российской Федерации и (или) на национальных туристских маршрутах, аттестационная комиссия субъекта Российской Федерации, созданная органом государственной власти субъекта Российской Федерации, в который обратился экскурсовод (гид) или гид-переводчик с заявлением об аттестации, направляет в аттестационные комиссии субъектов Российской Федерации, указанных в заявлении об аттестации, приглашения принять участие в заседании, в том числе посредством видео-конференц-связи. Аттестационная комиссия субъекта Российской Федерации, получившая такое приглашение, обязана направить для участия в заседании одного или нескольких членов аттестационной комиссии субъекта Российской Федерации. Члены аттестационной комиссии, приглашенные из субъектов Российской Федерации, принимают участие в принятии решения об аттестации экскурсовода (гида) или гида-переводчика. В случае, если экскурсовод (гид) или гид-переводчик аттестуется для оказания услуг на территориях нескольких субъектов Российской Федерации, аттестационная комиссия принимает решение об аттестации экскурсовода (гида) или гида-переводчика для оказания услуг отдельно на территории каждого из субъектов Российской Федерации. Уполномоченный федеральный орган исполнительной власти в порядке, установленном Правительством Российской Федерации, определяет национальные туристские маршруты и размещает сведения о них на своем официальном сайте в информационно-телекоммуникационной сети "Интернет". Порядок аттестации экскурсоводов (гидов), гидов-переводчиков, порядок аттестации экскурсоводов (гидов), гидов-переводчиков, оказывающих услуги на территориях нескольких субъектов Российской Федерации или на национальных туристских маршрутах, специальные требования к экскурсоводам (гидам), гидам-переводчикам, перечень документов и сведений, необходимых для их аттестации, порядок взаимодействия аттестационных комиссий субъектов Российской Федерации при проведении аттестации экскурсоводов (гидов), гидов-переводчиков, оказывающих услуги на территориях нескольких субъектов Российской Федерации, на национальных туристских маршрутах, порядок принятия решений об отказе в аттестации и о прекращении действия аттестации экскурсовода (гида) или гида-переводчика, порядок обжалования указанных решений, порядок проведения планового подтверждения соответствия экскурсоводов (гидов), гидов-переводчиков требованиям, предусмотренным настоящим Федеральным законом, и специальным требованиям к экскурсоводам (гидам), гидам-переводчикам, порядок ведения единого федерального реестра экскурсоводов (гидов) и гидов-переводчиков, включая перечень содержащихся в этом реестре документов и сведений, порядок изменения сведений, содержащихся в едином федеральном реестре экскурсоводов (гидов) и гидов-переводчиков, и исключения сведений об экскурсоводах (гидах) и о гидах-переводчиках из единого федерального реестра экскурсоводов (гидов) и гидов-переводчиков, порядок и случаи выдачи дубликата нагрудной идентификационной карточки экскурсовода (гида) или гида-переводчика устанавливаются Правительством Российской Федерации. Для прохождения аттестации экскурсовод (гид) или гид-переводчик должен соответствовать следующим требованиям: иметь среднее профессиональное образование или высшее образование; иметь дополнительное профессиональное образование в области, соответствующей профилю работы экскурсовода (гида) или гида-переводчика, за исключением экскурсоводов (гидов), гидов-переводчиков,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или гидами-переводчиками соответствующих услуг, а также случаев, предусмотренных порядком аттестации экскурсоводов (гидов), гидов-переводчиков, установленным Правительством Российской Федерации; соответствовать специальным требованиям к экскурсоводам (гидам) и гидам-переводчикам, установленным Правительством Российской Федерации; свободно владеть иностранным языком, на котором предполагается оказывать услуги гида-переводчика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маршруту. Основаниями для отказа в аттестации являются: непредставление экскурсоводом (гидом), гидом-переводчиком документов и сведений, необходимых для аттестации; наличие недостоверных сведений в документах, представленных экскурсоводом (гидом), гидом-переводчиком для аттестации; несоответствие экскурсовода (гида), гида-переводчика требованиям, предусмотренным настоящим Федеральным законом, и специальным требованиям к экскурсоводам (гидам) и гидам-переводчикам, установленным Правительством Российской Федерации; поступление заявления об аттестации от экскурсовода (гида) или гида-переводчика до истечения шести месяцев со дня принятия решения о прекращении действия аттестации экскурсовода (гида) или гида-переводчика по основаниям, предусмотренным абзацами третьим - пятым части двадцать пятой настоящей статьи; поступление заявления об аттестации от экскурсовода (гида) или гида-переводчика до истечения 30 дней со дня принятия аттестационной комиссией решения об отказе в аттестации. В случае необходимости оказания услуг экскурсовода (гида) на иностранном языке или услуг гида-переводчика на иностранном языке, которым не владеет гид-переводчик, к оказанию услуг привлекается лицо, владеющее соответствующим иностранным языком, для оказания услуг по переводу. При этом указанное лицо не вправе оказывать туристам (экскурсантам) услуги гида-переводчика. В случае отсутствия оснований, предусмотренных частью пятнадцатой настоящей статьи, орган государственной власти субъекта Российской Федерации в сфере туризма включает сведения об экскурсоводе (гиде) или о гиде-переводчике, прошедших аттестацию, в единый федеральный реестр экскурсоводов (гидов) и гидов-переводчиков, выдает нагрудную идентификационную карточку экскурсовода (гида) или гида-переводчика, форма которой утверждается органом государственной власти субъекта Российской Федерации. Оказание услуг экскурсовода (гида) и гида-переводчика допускается со дня включения сведений об экскурсоводе (гиде) и о гиде-переводчике в единый федеральный реестр экскурсоводов (гидов) и гидов-переводчиков. Наличие сведений об аттестации экскурсовода (гида) и гида-переводчика в едином федеральном реестре экскурсоводов (гидов) и гидов-переводчиков позволяет экскурсоводу (гиду) и гиду-переводчику оказывать услуги на территории (территориях) субъекта (субъектов) Российской Федерации, на территориях муниципальных образований в границах субъекта Российской Федерации, на национальных туристских маршрутах, указанных в едином федеральном реестре экскурсоводов (гидов) и гидов-переводчиков. Экскурсовод (гид) и гид-переводчик обязаны проходить плановое подтверждение соответствия требованиям, предусмотренным настоящим Федеральным законом, и специальным требованиям к экскурсоводам (гидам), гидам-переводчикам один раз в пять лет. Уполномоченный федеральный орган исполнительной власти ведет единый федеральный реестр экскурсоводов (гидов) и гидов-переводчиков в соответствии с порядком, установленным Правительством Российской Федерации. Внесение сведений об экскурсоводах (гидах) и о гидах-переводчиках в единый федеральный реестр экскурсоводов (гидов) и гидов-переводчиков осуществляется органом государственной власти субъекта Российской Федерации в сфере туризма. Экскурсоводы (гиды) и гиды-переводчики при оказании услуг должны соблюдать правила оказания услуг экскурсовода (гида) и гида-переводчика, в том числе иметь нагрудную идентификационную карточку экскурсовода (гида) или гида-переводчика, доступную для всеобщего обозрения. На нагрудной идентификационной карточке экскурсовода (гида) или гида-переводчика должны размещаться цветная фотография экскурсовода (гида) или гида-переводчика и следующие сведения: фамилия, имя и отчество (при наличии) экскурсовода (гида) или гида-переводчика (на русском и английском языках); двухмерный штриховой код (QR-код), посредством которого обеспечивается переход на страницу единого федерального реестра экскурсоводов (гидов) и гидов-переводчиков, содержащую сведения об аттестованных экскурсоводе (гиде) или гиде-переводчике. Передача нагрудной идентификационной карточки экскурсовода (гида) или гида-переводчика иному лицу не допускается. Основанием для прекращения действия аттестации экскурсовода (гида) или гида-переводчика является решение органа государственной власти субъекта Российской Федерации в сфере туризма, внесшего сведения об экскурсоводе (гиде) или о гиде-переводчике в единый федеральный реестр экскурсоводов (гидов) и гидов-переводчиков, о прекращении действия аттестации. Основанием для принятия решения о прекращении действия аттестации экскурсовода (гида) или гида-переводчика является: выявление после аттестации экскурсовода (гида) или гида-переводчика недостоверных сведений в документах, представленных для аттестации; выявление после аттестации экскурсовода (гида) или гида-переводчика несоответствия экскурсовода (гида) или гида-переводчика требованиям к экскурсоводам (гидам) и гидам-переводчикам, предусмотренным настоящим Федеральным законом, и специальным требованиям к экскурсоводам (гидам), гидам-переводчикам; отказ экскурсовода (гида) или гида-переводчика от прохождения планового подтверждения соответствия экскурсовода (гида) или гида-переводчика требованиям, предусмотренным настоящим Федеральным законом, и специальным требованиям к экскурсоводам (гидам), гидам-переводчикам; неоднократное (более двух раз в течение одного года) привлечение экскурсовода (гида) или гида-переводчика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(гида) или гида-переводчика; признание экскурсовода (гида) или гида-переводчика не соответствующими требованиям, предусмотренным настоящим Федеральным законом, и специальным требованиям к экскурсоводам (гидам), гидам-переводчикам по результатам планового подтверждения соответствия экскурсоводов (гидов), гидов-переводчиков требованиям, предусмотренным настоящим Федеральным законом, и специальным требованиям к экскурсоводам (гидам), гидам-переводчикам. Решение о прекращении действия аттестации экскурсовода (гида) или гида-переводчика принимается органом государственной власти субъекта Российской Федерации в сфере туризма, внесшим сведения об экскурсоводе (гиде) или о гиде-переводчике в единый федеральный реестр экскурсоводов (гидов) и гидов-переводчиков. Принятие указанного решения является основанием для исключения сведений об экскурсоводе (гиде) или о гиде-переводчике из единого федерального реестра экскурсоводов (гидов) и гидов-переводчиков. Лицо, в отношении которого на основании абзацев третьего - пятого части двадцать пятой настоящей статьи принято решение о прекращении действия аттестации экскурсовода (гида) или гида-переводчика, вправе обратиться с заявлением об аттестации не ранее чем через шесть месяцев со дня принятия указанного решения. До истечения этого срока данное лицо не может быть аттестовано в качестве экскурсовода (гида) или гида-переводчика ни в одном субъекте Российской Федерации. Действие настоящей статьи не распространяется на экскурсоводов (гидов) и гидов-переводчиков, осуществляющих деятельность на основании трудовых договоров или гражданско-правовых договоров с централизованными религиозными организациями, религиозными организациями, входящими в их структуру, и (или) созданными ими организациями, основной целью деятельности которых является осуществление паломнической деятельности, на экскурсоводов (гидов) и гидов-переводчиков,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гражданско-правовых договоров, а также на лиц, осуществляющих ознакомление туристов (экскурсантов) с объектами показа в рамках осуществления образовательной деятельности."</w:t>
      </w:r>
    </w:p>
    <w:p>
      <w:r>
        <w:t>в статье 104: а) абзац пятый части третьей изложить в следующей редакции: "перечень и порядок представления туроператором сведений, содержащихся в договоре о реализации туристского продукта, и иных сведений, подлежащих представлению туроператором в единую информационную систему электронных путевок, в том числе сведений о туристе, об общей цене туристского продукта в рублях и о входящих в туристский продукт услугах по размещению туриста в стране (месте) временного пребывания, информации о средствах размещения, об условиях проживания (месте нахождения средства размещения, категории гостиницы) и питания, услугах по перевозке туриста в страну (место) временного пребывания и обратно, включая услуги по перевозке туриста в стране (месте) временного пребывания, а также об иных услугах;"; б) часть четвертую изложить в следующей редакции: "Туроператор в порядке, установленном правилами функционирования единой информационной системы электронных путевок, передает в единую информационную систему электронных путевок сведения, содержащиеся в договоре о реализации туристского продукта, и иные сведения, подлежащие представлению туроператором в единую информационную систему электронных путевок, в срок до 15-го числа месяца, следующего за календарным месяцем, в котором был реализован туристский продукт, но не позднее даты начала путешествия в соответствии с договором о реализации туристского продукта."; в) часть пятую признать утратившей силу</w:t>
      </w:r>
    </w:p>
    <w:p>
      <w:r>
        <w:rPr>
          <w:b/>
        </w:rPr>
        <w:t>Статья 2</w:t>
      </w:r>
    </w:p>
    <w:p>
      <w:r>
        <w:t>Внести в статью 2 Федерального закона от 20 апреля 2021 года № 93-ФЗ "О внесении изменений в Федеральный закон "Об основах туристской деятельности в Российской Федерации" в части правового регулирования деятельности экскурсоводов (гидов), гидов-переводчиков и инструкторов-проводников" (Собрание законодательства Российской Федерации, 2021, № 17, ст. 2879; 2023, № 25, ст. 4441; 2024, № 13, ст. 1686) следующие изменения</w:t>
      </w:r>
    </w:p>
    <w:p>
      <w:r>
        <w:t>в части 2 слова "Экскурсоводы (гиды), гиды-переводчики и инструкторы-проводники" заменить словом "Инструкторы-проводники"</w:t>
      </w:r>
    </w:p>
    <w:p>
      <w:r>
        <w:t>часть 3 признать утратившей силу</w:t>
      </w:r>
    </w:p>
    <w:p>
      <w:r>
        <w:t>часть 4 признать утратившей силу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2024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Пункты 1 и 2 статьи 2 настоящего Федерального закона, части 4 и 5 настоящей статьи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Подпункт "б" пункта 2, пункт 4 статьи 1, пункт 3 статьи 2 настоящего Федерального закона вступают в силу с 1 марта 2025 года</w:t>
      </w:r>
    </w:p>
    <w:p>
      <w:r>
        <w:rPr>
          <w:b/>
        </w:rPr>
        <w:t xml:space="preserve">4. </w:t>
      </w:r>
      <w:r>
        <w:t>Экскурсоводы (гиды), гиды-переводчики, осуществляющие деятельность, предусмотренную Федеральным законом от 24 ноября 1996 года № 132-ФЗ "Об основах туристской деятельности в Российской Федерации" (в редакции, действовавшей до дня вступления в силу настоящего Федерального закона), сведения о которых отсутствуют в едином федеральном реестре экскурсоводов (гидов) и гидов-переводчиков, вправе продолжать осуществление указанной деятельности до 1 марта 2025 года</w:t>
      </w:r>
    </w:p>
    <w:p>
      <w:r>
        <w:rPr>
          <w:b/>
        </w:rPr>
        <w:t xml:space="preserve">5. </w:t>
      </w:r>
      <w:r>
        <w:t>Аттестат экскурсовода (гида), аттестат гида-переводчика, выданные органами государственной власти субъектов Российской Федерации в соответствии с Федеральным законом от 24 ноября 1996 года № 132-ФЗ "Об основах туристской деятельности в Российской Федерации" (в редакции, действовавшей до дня вступления в силу настоящего Федерального закона), действуют до окончания срока, на который они были выданы</w:t>
      </w:r>
    </w:p>
    <w:p>
      <w:r>
        <w:rPr>
          <w:b/>
        </w:rPr>
        <w:t xml:space="preserve">6. </w:t>
      </w:r>
      <w:r>
        <w:t>Экскурсоводы (гиды), гиды-переводчики, имеющие аттестаты, указанные в части 5 настоящей статьи, вправе оказывать услуги после завершения действия указанных аттестатов только при условии прохождения планового подтверждения соответствия требованиям, предусмотренным Федеральным законом от 24 ноября 1996 года № 132-ФЗ "Об основах туристской деятельности в Российской Федерации" (в редакции настоящего Федерального закона), и специальным требованиям к экскурсоводам (гидам), гидам-переводчикам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