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запрете продажи безалкогольных тонизирующих напитков (в том числе энергетических) несовершеннолетним и о внесении изменения в статью 44 Федерального закона "Об общих принципах организации публичной власти в субъектах Российской Федерации"</w:t>
      </w:r>
    </w:p>
    <w:p>
      <w:r>
        <w:rPr>
          <w:b/>
        </w:rPr>
        <w:t>Статья 1. Сфера действия настоящего Федерального закона</w:t>
      </w:r>
    </w:p>
    <w:p>
      <w:r>
        <w:t>Настоящий Федеральный закон регулирует отношения, возникающие в сфере охраны здоровья несовершеннолетних от воздействия потребления безалкогольных тонизирующих напитков (в том числе энергетических), а также отношения в сфере ограничения торговли такими напитками. Понятие "безалкогольные тонизирующие напитки (в том числе энергетические)" используется в настоящем Федеральном законе в значении, установленном техническим регламентом Таможенного союза "О безопасности пищевой продукции" (ТР ТС 021/2011).</w:t>
      </w:r>
    </w:p>
    <w:p>
      <w:r>
        <w:rPr>
          <w:b/>
        </w:rPr>
        <w:t>Статья 2. Запрет продажи безалкогольных тонизирующих напитков (в том числе энергетических) несовершеннолетним</w:t>
      </w:r>
    </w:p>
    <w:p>
      <w:r>
        <w:t>Для предотвращения воздействия безалкогольных тонизирующих напитков (в том числе энергетических) на здоровье несовершеннолетних организациям, индивидуальным предпринимателям, крестьянским (фермерским) хозяйствам без образования юридического лица, гражданам Российской Федерации, иностранным гражданам и лицам без гражданства запрещается продажа несовершеннолетним безалкогольных тонизирующих напитков (в том числе энергетических).</w:t>
      </w:r>
    </w:p>
    <w:p>
      <w:r>
        <w:rPr>
          <w:b/>
        </w:rPr>
        <w:t>Статья 3. Требования к подтверждению возраста лица при продаже такому лицу безалкогольных тонизирующих напитков (в том числе энергетических)</w:t>
      </w:r>
    </w:p>
    <w:p>
      <w:r>
        <w:rPr>
          <w:b/>
        </w:rPr>
        <w:t xml:space="preserve">1. </w:t>
      </w:r>
      <w:r>
        <w:t>В случае возникновения у лица, непосредственно осуществляющего продажу безалкогольных тонизирующих напитков (в том числе энергетических) (далее - продавец), сомнения в достижении покупателем безалкогольных тонизирующих напитков (в том числе энергетических) (далее - покупатель) совершеннолетия продавец вправе потребовать у покупателя документ, позволяющий установить его возраст, или проверить сведения, позволяющие установить возраст покупателя, при их предоставлении покупателем с использованием многофункционального сервиса обмена информацией. Перечень документов, позволяющих установить возраст покупателя, устанавливается уполномоченным Правительством Российской Федерации федеральным органом исполнительной власти. (В редакции Федерального закона от 29.12.2025 № 569-ФЗ)</w:t>
      </w:r>
    </w:p>
    <w:p>
      <w:r>
        <w:rPr>
          <w:b/>
        </w:rPr>
        <w:t xml:space="preserve">2. </w:t>
      </w:r>
      <w:r>
        <w:t>Продавец обязан отказать покупателю в продаже безалкогольных тонизирующих напитков (в том числе энергетических), если в отношении покупателя имеются сомнения в достижении им совершеннолетия и документ, позволяющий установить его возраст, или сведения, позволяющие установить возраст покупателя с использованием многофункционального сервиса обмена информацией, не представлены. (В редакции Федерального закона от 29.12.2025 № 569-ФЗ)</w:t>
      </w:r>
    </w:p>
    <w:p>
      <w:r>
        <w:rPr>
          <w:b/>
        </w:rPr>
        <w:t>Статья 4. Запреты и ограничения торговли безалкогольными тонизирующими напитками (в том числе энергетическими)</w:t>
      </w:r>
    </w:p>
    <w:p>
      <w:r>
        <w:rPr>
          <w:b/>
        </w:rPr>
        <w:t xml:space="preserve">1. </w:t>
      </w:r>
      <w:r>
        <w:t>Законами субъектов Российской Федерации может быть установлен запрет продажи безалкогольных тонизирующих напитков (в том числе энергетических) в зданиях, строениях, сооружениях, помещениях, используемых для непосредственного осуществления образовательной деятельности, медицинской деятельности, деятельности в области культуры, физической культуры и спорта</w:t>
      </w:r>
    </w:p>
    <w:p>
      <w:r>
        <w:rPr>
          <w:b/>
        </w:rPr>
        <w:t xml:space="preserve">2. </w:t>
      </w:r>
      <w:r>
        <w:t>Законами субъектов Российской Федерации могут быть установлены ограничения времени и мест продажи безалкогольных тонизирующих напитков (в том числе энергетических)</w:t>
      </w:r>
    </w:p>
    <w:p>
      <w:r>
        <w:rPr>
          <w:b/>
        </w:rPr>
        <w:t xml:space="preserve">3. </w:t>
      </w:r>
      <w:r>
        <w:t>Исполнительные органы субъектов Российской Федерации вправе ограничивать продажу безалкогольных тонизирующих напитков (в том числе энергетических) в местах массового скопления граждан в период проведения публичных мероприятий, организуемых в соответствии с Федеральным законом от 19 июня 2004 года № 54-ФЗ "О собраниях, митингах, демонстрациях, шествиях и пикетированиях", и на прилегающих к таким местам территориях, границы которых устанавливаются органами государственной власти субъектов Российской Федерации при согласовании проведения указанных мероприятий, а также на время проведения физкультурных мероприятий и спортивных мероприятий, спортивных соревнований, организуемых в соответствии с Федеральным законом от 4 декабря 2007 года № 329-ФЗ "О физической культуре и спорте в Российской Федерации"</w:t>
      </w:r>
    </w:p>
    <w:p>
      <w:r>
        <w:rPr>
          <w:b/>
        </w:rPr>
        <w:t>Статья 5. Региональный государственный контроль (надзор) в области продажи безалкогольных тонизирующих напитков (в том числе энергетических)</w:t>
      </w:r>
    </w:p>
    <w:p>
      <w:r>
        <w:rPr>
          <w:b/>
        </w:rPr>
        <w:t xml:space="preserve">1. </w:t>
      </w:r>
      <w:r>
        <w:t>Региональный государственный контроль (надзор) за соблюдением запретов и ограничений, установленных статьями 2 - 4 настоящего Федерального закона, осуществляется исполнительным органом субъекта Российской Федерации, уполномоченным высшим исполнительным органом субъекта Российской Федерации на осуществление регионального государственного контроля (надзора) в области продажи безалкогольных тонизирующих напитков (в том числе энергетических)</w:t>
      </w:r>
    </w:p>
    <w:p>
      <w:r>
        <w:rPr>
          <w:b/>
        </w:rPr>
        <w:t xml:space="preserve">2. </w:t>
      </w:r>
      <w:r>
        <w:t>Предметом регионального государственного контроля (надзора) в области продажи безалкогольных тонизирующих напитков (в том числе энергетических) является соблюдение организациями, индивидуальными предпринимателями, крестьянскими (фермерскими) хозяйствами без образования юридического лица, гражданами Российской Федерации, иностранными гражданами и лицами без гражданства запретов и ограничений, установленных статьями 2 - 4 настоящего Федерального закона</w:t>
      </w:r>
    </w:p>
    <w:p>
      <w:r>
        <w:rPr>
          <w:b/>
        </w:rPr>
        <w:t xml:space="preserve">3. </w:t>
      </w:r>
      <w:r>
        <w:t>Организация и осуществление регионального государственного контроля (надзора) в области продажи безалкогольных тонизирующих напитков (в том числе энергетических) регулируются Федеральным законом от 31 июля 2020 года № 248-ФЗ "О государственном контроле (надзоре) и муниципальном контроле в Российской Федерации"</w:t>
      </w:r>
    </w:p>
    <w:p>
      <w:r>
        <w:rPr>
          <w:b/>
        </w:rPr>
        <w:t xml:space="preserve">4. </w:t>
      </w:r>
      <w:r>
        <w:t>Положение о региональном государственном контроле (надзоре) в области продажи безалкогольных тонизирующих напитков (в том числе энергетических) утверждается высшим исполнительным органом субъекта Российской Федерации</w:t>
      </w:r>
    </w:p>
    <w:p>
      <w:r>
        <w:rPr>
          <w:b/>
        </w:rPr>
        <w:t xml:space="preserve">5. </w:t>
      </w:r>
      <w:r>
        <w:t>При осуществлении регионального государственного контроля (надзора) в области продажи безалкогольных тонизирующих напитков (в том числе энергетических) плановые контрольные (надзорные) мероприятия не проводятся</w:t>
      </w:r>
    </w:p>
    <w:p>
      <w:r>
        <w:rPr>
          <w:b/>
        </w:rPr>
        <w:t>Статья 6. Ответственность за нарушение требований настоящего Федерального закона</w:t>
      </w:r>
    </w:p>
    <w:p>
      <w:r>
        <w:t>Нарушение требований настоящего Федерального закона влечет за собой ответственность в соответствии с законодательством Российской Федерации.</w:t>
      </w:r>
    </w:p>
    <w:p>
      <w:r>
        <w:rPr>
          <w:b/>
        </w:rPr>
        <w:t>Статья 7. О внесении изменения в Федеральный закон "Об общих принципах организации публичной власти в субъектах Российской Федерации"</w:t>
      </w:r>
    </w:p>
    <w:p>
      <w:r>
        <w:t>Часть 1 статьи 44 Федерального закона от 21 декабря 2021 года № 414-ФЗ "Об общих принципах организации публичной власти в субъектах Российской Федерации" (Собрание законодательства Российской Федерации, 2021, № 52, ст. 8973; 2023, № 1, ст. 7; № 16, ст. 2766; № 25, ст. 4433, 4434; № 29, ст. 5343; № 31, ст. 5803; № 32, ст. 6150, 6151, 6152, 6170, 6181, 6201, 6207, 6217; № 52, ст. 9530; 2024, № 1, ст. 32, 54; № 23, ст. 3046) дополнить пунктом 175 следующего содержания: "175) осуществления регионального государственного контроля (надзора) в области продажи безалкогольных тонизирующих напитков (в том числе энергетических).".</w:t>
      </w:r>
    </w:p>
    <w:p>
      <w:r>
        <w:rPr>
          <w:b/>
        </w:rPr>
        <w:t>Статья 8. Вступление в силу настоящего Федерального закона</w:t>
      </w:r>
    </w:p>
    <w:p>
      <w:r>
        <w:t>Настоящий Федеральный закон вступает в силу с 1 марта 2025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