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19.43. Воспрепятствование законной деятельности должностного лица федерального антимонопольного органа,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</w:t>
      </w:r>
    </w:p>
    <w:p>
      <w:r>
        <w:rPr>
          <w:b/>
        </w:rPr>
        <w:t xml:space="preserve">1. </w:t>
      </w:r>
      <w:r>
        <w:t>Для целей применения настоящей статьи выручка от реализации товаров (работ, услуг) определяется в соответствии со статьями 248 и 249 Налогового кодекса Российской Федерации, а расходы на приобретение товаров (работ, услуг) определяются в соответствии со статьями 254 и 268 Налогового кодекса Российской Федерации</w:t>
      </w:r>
    </w:p>
    <w:p>
      <w:r>
        <w:rPr>
          <w:b/>
        </w:rPr>
        <w:t xml:space="preserve">2. </w:t>
      </w:r>
      <w:r>
        <w:t>В случае, если правонарушитель не осуществлял деятельность по реализации или приобретению товаров (работ, услуг) в предшествующем календарном году, для целей применения настоящей статьи определяется совокупный размер суммы выручки от реализации всех товаров (работ, услуг) за предшествующую дате выявления административного правонарушения часть календарного года, в котором было выявлено административное правонарушение.";</w:t>
      </w:r>
    </w:p>
    <w:p>
      <w:r>
        <w:rPr>
          <w:b/>
        </w:rPr>
        <w:t xml:space="preserve">2. </w:t>
      </w:r>
      <w:r>
        <w:t>в абзаце первом статьи 19.7 цифры "19.71" заменить цифрами "19.43, 19.71"</w:t>
      </w:r>
    </w:p>
    <w:p>
      <w:r>
        <w:rPr>
          <w:b/>
        </w:rPr>
        <w:t xml:space="preserve">2. </w:t>
      </w:r>
      <w:r>
        <w:t>в абзаце первом части 5 статьи 19.8 после слов "частями 3, 4 и 7 настоящей статьи" дополнить словами "и статьей 19.43 настоящего Кодекса", слова "частью 8 настоящей статьи -" заменить словами "частью 8 настоящей статьи и статьей 19.43 настоящего Кодекса, -"</w:t>
      </w:r>
    </w:p>
    <w:p>
      <w:r>
        <w:rPr>
          <w:b/>
        </w:rPr>
        <w:t xml:space="preserve">2. </w:t>
      </w:r>
      <w:r>
        <w:t>часть 1 статьи 23.48 после слов "статьями 14.40 - 14.42," дополнить цифрами "19.43,". Президент Российской Федерации В.Путин Москва, Кремль 8 августа 2024 года № 262-ФЗ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