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7.20. Самовольное подключение к централизованным системам водоснабжения и водоотведения и (или) самовольное пользование такими системами</w:t>
      </w:r>
    </w:p>
    <w:p>
      <w:r>
        <w:t>Самовольное подключение к централизованным системам водоснабжения и водоотведения и (или) самовольное пользование такими системами, если эти действия не содержат признаков уголовно наказуемого деяния, - влекут наложение административного штрафа на граждан в размере от десяти тысяч до пятнадцати тысяч рублей; на должностных лиц - от тридцати тысяч до восьмидесяти тысяч рублей; на юридических лиц - от ста тысяч до двухсот тысяч рублей.";</w:t>
      </w:r>
    </w:p>
    <w:p>
      <w:r>
        <w:t>в статье 7.27: а) в абзаце первом части 1 слова "статьей 14.153" заменить словами "статьями 7.20 и 14.153"; б) в абзаце первом части 2 слова "статьей 14.153" заменить словами "статьями 7.20 и 14.153"</w:t>
      </w:r>
    </w:p>
    <w:p>
      <w:r>
        <w:t>пункт 1 части 2 статьи 28.3 после слов "статьей 7.20 (в части самовольного подключения к централизованным системам водоснабжения" дополнить словами "и (или) самовольного пользования такими системами". Президент Российской Федерации В.Путин Москва, Кремль 8 августа 2024 года № 241-ФЗ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