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Республикой Беларусь о порядке взаимного исполнения судебных постановлений по делам о взыскании алиментов от 3 марта 2015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