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 и отдельные законодательные акты Российской Федерации</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12, ст. 1093; № 45, ст. 4436; 2004, № 11, ст. 913; № 15, ст. 1343; № 49, ст. 4852; 2006, № 1, ст. 5, 19; № 2, ст. 172; № 31, ст. 3445, 3454; 2007, № 31, ст. 4016; 2008, № 18, ст. 1941; 2009, № 23, ст. 2770; № 29, ст. 3642; № 52, ст. 6428; 2010, № 41, ст. 5193; 2011, № 1, ст. 13, 21; № 30, ст. 4576; № 48, ст. 6728; № 49, ст. 7024; № 50, ст. 7357; 2012, № 31, ст. 4334; № 53, ст. 7607; 2013, № 14, ст. 1655; № 30, ст. 4043, 4084; № 45, ст. 5797; № 51, ст. 6699; 2014, № 19, ст. 2304; № 30, ст. 4219; № 52, ст. 7543; 2015, № 27, ст. 4001; 2016, № 23, ст. 3296; № 27, ст. 4271, 4272, 4273, 4276; 2017, № 31, ст. 4782; 2018, № 11, ст. 1584; № 18, ст. 2557; № 30, ст. 4544; № 53, ст. 8440; 2019, № 16, ст. 1818; № 44, ст. 6177; 2020, № 30, ст. 4738; № 31, ст. 5065; 2021, № 27, ст. 5182; 2022, № 9, ст. 1257; № 16, ст. 2616; № 41, ст. 6943; 2024, № 1, ст. 18) следующие изменения</w:t>
      </w:r>
    </w:p>
    <w:p>
      <w:r>
        <w:t>в абзаце первом пункта 4 статьи 7 слова "сообщения о проведении общего собрания акционеров" заменить словами "сообщения о проведении заседания или заочного голосования для принятия решений общим собранием акционеров"</w:t>
      </w:r>
    </w:p>
    <w:p>
      <w:r>
        <w:t>в статье 72: а) в пункте 3 слова "повестки дня общего собрания акционеров" заменить словами "повестки дня"; б) в абзаце первом пункта 4 слова "не принимавшие участия" заменить словами "не участвовавшие"</w:t>
      </w:r>
    </w:p>
    <w:p>
      <w:r>
        <w:t>в пункте 3 статьи 11: а) абзац восьмой изложить в следующей редакции: "структуру (состав) и компетенцию органов общества, а также порядок принятия ими решений, в том числе вопросы, решение по которым принимается единогласно или квалифицированным большинством голосов;"; б) абзац девятый изложить в следующей редакции: "порядок подготовки и проведения заседаний или заочного голосования для принятия решений общим собранием акционеров;"</w:t>
      </w:r>
    </w:p>
    <w:p>
      <w:r>
        <w:t>в пункте 33 статьи 18 слова "или не принимавший участия" заменить словами "или не участвовавший"</w:t>
      </w:r>
    </w:p>
    <w:p>
      <w:r>
        <w:t>в пункте 33 статьи 19 слова "или не принимавший участия" заменить словами "или не участвовавший"</w:t>
      </w:r>
    </w:p>
    <w:p>
      <w:r>
        <w:t>в пункте 3 статьи 20: а) в подпункте 3 слово "(дополнительной)" исключить; б) в подпункте 4 слова "высшего органа управления" заменить словами "высшего органа"; в) в подпункте 5 слова "высшего органа управления" заменить словами "высшего органа"; г) в подпункте 7 слова "высшего органа управления" заменить словами "высшего органа"</w:t>
      </w:r>
    </w:p>
    <w:p>
      <w:r>
        <w:t>в абзаце втором пункта 2 статьи 21 слова "Общее собрание акционеров добровольно ликвидируемого общества принимает" заменить словами "Общим собранием акционеров добровольно ликвидируемого общества принимается"</w:t>
      </w:r>
    </w:p>
    <w:p>
      <w:r>
        <w:t>в пункте 6 статьи 28 слова "на общем собрании акционеров" заменить словами "при принятии решений общим собранием акционеров"</w:t>
      </w:r>
    </w:p>
    <w:p>
      <w:r>
        <w:t>в пункте 3 статьи 29: а) в абзаце шестом слова "принимающих участие в общем собрании акционеров общества" заменить словами "участвующих в заседании или заочном голосовании"; б) в абзаце восьмом слова "решение о созыве общего собрания акционеров общества, повестка дня которого содержит вопрос об уменьшении уставного капитала общества" заменить словами "решение о проведении заседания или заочного голосования для принятия решения общим собранием акционеров по вопросу об уменьшении уставного капитала общества"</w:t>
      </w:r>
    </w:p>
    <w:p>
      <w:r>
        <w:t>пункт 2 статьи 31 изложить в следующей редакции: "2. Акционеры - владельцы обыкновенных акций общества в соответствии с настоящим Федеральным законом и уставом общества имеют право голоса при принятии решений общим собранием акционеров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r>
        <w:t>в статье 32: а) в абзаце первом пункта 1 слова "не имеют права голоса на общем собрании акционеров" заменить словами "не имеют права голоса при принятии решений общим собранием акционеров"; б) в абзаце втором пункта 21 слова "право голоса на общем собрании акционеров" заменить словами "право голоса при принятии решений общим собранием акционеров"; в) в пункте 4: абзац первый изложить в следующей редакции: "4. Акционеры - владельцы привилегированных акций имеют право голоса при принятии решений общим собранием акционеров по вопросам о реорганизации и ликвидации общества, по вопросам, предусмотренным пунктом 3 статьи 72 и статьей 921 настоящего Федерального закона, а также по вопросам, решения по которым в соответствии с настоящим Федеральным законом принимаются единогласно всеми акционерами общества."; в абзаце втором слова "приобретают право голоса при решении на общем собрании акционеров вопросов" заменить словами "приобретают право голоса при принятии решений общим собранием акционеров по вопросам", слова "принимающих участие в общем собрании акционеров" заменить словами "участвующих в заседании или заочном голосовании"; в абзаце третьем слова "приобретают право голоса при решении на общем собрании акционеров вопроса" заменить словами "приобретают право голоса при принятии решения общим собранием акционеров по вопросу", слова "принимающих участие в общем собрании акционеров" заменить словами "участвующих в заседании или заочном голосовании"; г) в пункте 5: в абзаце первом слова "имеют право участвовать в общем собрании акционеров с правом голоса" заменить словами "имеют право голоса при принятии решений общим собранием акционеров", слова "начиная с собрания, следующего за годовым общим собранием акционеров" заменить словами "начиная с заседания или заочного голосования, следующих за годовым заседанием общего собрания акционеров", слова "Право акционеров - владельцев привилегированных акций такого типа участвовать в общем собрании акционеров" заменить словами "Право голоса акционеров - владельцев привилегированных акций такого типа при принятии решений общим собранием акционеров"; в абзаце втором слова "имеют право участвовать в общем собрании акционеров с правом голоса" заменить словами "имеют право голоса при принятии решений общим собранием акционеров", слова "начиная с собрания, следующего за годовым общим собранием акционеров" заменить словами "начиная с заседания или заочного голосования, следующих за годовым заседанием общего собрания акционеров", слова "Право акционеров - владельцев кумулятивных привилегированных акций определенного типа участвовать в общем собрании акционеров" заменить словами "Право голоса акционеров - владельцев кумулятивных привилегированных акций определенного типа при принятии решений общим собранием акционеров"; д) в пункте 6 слова "принимающих участие в общем собрании акционеров" заменить словами "участвующих в заседании или заочном голосовании"</w:t>
      </w:r>
    </w:p>
    <w:p>
      <w:r>
        <w:t>в статье 321: а) в абзаце первом пункта 1 слова "голосовать определенным образом на общем собрании акционеров" заменить словами "голосовать определенным образом при принятии решений общим собранием акционеров"; б) в пункте 2 слова "органов управления общества" заменить словами "органов общества"; в) в пункте 5: в абзаце первом слова "порядок голосования на общем собрании акционеров по акциям публичного общества" заменить словами "порядок голосования по акциям публичного общества при принятии решений общим собранием акционеров"; в абзаце седьмом слова "распоряжаться голосами на общем собрании акционеров" заменить словами "распоряжаться голосами при принятии решений общим собранием акционеров"; г) в пункте 6 слова "о порядке голосования на общем собрании акционеров" заменить словами "о порядке голосования при принятии решений общим собранием акционеров", слова "кворума общего собрания акционеров" заменить словами "кворума для принятия решений общим собранием акционеров"</w:t>
      </w:r>
    </w:p>
    <w:p>
      <w:r>
        <w:t>в абзаце третьем пункта 3 статьи 322 слова "принимающих участие в общем собрании акционеров" заменить словами "участвующих в заседании или заочном голосовании"</w:t>
      </w:r>
    </w:p>
    <w:p>
      <w:r>
        <w:t>в абзаце втором пункта 1 статьи 323 слова "голосов на общем собрании акционеров" заменить словами "голосов при принятии решений общим собранием акционеров"</w:t>
      </w:r>
    </w:p>
    <w:p>
      <w:r>
        <w:t>в пункте 4 статьи 35 слова "к годовому общему собранию акционеров" заменить словами "к годовому заседанию общего собрания акционеров"</w:t>
      </w:r>
    </w:p>
    <w:p>
      <w:r>
        <w:t>в статье 39: а) в абзаце первом пункта 3 слова "принимающих участие в общем собрании акционеров" заменить словами "участвующих в заседании или заочном голосовании"; б) в пункте 4: в абзаце первом слова "принимающих участие в общем собрании акционеров" заменить словами "участвующих в заседании или заочном голосовании"; в абзаце втором слова "принимающих участие в общем собрании акционеров" заменить словами "участвующих в заседании или заочном голосовании"</w:t>
      </w:r>
    </w:p>
    <w:p>
      <w:r>
        <w:t>в статье 40: а) в абзаце первом пункта 11 слова "или не принимавшие участия" заменить словами "или не участвовавшие"; б) в абзаце первом пункта 2 слова "лиц, имеющих право на участие в таком общем собрании акционеров" заменить словами "лиц, имеющих право голоса при принятии указанного решения общим собранием акционеров"</w:t>
      </w:r>
    </w:p>
    <w:p>
      <w:r>
        <w:t>в абзаце первом пункта 1 статьи 41 слова "сообщения о проведении общего собрания акционеров" заменить словами "сообщения о проведении заседания или заочного голосования для принятия решений общим собранием акционеров"</w:t>
      </w:r>
    </w:p>
    <w:p>
      <w:r>
        <w:t>в статье 42: а) в абзаце втором пункта 8 слово "физическим", слова ", либо при отсутствии сведений о банковских счетах, специальных счетах операторов финансовых платформ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и слова "с даты приема переводимых денежных средств организацией федеральной почтовой связи или" исключить; б) дополнить пунктом 81 следующего содержания: "81. Уставом общества может предусматриваться выплата дивидендов, причитающихся акционерам - физическим лицам, права которых на акции учитываются в реестре акционеров общества, путем почтового перевода денежных средств при отсутствии у регистратора общества сведений о реквизитах банковского счета или специального счета оператора финансовой платформы. Обязанность общества по выплате дивидендов путем почтового перевода денежных средств считается исполненной с даты приема переводимых денежных средств организацией федеральной почтовой связи."; в) в абзаце первом пункта 9 после слов "адресные данные или банковские реквизиты," дополнить словами "либо в связи с принятием решения о приостановлении выплаты дивидендов в порядке, предусмотренном статьей 431 настоящего Федерального закона,", слова "с даты принятия решения об их выплате" заменить словами "с даты окончания срока, установленного для их выплаты", слова "с даты принятия решения о выплате дивидендов" заменить словами "с даты окончания срока, установленного для выплаты дивидендов"</w:t>
      </w:r>
    </w:p>
    <w:p>
      <w:r>
        <w:t>главу V дополнить статьей 431 следующего содержания:</w:t>
      </w:r>
    </w:p>
    <w:p>
      <w:r>
        <w:rPr>
          <w:b/>
        </w:rPr>
        <w:t>Статья 431. Приостановление выплаты дивидендов</w:t>
      </w:r>
    </w:p>
    <w:p>
      <w:r>
        <w:rPr>
          <w:b/>
        </w:rPr>
        <w:t xml:space="preserve">1. </w:t>
      </w:r>
      <w:r>
        <w:t>Выплата акционерам, которые имеют право на получение дивидендов и зарегистрированы в реестре акционеров общества, объявленных дивидендов в денежной форме может быть приостановлена обществом (далее - приостановление выплаты дивидендов) при одновременном соблюдении следующих условий</w:t>
      </w:r>
    </w:p>
    <w:p>
      <w:r>
        <w:rPr>
          <w:b/>
        </w:rPr>
        <w:t xml:space="preserve">2. </w:t>
      </w:r>
      <w:r>
        <w:t>Решение о приостановлении выплаты дивидендов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w:t>
      </w:r>
    </w:p>
    <w:p>
      <w:r>
        <w:rPr>
          <w:b/>
        </w:rPr>
        <w:t xml:space="preserve">3. </w:t>
      </w:r>
      <w:r>
        <w:t>Решение о приостановлении выплаты дивидендов не применяется к акционерам, если на дату, на которую определяются лица, имеющие право на получение дивидендов, в реестр акционеров общества внесена актуальная информация об этих акционерах, необходимая для выплаты дивидендов, либо регистратору общества поступило заявление этих акционеров о подтверждении актуальности информации, содержащейся в реестре акционеров общества</w:t>
      </w:r>
    </w:p>
    <w:p>
      <w:r>
        <w:rPr>
          <w:b/>
        </w:rPr>
        <w:t xml:space="preserve">4. </w:t>
      </w:r>
      <w:r>
        <w:t>Информация о принятии решения, указанного в пункте 2 настоящей статьи, раскрывается обществом в соответствии с требованиями законодательства Российской Федерации о ценных бумагах в форме сообщения о существенном факте</w:t>
      </w:r>
    </w:p>
    <w:p>
      <w:r>
        <w:rPr>
          <w:b/>
        </w:rPr>
        <w:t xml:space="preserve">5. </w:t>
      </w:r>
      <w:r>
        <w:t>Общество обязано обеспечить ведение учета акционеров, в отношении которых осуществлено приостановление выплаты дивидендов</w:t>
      </w:r>
    </w:p>
    <w:p>
      <w:r>
        <w:rPr>
          <w:b/>
        </w:rPr>
        <w:t xml:space="preserve">6. </w:t>
      </w:r>
      <w:r>
        <w:t>Выплата акционеру дивидендов возобновляется, если на дату, на которую определяются лица, имеющие право на получение дивидендов, в реестр акционеров общества внесена актуальная информация об акционере, необходимая для выплаты дивидендов, в том числе сведения о почтовом адресе акционера - физического лица, если уставом общества предусматривается возможность выплаты дивидендов такому акционеру путем почтового перевода денежных средств, или сведения о банковских реквизитах, если дивиденды в денежной форме выплачиваются акционеру в безналичном порядке, либо регистратору общества поступило заявление акционера о подтверждении актуальности информации, содержащейся в реестре акционеров общества. Принятие советом директоров (наблюдательным советом) общества или иными органами общества решения о возобновлении выплаты дивидендов не требуется</w:t>
      </w:r>
    </w:p>
    <w:p>
      <w:r>
        <w:rPr>
          <w:b/>
        </w:rPr>
        <w:t xml:space="preserve">7. </w:t>
      </w:r>
      <w:r>
        <w:t>Правила, предусмотренные настоящей статьей, применяются также к лицам, зарегистрированным в реестре акционеров общества и осуществляющим в соответствии с федеральными законами права, удостоверенные акциями общества</w:t>
      </w:r>
    </w:p>
    <w:p>
      <w:r>
        <w:rPr>
          <w:b/>
        </w:rPr>
        <w:t xml:space="preserve">8. </w:t>
      </w:r>
      <w:r>
        <w:t>Уставом непубличного общества может быть предусмотрено, что положения настоящей статьи к такому обществу не применяются.";</w:t>
      </w:r>
    </w:p>
    <w:p>
      <w:r>
        <w:rPr>
          <w:b/>
        </w:rPr>
        <w:t xml:space="preserve">1. </w:t>
      </w:r>
      <w:r>
        <w:t>в течение не менее двух лет подряд, непосредственно предшествующих дате принятия решения о приостановлении выплаты дивидендов, обществу возвращались денежные средства, перечисленные таким акционерам в качестве дивидендов</w:t>
      </w:r>
    </w:p>
    <w:p>
      <w:r>
        <w:rPr>
          <w:b/>
        </w:rPr>
        <w:t xml:space="preserve">1. </w:t>
      </w:r>
      <w:r>
        <w:t>перечисление обществом акционеру денежных средств в качестве дивидендов в течение периода, указанного в подпункте 1 настоящего пункта, осуществлялось не менее двух раз</w:t>
      </w:r>
    </w:p>
    <w:p>
      <w:r>
        <w:rPr>
          <w:b/>
        </w:rPr>
        <w:t xml:space="preserve">1. </w:t>
      </w:r>
      <w:r>
        <w:t>за пять рабочих дней до даты принятия решения о приостановлении выплаты дивидендов регистратору общества не поступили актуальная информация об акционере, необходимая для выплаты дивидендов в денежной форме, либо заявление акционера о подтверждении актуальности информации, содержащейся в реестре акционеров общества</w:t>
      </w:r>
    </w:p>
    <w:p>
      <w:r>
        <w:rPr>
          <w:b/>
        </w:rPr>
        <w:t xml:space="preserve">8. </w:t>
      </w:r>
      <w:r>
        <w:t>статью 47 изложить в следующей редакции:</w:t>
      </w:r>
    </w:p>
    <w:p>
      <w:r>
        <w:rPr>
          <w:b/>
        </w:rPr>
        <w:t>Статья 47. Общее собрание акционеров</w:t>
      </w:r>
    </w:p>
    <w:p>
      <w:r>
        <w:rPr>
          <w:b/>
        </w:rPr>
        <w:t xml:space="preserve">1. </w:t>
      </w:r>
      <w:r>
        <w:t>Высшим органом общества является общее собрание акционеров</w:t>
      </w:r>
    </w:p>
    <w:p>
      <w:r>
        <w:rPr>
          <w:b/>
        </w:rPr>
        <w:t xml:space="preserve">2. </w:t>
      </w:r>
      <w:r>
        <w:t>Решения общего собрания акционеров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w:t>
      </w:r>
    </w:p>
    <w:p>
      <w:r>
        <w:rPr>
          <w:b/>
        </w:rPr>
        <w:t xml:space="preserve">3. </w:t>
      </w:r>
      <w:r>
        <w:t>Общество обязано ежегодно проводить годовое заседание общего собрания акционеров. Годовое заседание общего собрания акционеров проводится не ранее чем через два месяца и не позднее чем через шесть месяцев после окончания отчетного года, если иные требования к сроку его проведения в пределах указанного срока не установлены уставом общества. На годовом заседании общего собрания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назначении аудиторской организации общества в случае наличия обязанности по проведению аудита годовой бухгалтерской (финансовой) отчетности или о назначении аудиторской организации (индивидуального аудитора) общества в случае отсутствия такой обязанности и принятия непубличным обществом решения о проведении аудита годовой бухгалтерской (финансовой) отчетности, вопросы, предусмотренные подпунктами 11 и 111 пункта 1 статьи 48 настоящего Федерального закона, а также могут решаться иные вопросы, отнесенные к компетенции общего собрания акционеров. Заседания общего собрания акционеров, проводимые помимо годового, являются внеочередными</w:t>
      </w:r>
    </w:p>
    <w:p>
      <w:r>
        <w:rPr>
          <w:b/>
        </w:rPr>
        <w:t xml:space="preserve">4. </w:t>
      </w:r>
      <w:r>
        <w:t>Дополнительные к предусмотренным настоящим Федеральным законом требования к порядку подготовки к проведению заседания или заочного голосования для принятия решений общим собранием акционеров, порядку проведения указанных заседания или заочного голосования и порядку принятия решений общим собранием акционеров могут быть установлены Банком России</w:t>
      </w:r>
    </w:p>
    <w:p>
      <w:r>
        <w:rPr>
          <w:b/>
        </w:rPr>
        <w:t xml:space="preserve">5. </w:t>
      </w:r>
      <w:r>
        <w:t>Устав непубличного общества может содержать отличные от установленных настоящим Федеральным законом и (или) нормативными актами Банка России положения о порядке подготовки к проведению заседания или заочного голосования для принятия решений общим собранием акционеров, порядке проведения указанных заседания или заочного голосования и порядке принятия решений общим собранием акционеров, в том числе о способе принятия решений общим собранием акционеров (заседание или заочное голосование), способах, позволяющих достоверно установить лиц, принимающих дистанционное участие в заседании, и способах подписания бюллетеней для голосования в электронной форме, при условии, что данные положения не лишают лиц, имеющих право голоса при принятии решений общим собранием акционеров, права участвовать в их принятии и получать информацию о заседании или заочном голосовании. Данные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единогласно всеми акционерами общества. Изменение срока, в пределах которого проводится годовое заседание общего собрания акционеров непубличного общества, предусмотренного абзацем вторым пункта 3 настоящей статьи, не допускается</w:t>
      </w:r>
    </w:p>
    <w:p>
      <w:r>
        <w:rPr>
          <w:b/>
        </w:rPr>
        <w:t xml:space="preserve">6. </w:t>
      </w:r>
      <w:r>
        <w:t>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настоящей главы, определяющие сроки и порядок подготовки к проведению заседания или заочного голосования для принятия решений общим собранием акционеров, сроки и порядок проведения указанных заседания или заочного голосования, сроки и порядок принятия решений общим собранием акционеров, не применяются, за исключением положений, касающихся сроков проведения годового заседания общего собрания акционеров.";</w:t>
      </w:r>
    </w:p>
    <w:p>
      <w:r>
        <w:rPr>
          <w:b/>
        </w:rPr>
        <w:t xml:space="preserve">6. </w:t>
      </w:r>
      <w:r>
        <w:t>подпункт 12 пункта 1 статьи 48 после слов "порядка ведения" дополнить словом "заседания"</w:t>
      </w:r>
    </w:p>
    <w:p>
      <w:r>
        <w:rPr>
          <w:b/>
        </w:rPr>
        <w:t xml:space="preserve">6. </w:t>
      </w:r>
      <w:r>
        <w:t>в статье 49:</w:t>
      </w:r>
    </w:p>
    <w:p>
      <w:r>
        <w:rPr>
          <w:b/>
        </w:rPr>
        <w:t xml:space="preserve">6. </w:t>
      </w:r>
      <w:r>
        <w:t>дополнить статьей 491 следующего содержания:</w:t>
      </w:r>
    </w:p>
    <w:p>
      <w:r>
        <w:rPr>
          <w:b/>
        </w:rPr>
        <w:t xml:space="preserve">6. </w:t>
      </w:r>
      <w:r>
        <w:t>в пункте 1: абзац первый изложить в следующей редакции: "1. За исключением случаев, установленных федеральными законами, правом голоса при принятии общим собранием акционеров решений по вопросам, поставленным на голосование, обладают:"; дополнить абзацем следующего содержания: "Голосование при принятии решений общим собранием акционеров осуществляется по принципу "одна голосующая акция общества - один голос", за исключением проведения кумулятивного голосования в случаях, предусмотренных настоящим Федеральным законом или уставом непубличного общества."</w:t>
      </w:r>
    </w:p>
    <w:p>
      <w:r>
        <w:rPr>
          <w:b/>
        </w:rPr>
        <w:t xml:space="preserve">6. </w:t>
      </w:r>
      <w:r>
        <w:t>в пункте 2: в абзаце первом слова "принимающих участие в собрании" заменить словами "участвующих в заседании или заочном голосовании"; в абзаце втором слова "на общем собрании акционеров" исключить</w:t>
      </w:r>
    </w:p>
    <w:p>
      <w:r>
        <w:rPr>
          <w:b/>
        </w:rPr>
        <w:t xml:space="preserve">6. </w:t>
      </w:r>
      <w:r>
        <w:t>в абзаце первом пункта 4 слова "принимающих участие в общем собрании акционеров" заменить словами "участвующих в заседании или заочном голосовании"</w:t>
      </w:r>
    </w:p>
    <w:p>
      <w:r>
        <w:rPr>
          <w:b/>
        </w:rPr>
        <w:t xml:space="preserve">6. </w:t>
      </w:r>
      <w:r>
        <w:t>в пункте 42 слова "принимающих участие в собрании" заменить словами "участвующих в заседании или заочном голосовании"</w:t>
      </w:r>
    </w:p>
    <w:p>
      <w:r>
        <w:rPr>
          <w:b/>
        </w:rPr>
        <w:t xml:space="preserve">6. </w:t>
      </w:r>
      <w:r>
        <w:t>пункт 5 после слов "по порядку ведения" дополнить словом "заседания"</w:t>
      </w:r>
    </w:p>
    <w:p>
      <w:r>
        <w:rPr>
          <w:b/>
        </w:rPr>
        <w:t xml:space="preserve">6. </w:t>
      </w:r>
      <w:r>
        <w:t>пункт 6 изложить в следующей редакции: "6. Общее собрание акционеров не вправе принимать решение по вопросу, не включенному в повестку дня, за исключением случая, если в непубличном обществе в заседании или заочном голосовании по указанному вопросу участвовали все акционеры непубличного общества."</w:t>
      </w:r>
    </w:p>
    <w:p>
      <w:r>
        <w:rPr>
          <w:b/>
        </w:rPr>
        <w:t xml:space="preserve">6. </w:t>
      </w:r>
      <w:r>
        <w:t>в абзаце первом пункта 7 слова "не принимал участие в общем собрании акционеров" заменить словами "не участвовал в заседании или заочном голосовании"</w:t>
      </w:r>
    </w:p>
    <w:p>
      <w:r>
        <w:rPr>
          <w:b/>
        </w:rPr>
        <w:t xml:space="preserve">6. </w:t>
      </w:r>
      <w:r>
        <w:t>пункт 10 изложить в следующей редакции: "10. Решения общего собрания акционеров, принятые по вопросам, не включенным в повестку дня (за исключением случая, предусмотренного пунктом 6 настоящей статьи), либо с нарушением компетенции общего собрания акционеров, либо при отсутствии кворума для принятия решений общим собранием акционеров, либо без необходимого для принятия решений большинства голосов акционеров, а также решения общего собрания акционеров, противоречащие основам правопорядка или нравственности, ничтожны."</w:t>
      </w:r>
    </w:p>
    <w:p>
      <w:r>
        <w:rPr>
          <w:b/>
        </w:rPr>
        <w:t xml:space="preserve">6. </w:t>
      </w:r>
      <w:r>
        <w:t>пункт 11 признать утратившим силу</w:t>
      </w:r>
    </w:p>
    <w:p>
      <w:r>
        <w:rPr>
          <w:b/>
        </w:rPr>
        <w:t>Статья 491. Заседание общего собрания акционеров с дистанционным участием</w:t>
      </w:r>
    </w:p>
    <w:p>
      <w:r>
        <w:rPr>
          <w:b/>
        </w:rPr>
        <w:t xml:space="preserve">1. </w:t>
      </w:r>
      <w:r>
        <w:t>Участие в заседании общего собрания акционеров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общего собрания акционеров с дистанционным участием должно проводиться с возможностью присутствия в месте его проведения. Уставом общества может предусматриваться возможность проведения заседания общего собрания акционеров с дистанционным участием без определения места его проведения и возможности присутствия в этом месте. При проведении заседания общего собрания акционеров с дистанционным участием должна обеспечиваться трансляция изображения и звука заседания в режиме реального времени, доступ к которой обеспечивается обществом всем лицам, имеющим право голоса при принятии решений общим собранием акционеров (их представителям), зарегистрировавшимся для участия в данном заседании. Если это предусмотрено уставом общества, при проведении заседания общего собрания акционеров с дистанционным участием лицам, имеющим право голоса при принятии решений общим собранием акционеров (их представителям), в режиме реального времени предоставляется доступ к информации о ходе голосования по всем или отдельным вопросам, предусмотренным уставом общества. Общество должно хранить запись трансляции заседания общего собрания акционеров с дистанционным участием вместе с протоколом общего собрания акционеров в течение срока их хранения</w:t>
      </w:r>
    </w:p>
    <w:p>
      <w:r>
        <w:rPr>
          <w:b/>
        </w:rPr>
        <w:t xml:space="preserve">2. </w:t>
      </w:r>
      <w:r>
        <w:t>Достоверное установление лица, принимающего дистанционное участие в заседании общего собрания акционеров, осуществляется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подписи юридического лица, если дистанционное участие в заседании общего собрания акционеров принимает лицо, действующее от имени юридического лица без доверенности. Если это предусмотрено уставом общества или внутренним документом общества, регулирующим деятельность общего собрания акционеров, достоверное установление лица, принимающего дистанционное участие в заседании общего собрания акционеров, может также осуществляться с использованием следующих способов</w:t>
      </w:r>
    </w:p>
    <w:p>
      <w:r>
        <w:rPr>
          <w:b/>
        </w:rPr>
        <w:t xml:space="preserve">3. </w:t>
      </w:r>
      <w:r>
        <w:t>Полномочия лица, принимающего дистанционное участие в заседании общего собрания акционеров в качестве представителя лица, имеющего право голоса при принятии решений общим собранием акционеров,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должны подтверждаться доверенностью или иным документом о полномочиях физического лица в электронной форме в машиночитаемом виде, оформленными в соответствии с требованиями Федерального закона от 6 апреля 2011 года № 63-ФЗ "Об электронной подписи"</w:t>
      </w:r>
    </w:p>
    <w:p>
      <w:r>
        <w:rPr>
          <w:b/>
        </w:rPr>
        <w:t xml:space="preserve">4. </w:t>
      </w:r>
      <w:r>
        <w:t>Установление лица, принимающего дистанционное участие в заседании общего собрания акционеров, способами, предусмотренными пунктом 2 настоящей статьи (за исключением установления лица с помощью усиленной квалифицированной электронной подписи юридического лица), осуществляется на основании имеющихся у регистратора общества сведений о фамилии, об имени, отчестве (при наличии) такого лица,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Правила, установленные настоящим пунктом, не применяются в случае, если полномочия лица, принимающего дистанционное участие в заседании общего собрания акционеров, основаны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w:t>
      </w:r>
    </w:p>
    <w:p>
      <w:r>
        <w:rPr>
          <w:b/>
        </w:rPr>
        <w:t xml:space="preserve">5. </w:t>
      </w:r>
      <w:r>
        <w:t>Если заседание общего собрания акционеров с дистанционным участием невозможно провести по причине существенных технических неполадок, возникших при использовании электронных либо иных технических средств, такое заседание признается несостоявшимся. В этом случае применяются правила, предусмотренные абзацами первым и третьим пункта 4 статьи 58 настоящего Федерального закона.";</w:t>
      </w:r>
    </w:p>
    <w:p>
      <w:r>
        <w:rPr>
          <w:b/>
        </w:rPr>
        <w:t xml:space="preserve">2. </w:t>
      </w:r>
      <w:r>
        <w:t>с помощью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Использование физическим лицом, действующим от имени юридического лица без доверенности, способа, предусмотренного настоящим подпунктом, не допускается</w:t>
      </w:r>
    </w:p>
    <w:p>
      <w:r>
        <w:rPr>
          <w:b/>
        </w:rPr>
        <w:t xml:space="preserve">2. </w:t>
      </w:r>
      <w:r>
        <w:t>с помощью усиленной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подтверждения соответствия требованиям, установленным в соответствии с частью 5 статьи 8 Федерального закона от 6 апреля 2011 года № 63-ФЗ "Об электронной подписи", и использование которой предусмотрено соглашением об электронном взаимодействии, заключаемым в соответствии с Федеральным законом от 6 апреля 2011 года № 63-ФЗ "Об электронной подписи" между обществом или регистратором общества и лицами, участвующими в электронном взаимодействии. Соглашением об электронном взаимодействии может быть предусмотрено использование усиленной неквалифицированной электронной подписи, применение которой осуществляется в информационной системе центрального депозитария и которая соответствует требованиям настоящего подпункта. Порядок проверки электронной подписи, указанной в настоящем подпункте, должен быть установлен соглашением об электронном взаимодействии</w:t>
      </w:r>
    </w:p>
    <w:p>
      <w:r>
        <w:rPr>
          <w:b/>
        </w:rPr>
        <w:t xml:space="preserve">2. </w:t>
      </w:r>
      <w:r>
        <w:t>путем идентификации или аутентификации физического лица с использованием сведений о его фамилии, об имени, отчестве (при наличии),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полученных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 также информации из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 xml:space="preserve">5. </w:t>
      </w:r>
      <w:r>
        <w:t>статью 50 изложить в следующей редакции:</w:t>
      </w:r>
    </w:p>
    <w:p>
      <w:r>
        <w:rPr>
          <w:b/>
        </w:rPr>
        <w:t>Статья 50. Принятие решений общим собранием акционеров путем проведения заочного голосования</w:t>
      </w:r>
    </w:p>
    <w:p>
      <w:r>
        <w:rPr>
          <w:b/>
        </w:rPr>
        <w:t xml:space="preserve">1. </w:t>
      </w:r>
      <w:r>
        <w:t>Заочное голосование для принятия решений общим собранием акционеров проводится посредством направления бюллетеней для голосования, в том числе, если это предусмотрено уставом общества, с помощью электронных либо иных технических средств</w:t>
      </w:r>
    </w:p>
    <w:p>
      <w:r>
        <w:rPr>
          <w:b/>
        </w:rPr>
        <w:t xml:space="preserve">2. </w:t>
      </w:r>
      <w:r>
        <w:t>Решения общего собрания акционеров по вопросам об избрании совета директоров (наблюдательного совета) общества, ревизионной комиссии общества, о назначении аудиторской организации (индивидуального аудитора) общества, а также по вопросам, предусмотренным подпунктом 11 пункта 1 статьи 48 настоящего Федерального закона, могут приниматься только на заседании общего собрания акционеров, в том числе на заседании общего собрания акционеров, голосование на котором совмещается с заочным голосованием.";</w:t>
      </w:r>
    </w:p>
    <w:p>
      <w:r>
        <w:rPr>
          <w:b/>
        </w:rPr>
        <w:t xml:space="preserve">2. </w:t>
      </w:r>
      <w:r>
        <w:t>дополнить статьей 501 следующего содержания:</w:t>
      </w:r>
    </w:p>
    <w:p>
      <w:r>
        <w:rPr>
          <w:b/>
        </w:rPr>
        <w:t>Статья 501. Заседание общего собрания акционеров, голосование на котором совмещается с заочным голосованием</w:t>
      </w:r>
    </w:p>
    <w:p>
      <w:r>
        <w:rPr>
          <w:b/>
        </w:rPr>
        <w:t xml:space="preserve">1. </w:t>
      </w:r>
      <w:r>
        <w:t>Голосование на заседании общего собрания акционеров может совмещаться, а в случаях, предусмотренных пунктом 2 настоящей статьи, должно совмещаться с заочным голосованием</w:t>
      </w:r>
    </w:p>
    <w:p>
      <w:r>
        <w:rPr>
          <w:b/>
        </w:rPr>
        <w:t xml:space="preserve">2. </w:t>
      </w:r>
      <w:r>
        <w:t>Голосование на заседании общего собрания акционеров должно совмещаться с заочным голосованием</w:t>
      </w:r>
    </w:p>
    <w:p>
      <w:r>
        <w:rPr>
          <w:b/>
        </w:rPr>
        <w:t xml:space="preserve">3. </w:t>
      </w:r>
      <w:r>
        <w:t>При совмещении голосования на заседании общего собрания акционеров с заочным голосованием голосование осуществляется бюллетенями для голосования, которые направляются, вручаются или публикуются в порядке, установленном статьей 60 настоящего Федерального закона, не позднее чем за 20 дней до даты проведения заседания общего собрания акционеров</w:t>
      </w:r>
    </w:p>
    <w:p>
      <w:r>
        <w:rPr>
          <w:b/>
        </w:rPr>
        <w:t xml:space="preserve">4. </w:t>
      </w:r>
      <w:r>
        <w:t>Прием бюллетеней для голосования при заочном голосовании, совмещаемом с голосованием на заседании общего собрания акционеров, заканчивается за два дня до даты проведения такого заседания</w:t>
      </w:r>
    </w:p>
    <w:p>
      <w:r>
        <w:rPr>
          <w:b/>
        </w:rPr>
        <w:t xml:space="preserve">5. </w:t>
      </w:r>
      <w:r>
        <w:t>Сообщение о проведении заседания для принятия решений общим собранием акционеров,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r>
        <w:rPr>
          <w:b/>
        </w:rPr>
        <w:t xml:space="preserve">6. </w:t>
      </w:r>
      <w:r>
        <w:t>Положения настоящего Федерального закона, устанавливающие порядок подготовки к проведению заседания общего собрания акционеров, порядок проведения указанного заседания, порядок подсчета голосов и подведения итогов голосования на заседании общего собрания акционеров, применяются к заседанию общего собрания акционеров,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акционеров, голосование на котором совмещается с заочным голосованием, для определения срока для доведения сообщения о проведении такого заседания до сведения лиц, имеющих право голоса при принятии решений общим собранием акционеров, срока для направления, вручения и (или) опубликования бюллетеней для голосования, сроков для обеспечения доступа к информации (материалам), подлежащей предоставлению при подготовке к проведению заседания общего собрания акционеров, срока, в пределах которого устанавливается дата, на которую определяются (фиксируются) лица, имеющие право голоса при принятии решений общим собранием акционеров, сроков для составления протокола об итогах голосования и протокола об итогах проведения заседания для принятия решений общим собранием акционеров применяются положения настоящего Федерального закона, устанавливающие порядок определения указанных сроков при проведении заседания общего собрания акционеров</w:t>
      </w:r>
    </w:p>
    <w:p>
      <w:r>
        <w:rPr>
          <w:b/>
        </w:rPr>
        <w:t xml:space="preserve">7. </w:t>
      </w:r>
      <w:r>
        <w:t>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
        <w:rPr>
          <w:b/>
        </w:rPr>
        <w:t xml:space="preserve">2. </w:t>
      </w:r>
      <w:r>
        <w:t>в случае проведения заседания общего собрания акционеров публичного общества</w:t>
      </w:r>
    </w:p>
    <w:p>
      <w:r>
        <w:rPr>
          <w:b/>
        </w:rPr>
        <w:t xml:space="preserve">2. </w:t>
      </w:r>
      <w:r>
        <w:t>в случае проведения заседания общего собрания акционеров непубличного общества с числом акционеров - владельцев голосующих акций 50 и более, а также иного непубличного общества, устав которого предусматривает совмещение голосования на заседании общего собрания акционеров с заочным голосованием</w:t>
      </w:r>
    </w:p>
    <w:p>
      <w:r>
        <w:rPr>
          <w:b/>
        </w:rPr>
        <w:t xml:space="preserve">7. </w:t>
      </w:r>
      <w:r>
        <w:t>в статье 51:</w:t>
      </w:r>
    </w:p>
    <w:p>
      <w:r>
        <w:rPr>
          <w:b/>
        </w:rPr>
        <w:t xml:space="preserve">7. </w:t>
      </w:r>
      <w:r>
        <w:t>наименование изложить в следующей редакции:</w:t>
      </w:r>
    </w:p>
    <w:p>
      <w:r>
        <w:rPr>
          <w:b/>
        </w:rPr>
        <w:t>Статья 51. Лица, имеющие право голоса при принятии решений общим собранием акционеров";</w:t>
      </w:r>
    </w:p>
    <w:p>
      <w:r>
        <w:t>б) в пункте 1: в абзаце первом слова "на участие в общем собрании акционеров" заменить словами "голоса при принятии решений общим собранием акционеров"; абзацы второй и третий изложить в следующей редакции: "Дата, на которую определяются (фиксируются) лица, имеющие право голоса при принятии решений общим собранием акционеров, не может быть установлена 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 а в случаях, предусмотренных пунктами 2 и 8 статьи 53 настоящего Федерального закона, - более чем за 55 дней до даты проведения заседания или до даты окончания приема бюллетеней для голосования при проведении заочного голосования. Если повестка дня содержит вопрос о реорганизации общества,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 в) в пункте 4 слова "на участие в общем собрании акционеров" заменить словами "голоса при принятии решений общим собранием акционеров";</w:t>
      </w:r>
    </w:p>
    <w:p>
      <w:r>
        <w:t>статью 52 изложить в следующей редакции:</w:t>
      </w:r>
    </w:p>
    <w:p>
      <w:r>
        <w:rPr>
          <w:b/>
        </w:rPr>
        <w:t>Статья 52. Информация о проведении заседания или заочного голосования</w:t>
      </w:r>
    </w:p>
    <w:p>
      <w:r>
        <w:rPr>
          <w:b/>
        </w:rPr>
        <w:t xml:space="preserve">1. </w:t>
      </w:r>
      <w:r>
        <w:t>Сообщение о проведении заседания или заочного голосования для принятия решений общим собранием акционеров (далее для целей настоящей главы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окончания приема бюллетеней для голосования при проведении заочного голосования. В случаях, предусмотренных пунктами 2 и 8 статьи 53 настоящего Федерального закона, сообщение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w:t>
      </w:r>
    </w:p>
    <w:p>
      <w:r>
        <w:rPr>
          <w:b/>
        </w:rPr>
        <w:t xml:space="preserve">2. </w:t>
      </w:r>
      <w:r>
        <w:t>В сроки, указанные в пункте 1 настоящей статьи, сообщение о проведении заседания или заочного голосования доводится до сведения лиц, имеющих право голоса при принятии решений общим собранием акционеров и зарегистрированных в реестре акционеров общества, путем направления регистрируемых почтовых отправлений или вручения под роспись, если иные способы направления (опубликования) такого сообщения не предусмотрены уставом общества</w:t>
      </w:r>
    </w:p>
    <w:p>
      <w:r>
        <w:rPr>
          <w:b/>
        </w:rPr>
        <w:t xml:space="preserve">3. </w:t>
      </w:r>
      <w:r>
        <w:t>Устав общества может предусматривать один или несколько из следующих способов доведения сообщения о проведении заседания или заочного голосования до сведения лиц, имеющих право голоса при принятии решений общим собранием акционеров и зарегистрированных в реестре акционеров общества</w:t>
      </w:r>
    </w:p>
    <w:p>
      <w:r>
        <w:rPr>
          <w:b/>
        </w:rPr>
        <w:t xml:space="preserve">4. </w:t>
      </w:r>
      <w:r>
        <w:t>Общество должно хранить информацию о направлении сообщений, предусмотренных настоящей статьей, пять лет с даты проведения заседания или заочного голосования</w:t>
      </w:r>
    </w:p>
    <w:p>
      <w:r>
        <w:rPr>
          <w:b/>
        </w:rPr>
        <w:t xml:space="preserve">5. </w:t>
      </w:r>
      <w:r>
        <w:t>В сообщении о проведении заседания или заочного голосования должны быть указаны</w:t>
      </w:r>
    </w:p>
    <w:p>
      <w:r>
        <w:rPr>
          <w:b/>
        </w:rPr>
        <w:t xml:space="preserve">6. </w:t>
      </w:r>
      <w:r>
        <w:t>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w:t>
      </w:r>
    </w:p>
    <w:p>
      <w:r>
        <w:rPr>
          <w:b/>
        </w:rPr>
        <w:t xml:space="preserve">7. </w:t>
      </w:r>
      <w:r>
        <w:t>Перечень дополнительной информации (материалов), обязательной для предоставления лицам, имеющим право голоса при принятии решений общим собранием акционеров, при подготовке к проведению заседания или заочного голосования, может быть установлен Банком России</w:t>
      </w:r>
    </w:p>
    <w:p>
      <w:r>
        <w:rPr>
          <w:b/>
        </w:rPr>
        <w:t xml:space="preserve">8. </w:t>
      </w:r>
      <w:r>
        <w:t>Информация (материалы), предусмотренная настоящей статьей, в течение 20 дней, а если повестка дня содержит вопрос о реорганизации общества, в течение 30 дней до даты проведения заседания 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для ознакомления в помещении исполнительного органа общества и иных местах, адреса которых указаны в сообщении о проведении заседания или заочного голосования, а если это предусмотрено уставом общества или внутренним документом общества, регулирующим деятельность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участвующим в заседании общего собрания акционеров, во время его проведения. Общество обязано по требованию лица, имеющего право голоса при принятии решений общим собранием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
        <w:rPr>
          <w:b/>
        </w:rPr>
        <w:t xml:space="preserve">9. </w:t>
      </w:r>
      <w:r>
        <w:t>Если зарегистрированным в реестре акционеров общества лицом является номинальный держатель акций, сообщение о проведении заседания или заочного голосования и информация (материалы), предусмотренная настоящей статьей, предоставляются в соответствии с правилами законодательства Российской Федерации о ценных бумагах для предоставления информации (материалов) лицам, осуществляющим права по ценным бумагам</w:t>
      </w:r>
    </w:p>
    <w:p>
      <w:r>
        <w:rPr>
          <w:b/>
        </w:rPr>
        <w:t xml:space="preserve">10. </w:t>
      </w:r>
      <w:r>
        <w:t>В случае проведения заседания общего собрания акционеров с дистанционным участием сообщение о проведении такого заседания должно быть размещено на сайте общества в информационно-телекоммуникационной сети "Интернет", а информация (материалы), предусмотренная настоящей статьей, в течение сроков, установленных настоящей статьей, должна быть доступна для ознакомления лиц, имеющих право голоса при принятии решений общим собранием акционеров, на сайте в информационно-телекоммуникационной сети "Интернет", адрес которого указан в сообщении о проведении заседания с дистанционным участием.";</w:t>
      </w:r>
    </w:p>
    <w:p>
      <w:r>
        <w:rPr>
          <w:b/>
        </w:rPr>
        <w:t xml:space="preserve">3. </w:t>
      </w:r>
      <w:r>
        <w:t>направление электронного сообщения о проведении заседания или заочного голосования по адресу электронной почты соответствующего лица, указанному в реестре акционеров общества</w:t>
      </w:r>
    </w:p>
    <w:p>
      <w:r>
        <w:rPr>
          <w:b/>
        </w:rPr>
        <w:t xml:space="preserve">3. </w:t>
      </w:r>
      <w:r>
        <w:t>направление текстового сообщения о проведении заседания или заочного голосования, содержащего порядок ознакомления с таким сообщением, на номер контактного телефона или по адресу электронной почты, которые указаны в реестре акционеров общества</w:t>
      </w:r>
    </w:p>
    <w:p>
      <w:r>
        <w:rPr>
          <w:b/>
        </w:rPr>
        <w:t xml:space="preserve">3. </w:t>
      </w:r>
      <w:r>
        <w:t>опубликование в определенном уставом общества печатном издании и размещение на определенном уставом общества сайте общества в информационно-телекоммуникационной сети "Интернет" либо размещение на определенном уставом общества сайте общества в информационно-телекоммуникационной сети "Интернет"</w:t>
      </w:r>
    </w:p>
    <w:p>
      <w:r>
        <w:rPr>
          <w:b/>
        </w:rPr>
        <w:t xml:space="preserve">5. </w:t>
      </w:r>
      <w:r>
        <w:t>полное фирменное наименование общества и место его нахождения</w:t>
      </w:r>
    </w:p>
    <w:p>
      <w:r>
        <w:rPr>
          <w:b/>
        </w:rPr>
        <w:t xml:space="preserve">5. </w:t>
      </w:r>
      <w:r>
        <w:t>способ принятия решений общим собранием акционеров (заседание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дистанционное участие в заседании</w:t>
      </w:r>
    </w:p>
    <w:p>
      <w:r>
        <w:rPr>
          <w:b/>
        </w:rPr>
        <w:t xml:space="preserve">5. </w:t>
      </w:r>
      <w:r>
        <w:t>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место проведения заседания или сведения о том, что заседание с дистанционным участием проводится без определения места его проведения, либо в случае заочного голосования дата окончания приема бюллетеней для голосования при проведении заочного голосования</w:t>
      </w:r>
    </w:p>
    <w:p>
      <w:r>
        <w:rPr>
          <w:b/>
        </w:rPr>
        <w:t xml:space="preserve">5. </w:t>
      </w:r>
      <w:r>
        <w:t>дата, на которую определяются (фиксируются) лица, имеющие право голоса при принятии решений общим собранием акционеров</w:t>
      </w:r>
    </w:p>
    <w:p>
      <w:r>
        <w:rPr>
          <w:b/>
        </w:rPr>
        <w:t xml:space="preserve">5. </w:t>
      </w:r>
      <w:r>
        <w:t>повестка дня</w:t>
      </w:r>
    </w:p>
    <w:p>
      <w:r>
        <w:rPr>
          <w:b/>
        </w:rPr>
        <w:t xml:space="preserve">5. </w:t>
      </w:r>
      <w:r>
        <w:t>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акционеров</w:t>
      </w:r>
    </w:p>
    <w:p>
      <w:r>
        <w:rPr>
          <w:b/>
        </w:rPr>
        <w:t xml:space="preserve">5. </w:t>
      </w:r>
      <w: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подписания бюллетеней для голосования в соответствии со статьей 60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p>
    <w:p>
      <w:r>
        <w:rPr>
          <w:b/>
        </w:rPr>
        <w:t xml:space="preserve">5. </w:t>
      </w:r>
      <w:r>
        <w:t>категории (типы) акций, владельцы которых имеют право голоса по всем или некоторым вопросам повестки дня</w:t>
      </w:r>
    </w:p>
    <w:p>
      <w:r>
        <w:rPr>
          <w:b/>
        </w:rPr>
        <w:t xml:space="preserve">5. </w:t>
      </w:r>
      <w:r>
        <w:t>сведения о необходимости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w:t>
      </w:r>
    </w:p>
    <w:p>
      <w:r>
        <w:rPr>
          <w:b/>
        </w:rPr>
        <w:t xml:space="preserve">6. </w:t>
      </w:r>
      <w:r>
        <w:t>годовой отчет общества</w:t>
      </w:r>
    </w:p>
    <w:p>
      <w:r>
        <w:rPr>
          <w:b/>
        </w:rPr>
        <w:t xml:space="preserve">6. </w:t>
      </w:r>
      <w:r>
        <w:t>годовая бухгалтерская (финансовая) отчетность общества, аудиторское заключение о такой отчетности в случае наличия у общества обязанности по проведению ее аудита или в случае принятия непубличным обществом решения о проведении ее аудита</w:t>
      </w:r>
    </w:p>
    <w:p>
      <w:r>
        <w:rPr>
          <w:b/>
        </w:rPr>
        <w:t xml:space="preserve">6. </w:t>
      </w:r>
      <w:r>
        <w:t>заключение ревизионной комиссии общества по результатам проверки годового отчета, годовой бухгалтерской (финансовой) отчетности общества, если в соответствии с федеральными законами или уставом общества наличие ревизионной комиссии общества является обязательным</w:t>
      </w:r>
    </w:p>
    <w:p>
      <w:r>
        <w:rPr>
          <w:b/>
        </w:rPr>
        <w:t xml:space="preserve">6. </w:t>
      </w:r>
      <w:r>
        <w:t>заключение внутреннего аудита, осуществляемого в публичном обществе</w:t>
      </w:r>
    </w:p>
    <w:p>
      <w:r>
        <w:rPr>
          <w:b/>
        </w:rPr>
        <w:t xml:space="preserve">6. </w:t>
      </w:r>
      <w:r>
        <w:t>сведения о кандидате (кандидатах) в совет директоров (наблюдательный совет) общества, ревизионную комиссию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кандидате (кандидатах) в исполнительные органы общества, счетную комиссию общества</w:t>
      </w:r>
    </w:p>
    <w:p>
      <w:r>
        <w:rPr>
          <w:b/>
        </w:rPr>
        <w:t xml:space="preserve">6. </w:t>
      </w:r>
      <w:r>
        <w:t>проект изменений и дополнений, вносимых в устав общества, или проект устава общества в новой редакции</w:t>
      </w:r>
    </w:p>
    <w:p>
      <w:r>
        <w:rPr>
          <w:b/>
        </w:rPr>
        <w:t xml:space="preserve">6. </w:t>
      </w:r>
      <w:r>
        <w:t>проекты внутренних документов общества, подлежащих утверждению общим собранием акционеров</w:t>
      </w:r>
    </w:p>
    <w:p>
      <w:r>
        <w:rPr>
          <w:b/>
        </w:rPr>
        <w:t xml:space="preserve">6. </w:t>
      </w:r>
      <w:r>
        <w:t>предусмотренная статьей 321 настоящего Федерального закона 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w:t>
      </w:r>
    </w:p>
    <w:p>
      <w:r>
        <w:rPr>
          <w:b/>
        </w:rPr>
        <w:t xml:space="preserve">6. </w:t>
      </w:r>
      <w:r>
        <w:t>заключение совета директоров (наблюдательного совета) общества о крупной сделке</w:t>
      </w:r>
    </w:p>
    <w:p>
      <w:r>
        <w:rPr>
          <w:b/>
        </w:rPr>
        <w:t xml:space="preserve">6. </w:t>
      </w:r>
      <w:r>
        <w:t>отчет о заключенных публичным обществом в отчетном году сделках, в совершении которых имеется заинтересованность</w:t>
      </w:r>
    </w:p>
    <w:p>
      <w:r>
        <w:rPr>
          <w:b/>
        </w:rPr>
        <w:t xml:space="preserve">6. </w:t>
      </w:r>
      <w:r>
        <w:t>сведения об общей сумме невостребованных дивидендов общества,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w:t>
      </w:r>
    </w:p>
    <w:p>
      <w:r>
        <w:rPr>
          <w:b/>
        </w:rPr>
        <w:t xml:space="preserve">6. </w:t>
      </w:r>
      <w:r>
        <w:t>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общества и в общем количестве голосующих акций общества</w:t>
      </w:r>
    </w:p>
    <w:p>
      <w:r>
        <w:rPr>
          <w:b/>
        </w:rPr>
        <w:t xml:space="preserve">6. </w:t>
      </w:r>
      <w:r>
        <w:t>проекты решений общего собрания акционеров</w:t>
      </w:r>
    </w:p>
    <w:p>
      <w:r>
        <w:rPr>
          <w:b/>
        </w:rPr>
        <w:t xml:space="preserve">6. </w:t>
      </w:r>
      <w:r>
        <w:t>иная информация (материалы), предусмотренная уставом общества</w:t>
      </w:r>
    </w:p>
    <w:p>
      <w:r>
        <w:rPr>
          <w:b/>
        </w:rPr>
        <w:t xml:space="preserve">10. </w:t>
      </w:r>
      <w:r>
        <w:t>дополнить статьей 521 следующего содержания:</w:t>
      </w:r>
    </w:p>
    <w:p>
      <w:r>
        <w:rPr>
          <w:b/>
        </w:rPr>
        <w:t>Статья 521. Приостановление направления информации о проведении заседания или заочного голосования</w:t>
      </w:r>
    </w:p>
    <w:p>
      <w:r>
        <w:rPr>
          <w:b/>
        </w:rPr>
        <w:t xml:space="preserve">1. </w:t>
      </w:r>
      <w:r>
        <w:t>Направление акционерам, которые имеют право голоса при принятии решений общим собранием акционеров и зарегистрированы в реестре акционеров общества, сообщений о проведении заседания или заочного голосования и (или) бюллетеней для голосования по почтовым адресам, указанным в реестре акционеров общества, может быть приостановлено обществом (далее - приостановление направления сообщений и (или) бюллетеней для голосования) при одновременном соблюдении следующих условий</w:t>
      </w:r>
    </w:p>
    <w:p>
      <w:r>
        <w:rPr>
          <w:b/>
        </w:rPr>
        <w:t xml:space="preserve">2. </w:t>
      </w:r>
      <w:r>
        <w:t>Одновременно с приостановлением направления сообщений и (или) бюллетеней для голосования приостанавливается направление по почтовым адресам, указанным в реестре акционеров общества, иных документов и (или) информации, которые в соответствии с настоящим Федеральным законом должны направляться (предоставляться) в порядке, предусмотренном для сообщения о проведении заседания или заочного голосования</w:t>
      </w:r>
    </w:p>
    <w:p>
      <w:r>
        <w:rPr>
          <w:b/>
        </w:rPr>
        <w:t xml:space="preserve">3. </w:t>
      </w:r>
      <w:r>
        <w:t>Решение о приостановлении направления сообщений и (или) бюллетеней для голосования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w:t>
      </w:r>
    </w:p>
    <w:p>
      <w:r>
        <w:rPr>
          <w:b/>
        </w:rPr>
        <w:t xml:space="preserve">4. </w:t>
      </w:r>
      <w:r>
        <w:t>Решение о приостановлении направления сообщений и (или) бюллетеней для голосования не применяется к акционерам, если на дату, на которую определяются (фиксируются) лица, имеющие право голоса при принятии решений общим собранием акционеров, в реестр акционеров общества внесена актуальная информация об этих акционерах, необходимая для направления таких сообщений и (или) бюллетеней для голосования по их почтовым адресам, либо регистратору общества поступило заявление этих акционеров о подтверждении актуальности информации, содержащейся в реестре акционеров общества</w:t>
      </w:r>
    </w:p>
    <w:p>
      <w:r>
        <w:rPr>
          <w:b/>
        </w:rPr>
        <w:t xml:space="preserve">5. </w:t>
      </w:r>
      <w:r>
        <w:t>Информация о принятии решения, указанного в пункте 3 настоящей статьи, раскрывается обществом в соответствии с требованиями законодательства Российской Федерации о ценных бумагах в форме сообщения о существенном факте</w:t>
      </w:r>
    </w:p>
    <w:p>
      <w:r>
        <w:rPr>
          <w:b/>
        </w:rPr>
        <w:t xml:space="preserve">6. </w:t>
      </w:r>
      <w:r>
        <w:t>Общество обязано обеспечить ведение учета акционеров, в отношении которых приостановлено направление сообщений и (или) бюллетеней для голосования</w:t>
      </w:r>
    </w:p>
    <w:p>
      <w:r>
        <w:rPr>
          <w:b/>
        </w:rPr>
        <w:t xml:space="preserve">7. </w:t>
      </w:r>
      <w:r>
        <w:t>Направление акционеру сообщений о проведении заседания или заочного голосования и (или) бюллетеней для голосования по его почтовому адресу возобновляется, если на дату, на которую определяются (фиксируются) лица, имеющие право голоса при принятии решений общим собранием акционеров, в реестр акционеров общества внесена актуальная информация об акционере и о его почтовом адресе либо регистратору общества поступило заявление акционера о подтверждении актуальности информации, содержащейся в реестре акционеров общества. Принятие советом директоров (наблюдательным советом) общества или иными органами общества решения о возобновлении направления по почтовому адресу сообщений о проведении заседания или заочного голосования и (или) бюллетеней для голосования не требуется</w:t>
      </w:r>
    </w:p>
    <w:p>
      <w:r>
        <w:rPr>
          <w:b/>
        </w:rPr>
        <w:t xml:space="preserve">8. </w:t>
      </w:r>
      <w:r>
        <w:t>Правила, предусмотренные настоящей статьей, применяются также к лицам, зарегистрированным в реестре акционеров общества и осуществляющим в соответствии с федеральными законами права, удостоверенные акциями общества</w:t>
      </w:r>
    </w:p>
    <w:p>
      <w:r>
        <w:rPr>
          <w:b/>
        </w:rPr>
        <w:t xml:space="preserve">9. </w:t>
      </w:r>
      <w:r>
        <w:t>Уставом непубличного общества может быть предусмотрено, что положения настоящей статьи к такому обществу не применяются.";</w:t>
      </w:r>
    </w:p>
    <w:p>
      <w:r>
        <w:rPr>
          <w:b/>
        </w:rPr>
        <w:t xml:space="preserve">1. </w:t>
      </w:r>
      <w:r>
        <w:t>в течение не менее двух лет подряд, непосредственно предшествующих дате принятия решения о приостановлении направления сообщений и (или) бюллетеней для голосования, все сообщения о проведении заседания или заочного голосования и (или) бюллетени для голосования, направление которых в соответствии с настоящим Федеральным законом или уставом общества осуществлялось по почтовому адресу акционера, указанному в реестре акционеров общества, возвращались в общество</w:t>
      </w:r>
    </w:p>
    <w:p>
      <w:r>
        <w:rPr>
          <w:b/>
        </w:rPr>
        <w:t xml:space="preserve">1. </w:t>
      </w:r>
      <w:r>
        <w:t>направление сообщений о проведении заседания или заочного голосования и (или) бюллетеней для голосования в течение периода, указанного в подпункте 1 настоящего пункта, осуществлялось не менее двух раз</w:t>
      </w:r>
    </w:p>
    <w:p>
      <w:r>
        <w:rPr>
          <w:b/>
        </w:rPr>
        <w:t xml:space="preserve">1. </w:t>
      </w:r>
      <w:r>
        <w:t>последнее сообщение о проведении заседания или заочного голосования содержало предупреждение о возможности приостановления направления сообщений и (или) бюллетеней для голосования по почтовому адресу, а также уведомление о праве акционера направить регистратору общества актуальную информацию о почтовом адресе акционера</w:t>
      </w:r>
    </w:p>
    <w:p>
      <w:r>
        <w:rPr>
          <w:b/>
        </w:rPr>
        <w:t xml:space="preserve">1. </w:t>
      </w:r>
      <w:r>
        <w:t>за пять рабочих дней до даты принятия решения о приостановлении направления сообщений и (или) бюллетеней для голосования регистратору общества не поступали актуальная информация об акционере, необходимая для направления таких сообщений и (или) бюллетеней для голосования по его почтовому адресу, либо заявление акционера о подтверждении актуальности информации, содержащейся в реестре акционеров общества</w:t>
      </w:r>
    </w:p>
    <w:p>
      <w:r>
        <w:rPr>
          <w:b/>
        </w:rPr>
        <w:t xml:space="preserve">9. </w:t>
      </w:r>
      <w:r>
        <w:t>в статье 53:</w:t>
      </w:r>
    </w:p>
    <w:p>
      <w:r>
        <w:rPr>
          <w:b/>
        </w:rPr>
        <w:t xml:space="preserve">9. </w:t>
      </w:r>
      <w:r>
        <w:t>наименование изложить в следующей редакции:</w:t>
      </w:r>
    </w:p>
    <w:p>
      <w:r>
        <w:rPr>
          <w:b/>
        </w:rPr>
        <w:t>Статья 53. Предложения в повестку дня заседания или заочного голосования";</w:t>
      </w:r>
    </w:p>
    <w:p>
      <w:r>
        <w:t>б) пункт 1 изложить в следующей редакции: "1. Акционеры (акционер), являющиеся в совокупности владельцами не менее чем 2 процентов голосующих акций общества, вправе предложить (внести) вопросы в повестку дня годового заседания общего собрания акционеров и предложить (выдвинуть) кандидатов в совет директоров (наблюдательный совет) общества, исполнительный орган,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июля отчетного года и не позднее 31 января года, следующего за отчетным, если уставом общества не установлена более поздняя дата окончания приема таких предложений."; в) в пункте 2: в абзаце первом слова "повестка дня внеочередного общего собрания акционеров" заменить словами "повестка дня внеочередного заседания общего собрания акционеров"; в абзаце втором слова "повестка дня внеочередного общего собрания акционеров" заменить словами "повестка дня внеочередного заседания общего собрания акционеров или заочного голосования"; в абзаце третьем слова "до даты проведения внеочередного общего собрания акционеров" заменить словами "до даты проведения внеочередного заседания общего собрания акционеров или до даты окончания приема бюллетеней для голосования при проведении заочного голосования"; г) в пункте 3 слова "общего собрания акционеров" исключить; д) в пункте 4 слова "общего собрания акционеров" исключить, дополнить новым вторым предложением следующего содержания: "К предложению о выдвижении кандидатов должно прилагаться согласие каждого предлагаемого кандидата на избрание в соответствующий орган общества."; е) в пункте 5: в абзаце первом слова "общего собрания акционеров" и слово "указанную" исключить; абзац пятый изложить в следующей редакции: "вопрос, предложенный для внесения в повестку дня, не отнесен к компетенции общего собрания акционеров и (или) не соответствует требованиям настоящего Федерального закона и иных правовых актов Российской Федерации."; ж) в пункте 6: в абзаце первом слова "общего собрания акционеров" исключить; в абзаце втором слова "общего собрания акционеров" исключить; з) в пункте 7: в абзаце первом слова "общего собрания акционеров" исключить; в абзаце втором слова "общего собрания акционеров" исключить; и) в пункте 8: абзац первый изложить в следующей редакции: "8. В случае, если предлагаемая повестка дня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исполнительный орган, ревизионную комиссию, число которых не может превышать количественный состав соответствующего органа, указываемый в сообщении о проведении заседания в соответствии с проектом устава создаваемого общества."; в абзаце втором слова "повестка дня общего собрания акционеров" заменить словами "повестка дня", слова "в сообщении о проведении общего собрания акционеров общества" заменить словами "в сообщении о проведении заседания"; абзац третий изложить в следующей редакции: "Предложения о выдвижении кандидатов должны поступить в реорганизуемое общество не позднее чем за 45 дней до даты проведения заседания общего собрания акционеров реорганизуемого общества.";</w:t>
      </w:r>
    </w:p>
    <w:p>
      <w:r>
        <w:t>статью 54 изложить в следующей редакции:</w:t>
      </w:r>
    </w:p>
    <w:p>
      <w:r>
        <w:rPr>
          <w:b/>
        </w:rPr>
        <w:t>Статья 54. Подготовка к проведению заседания или заочного голосования</w:t>
      </w:r>
    </w:p>
    <w:p>
      <w:r>
        <w:rPr>
          <w:b/>
        </w:rPr>
        <w:t xml:space="preserve">1. </w:t>
      </w:r>
      <w:r>
        <w:t>При подготовке к проведению заседания или заочного голосования совет директоров (наблюдательный совет) общества определяет</w:t>
      </w:r>
    </w:p>
    <w:p>
      <w:r>
        <w:rPr>
          <w:b/>
        </w:rPr>
        <w:t xml:space="preserve">2. </w:t>
      </w:r>
      <w:r>
        <w:t>В повестку дня годового заседания общего собрания акционеров должны включаться вопросы, предусмотренные пунктом 3 статьи 47 настоящего Федерального закона</w:t>
      </w:r>
    </w:p>
    <w:p>
      <w:r>
        <w:rPr>
          <w:b/>
        </w:rPr>
        <w:t xml:space="preserve">3. </w:t>
      </w:r>
      <w:r>
        <w:t>В случае отсутствия обязанности по проведению аудита годовой бухгалтерской (финансовой) отчетности общества совет директоров (наблюдательный совет) непубличного общества, а если его функции осуществляет общее собрание акционеров, орган общества, к компетенции которого в соответствии с его уставом относится принятие решения о проведении заседания или заочного голосования, вправе принять решение о проведении аудита годовой бухгалтерской (финансовой) отчетности общества и, если принято такое решение, обязаны включить в повестку дня годового заседания общего собрания акционеров вопрос о назначении аудиторской организации (индивидуального аудитора) общества.";</w:t>
      </w:r>
    </w:p>
    <w:p>
      <w:r>
        <w:rPr>
          <w:b/>
        </w:rPr>
        <w:t xml:space="preserve">1. </w:t>
      </w:r>
      <w:r>
        <w:t>способ принятия решений общим собранием акционеров (заседание или заочное голосование)</w:t>
      </w:r>
    </w:p>
    <w:p>
      <w:r>
        <w:rPr>
          <w:b/>
        </w:rPr>
        <w:t xml:space="preserve">1. </w:t>
      </w:r>
      <w:r>
        <w:t>возможность дистанционного участия в заседании, порядок доступа к дистанционному участию в заседании, в том числе способы достоверного установления лиц, принимающих дистанционное участие в заседании, возможность присутствия в месте проведения заседания или проведение заседания без определения места его проведения</w:t>
      </w:r>
    </w:p>
    <w:p>
      <w:r>
        <w:rPr>
          <w:b/>
        </w:rPr>
        <w:t xml:space="preserve">1. </w:t>
      </w:r>
      <w:r>
        <w:t>дату и время проведения заседания, а если голосование на заседании совмещается с заочным голосованием, также дату окончания приема бюллетеней для голосования при заочном голосовании, место проведения заседания (за исключением заседания с дистанционным участием, которое проводится без определения места его проведения) либо в случае заочного голосования дату окончания приема бюллетеней для голосования при заочном голосовании</w:t>
      </w:r>
    </w:p>
    <w:p>
      <w:r>
        <w:rPr>
          <w:b/>
        </w:rPr>
        <w:t xml:space="preserve">1. </w:t>
      </w:r>
      <w:r>
        <w:t>дату, на которую определяются (фиксируются) лица, имеющие право голоса при принятии решений общим собранием акционеров</w:t>
      </w:r>
    </w:p>
    <w:p>
      <w:r>
        <w:rPr>
          <w:b/>
        </w:rPr>
        <w:t xml:space="preserve">1. </w:t>
      </w:r>
      <w:r>
        <w:t>дату окончания приема предложений акционеров о выдвижении кандидатов для избрания в совет директоров (наблюдательный совет) общества, если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w:t>
      </w:r>
    </w:p>
    <w:p>
      <w:r>
        <w:rPr>
          <w:b/>
        </w:rPr>
        <w:t xml:space="preserve">1. </w:t>
      </w:r>
      <w:r>
        <w:t>повестку дня</w:t>
      </w:r>
    </w:p>
    <w:p>
      <w:r>
        <w:rPr>
          <w:b/>
        </w:rPr>
        <w:t xml:space="preserve">1. </w:t>
      </w:r>
      <w:r>
        <w:t>порядок сообщения акционерам о проведении заседания или заочного голосования</w:t>
      </w:r>
    </w:p>
    <w:p>
      <w:r>
        <w:rPr>
          <w:b/>
        </w:rPr>
        <w:t xml:space="preserve">1. </w:t>
      </w:r>
      <w:r>
        <w:t>перечень информации (материалов), предоставляемой акционерам при подготовке к проведению заседания или заочного голосования, и порядок ее предоставления</w:t>
      </w:r>
    </w:p>
    <w:p>
      <w:r>
        <w:rPr>
          <w:b/>
        </w:rPr>
        <w:t xml:space="preserve">1. </w:t>
      </w:r>
      <w:r>
        <w:t>форму и текст бюллетеня для голосования в случае, если голосование осуществляется бюллетенями для голосования, а также формулировки решений по вопросам повестки дня, которые должны направляться в электронной форме номинальным держателям акций, зарегистрированным в реестре акционеров общества</w:t>
      </w:r>
    </w:p>
    <w:p>
      <w:r>
        <w:rPr>
          <w:b/>
        </w:rPr>
        <w:t xml:space="preserve">1. </w:t>
      </w:r>
      <w: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статьей 60 настоящего Федерального закона, если голосование осуществляется бюллетенями для голосования, а также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w:t>
      </w:r>
    </w:p>
    <w:p>
      <w:r>
        <w:rPr>
          <w:b/>
        </w:rPr>
        <w:t xml:space="preserve">3. </w:t>
      </w:r>
      <w:r>
        <w:t>статью 55 изложить в следующей редакции:</w:t>
      </w:r>
    </w:p>
    <w:p>
      <w:r>
        <w:rPr>
          <w:b/>
        </w:rPr>
        <w:t>Статья 55. Внеочередное заседание общего собрания акционеров или заочное голосование</w:t>
      </w:r>
    </w:p>
    <w:p>
      <w:r>
        <w:rPr>
          <w:b/>
        </w:rPr>
        <w:t xml:space="preserve">1. </w:t>
      </w:r>
      <w:r>
        <w:t>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Если функции совета директоров (наблюдательного совета) непубличного общества осуществляет общее собрание акционеров, такое решение принимается органом общества, к компетенции которого в соответствии с его уставом относится решение вопросов о проведении заседания общего собрания акционеров или заочного голосования и об утверждении повестки дня</w:t>
      </w:r>
    </w:p>
    <w:p>
      <w:r>
        <w:rPr>
          <w:b/>
        </w:rPr>
        <w:t xml:space="preserve">2. </w:t>
      </w:r>
      <w:r>
        <w:t>Внеочередное заседание общего собрания акционеров или заочное голосование, требование о проведении которых поступило от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даты поступления в общество данного требования.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такое заседание должно быть проведено в течение 75 дней с даты поступления в общество требования о его проведении,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r>
        <w:rPr>
          <w:b/>
        </w:rPr>
        <w:t xml:space="preserve">3. </w:t>
      </w:r>
      <w:r>
        <w:t>В случаях, если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заседания общего собрания акционеров или заочного голосования, такое заседание или такое заочное голосование должно быть проведено в течение 40 дней с даты принятия советом директоров (наблюдательным советом) общества указанного решения, если более короткий срок не предусмотрен уставом общества. В случаях, если в соответствии с настоящим Федеральным законом совет директоров (наблюдательный совет) общества обязан принять решение о проведении внеочередного заседания общего собрания акционеров для избрания членов совета директоров (наблюдательного совета) общества, такое заседание должно быть проведено в течение 70 дней с даты принятия решения о его проведении советом директоров (наблюдательным советом) общества, если более короткий срок не предусмотрен уставом общества</w:t>
      </w:r>
    </w:p>
    <w:p>
      <w:r>
        <w:rPr>
          <w:b/>
        </w:rPr>
        <w:t xml:space="preserve">4. </w:t>
      </w:r>
      <w:r>
        <w:t>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статьи 53 настоящего Федерального закона. Совет директоров (наблюдательный совет) общества 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общим собранием акционеров, если внеочередное заседание общего собрания акционеров или заочное голосование проводится по требованию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w:t>
      </w:r>
    </w:p>
    <w:p>
      <w:r>
        <w:rPr>
          <w:b/>
        </w:rPr>
        <w:t xml:space="preserve">5. </w:t>
      </w:r>
      <w:r>
        <w:t>В случае, если требование о проведении внеочередного заседания общего собрания акционеров или заочного голосования поступает от акционеров (акционера), оно должно содержать имена (наименования) акционеров (акционера), требующих проведения такого заседания или такого заочного голосования, и указание количества, категории (типа) принадлежащих им акций. Данное требование подписывается лицами (лицом), требующими проведения внеочередного заседания общего собрания акционеров или заочного голосования</w:t>
      </w:r>
    </w:p>
    <w:p>
      <w:r>
        <w:rPr>
          <w:b/>
        </w:rPr>
        <w:t xml:space="preserve">6. </w:t>
      </w:r>
      <w:r>
        <w:t>В течение пяти дней с даты поступления требования о проведении внеочередного заседания общего собрания акционеров или заочного голосования советом директоров (наблюдательным советом) общества должно быть принято решение о проведении либо об отказе в проведении внеочередного заседания общего собрания акционеров или заочного голосования</w:t>
      </w:r>
    </w:p>
    <w:p>
      <w:r>
        <w:rPr>
          <w:b/>
        </w:rPr>
        <w:t xml:space="preserve">7. </w:t>
      </w:r>
      <w:r>
        <w:t>Решение об отказе в проведении внеочередного заседания общего собрания акционеров или заочного голосования по требованию лиц, указанных в пункте 1 настоящей статьи, может быть принято в случае, если</w:t>
      </w:r>
    </w:p>
    <w:p>
      <w:r>
        <w:rPr>
          <w:b/>
        </w:rPr>
        <w:t xml:space="preserve">8. </w:t>
      </w:r>
      <w:r>
        <w:t>Решение совета директоров (наблюдательного совета) общества о проведении внеочередного заседания общего собрания акционеров или заочного голосования либо мотивированное решение об отказе в проведении внеочередного заседания общего собрания акционеров или заочного голосования направляется лицам, требующим их проведения, не позднее трех дней со дня принятия такого решения. Если требование о проведении внеочередного заседания общего собрания акционеров или заочного голосования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этим лицам не позднее трех дней со дня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9. </w:t>
      </w:r>
      <w:r>
        <w:t>В случае, если в течение срока, установленного пунктом 6 настоящей статьи, советом директоров (наблюдательным советом) общества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или заочного голосования, вправе обратиться в суд с требованием о понуждении общества провести внеочередное заседание общего собрания акционеров или заочное голосование</w:t>
      </w:r>
    </w:p>
    <w:p>
      <w:r>
        <w:rPr>
          <w:b/>
        </w:rPr>
        <w:t xml:space="preserve">10. </w:t>
      </w:r>
      <w:r>
        <w:t>В решении суда о понуждении общества провести внеочередное заседание общего собрания акционеров или заочное голосование указываются сроки проведения внеочередного заседания общего собрания акционеров или заочного голосования.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или орган непубличного общества, к компетенции которого в соответствии с его уставом относится решение вопросов о проведении заседания общего собрания акционеров или заочного голосования и об утверждении повестки дня, в случае, если функции совета директоров (наблюдательного совета) общества осуществляет общее собрание акционеров. При этом указанные орган общества или лицо обладает всеми предусмотренными настоящим Федеральным законом полномочиями, необходимыми для подготовки и проведения внеочередного заседания общего собрания акционеров или заочного голосования. В случае, если исполнение решения суда возлагается на истца, расходы на подготовку и проведение внеочередного заседания общего собрания акционеров или заочного голосования могут быть возмещены по решению общего собрания акционеров за счет средств общества</w:t>
      </w:r>
    </w:p>
    <w:p>
      <w:r>
        <w:rPr>
          <w:b/>
        </w:rPr>
        <w:t xml:space="preserve">11. </w:t>
      </w:r>
      <w:r>
        <w:t>В непубличном обществе, в котором в соответствии с настоящим Федеральным законом функции совета директоров (наблюдательного совета) общества осуществляет общее собрание акционеров, правила, предусмотренные пунктами 4, 6 - 9 настоящей статьи, применяются к органу общества, который определен уставом общества и к компетенции которого относится решение вопросов о проведении заседания общего собрания акционеров или заочного голосования и об утверждении повестки дня. Правила, предусмотренные пунктами 4 - 10 настоящей статьи, применяются также к годовому заседанию общего собрания акционеров, если оно не было проведено в срок, установленный пунктом 3 статьи 47 настоящего Федерального закона.";</w:t>
      </w:r>
    </w:p>
    <w:p>
      <w:r>
        <w:rPr>
          <w:b/>
        </w:rPr>
        <w:t xml:space="preserve">7. </w:t>
      </w:r>
      <w:r>
        <w:t>не соблюден установленный настоящей статьей порядок предъявления требования о проведении внеочередного заседания общего собрания акционеров или заочного голосования</w:t>
      </w:r>
    </w:p>
    <w:p>
      <w:r>
        <w:rPr>
          <w:b/>
        </w:rPr>
        <w:t xml:space="preserve">7. </w:t>
      </w:r>
      <w:r>
        <w:t>акционеры (акционер), требующие проведения внеочередного заседания общего собрания акционеров или заочного голосования, не являются владельцами предусмотренного пунктом 1 настоящей статьи количества голосующих акций общества</w:t>
      </w:r>
    </w:p>
    <w:p>
      <w:r>
        <w:rPr>
          <w:b/>
        </w:rPr>
        <w:t xml:space="preserve">7. </w:t>
      </w:r>
      <w:r>
        <w:t>ни один из вопросов, предложенных для внесения в повестку дня, не отнесен к компетенции общего собрания акционеров и (или) не соответствует требованиям настоящего Федерального закона и иных правовых актов Российской Федерации</w:t>
      </w:r>
    </w:p>
    <w:p>
      <w:r>
        <w:rPr>
          <w:b/>
        </w:rPr>
        <w:t xml:space="preserve">7. </w:t>
      </w:r>
      <w:r>
        <w:t>предложенный способ принятия общим собранием акционеров решений по вопросам, предложенным для внесения в повестку дня, не соответствует требованиям настоящего Федерального закона</w:t>
      </w:r>
    </w:p>
    <w:p>
      <w:r>
        <w:rPr>
          <w:b/>
        </w:rPr>
        <w:t xml:space="preserve">11. </w:t>
      </w:r>
      <w:r>
        <w:t>в пункте 4 статьи 56 слова "проверяет полномочия и регистрирует лиц, участвующих в общем собрании акционеров" заменить словами "проверяет полномочия лиц, участвующих в заседании общего собрания акционеров или заочном голосовании, и регистрирует лиц, участвующих в таком заседании", слова "кворум общего собрания акционеров" заменить словами "кворум для принятия решений общим собранием акционеров", слова "права голоса на общем собрании" заменить словами "права голоса по вопросам повестки дня"</w:t>
      </w:r>
    </w:p>
    <w:p>
      <w:r>
        <w:rPr>
          <w:b/>
        </w:rPr>
        <w:t xml:space="preserve">11. </w:t>
      </w:r>
      <w:r>
        <w:t>в статье 57:</w:t>
      </w:r>
    </w:p>
    <w:p>
      <w:r>
        <w:rPr>
          <w:b/>
        </w:rPr>
        <w:t xml:space="preserve">11. </w:t>
      </w:r>
      <w:r>
        <w:t>наименование изложить в следующей редакции:</w:t>
      </w:r>
    </w:p>
    <w:p>
      <w:r>
        <w:rPr>
          <w:b/>
        </w:rPr>
        <w:t>Статья 57. Порядок участия акционеров в заседании или заочном голосовании";</w:t>
      </w:r>
    </w:p>
    <w:p>
      <w:r>
        <w:t>б) пункт 1 изложить в следующей редакции: "1. Право участвовать в заседании общего собрания акционеров или заочном голосовании осуществляется акционером как лично, так и через своего представителя. 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и представителе. Доверенность должна быть оформлена в соответствии с требованиями пунктов 3 и 4 статьи 1851 Гражданского кодекса Российской Федерации или удостоверена нотариально. Акционер вправе в любое время заменить своего представителя или лично принять участие в заседании или заочном голосовании."; в) пункт 2 изложить в следующей редакции: "2. В случае передачи акций после установленной даты определения (фиксации) лиц, имеющих право голоса при принятии решений общим собранием акционеров, и до даты проведения заседания общего собрания акционеров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обязано выдать приобретателю доверенность или голосовать при принятии решений общим собранием акционеров в соответствии с указаниями приобретателя акций, если это предусмотрено договором о передаче акций."; г) в пункте 3 слова "правомочия по голосованию на общем собрании акционеров" заменить словами "правомочия по участию в заседании или заочном голосовании";</w:t>
      </w:r>
    </w:p>
    <w:p>
      <w:r>
        <w:t>статью 58 изложить в следующей редакции:</w:t>
      </w:r>
    </w:p>
    <w:p>
      <w:r>
        <w:rPr>
          <w:b/>
        </w:rPr>
        <w:t>Статья 58. Кворум заседания общего собрания акционеров или заочного голосования</w:t>
      </w:r>
    </w:p>
    <w:p>
      <w:r>
        <w:rPr>
          <w:b/>
        </w:rPr>
        <w:t xml:space="preserve">1. </w:t>
      </w:r>
      <w:r>
        <w:t>Общее собрание акционеров правомочно принимать решения (кворум заседания или заочного голосования для принятия решений общим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голосов размещенных голосующих акций общества. В случае проведения заседания общего собрания акционеров,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более чем половиной голосов размещенных голосующих акций общества, приняли участие в заседании и заочном голосовании</w:t>
      </w:r>
    </w:p>
    <w:p>
      <w:r>
        <w:rPr>
          <w:b/>
        </w:rPr>
        <w:t xml:space="preserve">2. </w:t>
      </w:r>
      <w:r>
        <w:t>Принявшими участие в заседании общего собрания акционеров считаются акционеры, зарегистрировавшиеся для участия в нем, в том числе с использованием электронных либо иных технических средств. 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 Принявшими участие в заочном голосовании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w:t>
      </w:r>
    </w:p>
    <w:p>
      <w:r>
        <w:rPr>
          <w:b/>
        </w:rPr>
        <w:t xml:space="preserve">3. </w:t>
      </w:r>
      <w:r>
        <w:t>Если повестка дня включает в себя вопросы, голосование по которым осуществляется разным составом голосующих, определение кворума для принятия решений по этим вопросам осуществляется отдельно. При этом отсутствие кворума для принятия решений по вопросам, голосование по которым осуществляется одним составом голосующих, не препятствует принятию решений по вопросам, голосование по которым осуществляется другим составом голосующих, для принятия которых кворум имеется</w:t>
      </w:r>
    </w:p>
    <w:p>
      <w:r>
        <w:rPr>
          <w:b/>
        </w:rPr>
        <w:t xml:space="preserve">4. </w:t>
      </w:r>
      <w:r>
        <w:t>При отсутствии кворума на годовом заседании общего собрания акционеров должно быть проведено повторное заседание с той же повесткой дня. При отсутствии кворума на внеочередном заседании общего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 При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заседании и таком заочном голосовании. Уставом общества с числом акционеров более 500 тысяч может быть предусмотрен меньший кворум для проведения повторного заседания или повторного заочного голосования. Сообщение о проведении повторного заседания или повторного заочного голосования должно быть сделано в соответствии с требованиями статьи 52 настоящего Федерального закона. При этом положения абзаца второго пункта 1 статьи 52 настоящего Федерального закона не применяются. Вручение, направление и опубликование бюллетеней для голосования при проведении повторного заседания или повторного заочного голосования осуществляются в соответствии с требованиями статьи 60 настоящего Федерального закона</w:t>
      </w:r>
    </w:p>
    <w:p>
      <w:r>
        <w:rPr>
          <w:b/>
        </w:rPr>
        <w:t xml:space="preserve">5. </w:t>
      </w:r>
      <w:r>
        <w:t>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общим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общим собранием акционеров на заседании или при проведении заочного голосования, которые признаны несостоявшимися</w:t>
      </w:r>
    </w:p>
    <w:p>
      <w:r>
        <w:rPr>
          <w:b/>
        </w:rPr>
        <w:t xml:space="preserve">6. </w:t>
      </w:r>
      <w:r>
        <w:t>При отсутствии кворума на годовом заседании общего собрания акционеров, которое проводилось на основании решения суда, не позднее чем через 60 дней после несостоявшегося заседания должно быть проведено повторное заседание общего собрания акционеров с той же повесткой дня. При этом дополнительное обращение в суд не требуется. Подготовка и проведение повторного заседания общего собрания акционеров осуществляется лицом или органом общества, указанными в решении суда. Если указанные лицо или орган не сделали сообщение о проведении годового заседания общего собрания акционеров и (или) не провели такое годовое заседание в указанные решением суда сроки, подготовка и проведение повторного заседания общего собрания акционеров осуществляются другими лицами или органом общества, обратившимися с иском в суд, при условии, что эти лица или орган общества указаны в решении суда. В случае отсутствия кворума при проведении внеочередного заседания общего собрания акционеров или заочного голосования, которые проводились на основании решения суда, повторное заседание или повторное заочное голосование не проводится.";</w:t>
      </w:r>
    </w:p>
    <w:p>
      <w:r>
        <w:rPr>
          <w:b/>
        </w:rPr>
        <w:t xml:space="preserve">6. </w:t>
      </w:r>
      <w:r>
        <w:t>статью 59 признать утратившей силу</w:t>
      </w:r>
    </w:p>
    <w:p>
      <w:r>
        <w:rPr>
          <w:b/>
        </w:rPr>
        <w:t xml:space="preserve">6. </w:t>
      </w:r>
      <w:r>
        <w:t>статью 60 изложить в следующей редакции:</w:t>
      </w:r>
    </w:p>
    <w:p>
      <w:r>
        <w:rPr>
          <w:b/>
        </w:rPr>
        <w:t>Статья 60. Бюллетень для голосования</w:t>
      </w:r>
    </w:p>
    <w:p>
      <w:r>
        <w:rPr>
          <w:b/>
        </w:rPr>
        <w:t xml:space="preserve">1. </w:t>
      </w:r>
      <w:r>
        <w:t>Голосование на заседании общего собрания акционеров может осуществляться бюллетенями для голосования. 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заседании общего собрания акционеров, голосование на котором совмещается с заочным голосованием, либо на заседании общего собрания акционеров с дистанционным участием. К голосованию, осуществляемому бюллетенями для голосования, приравнивается получение регистратором общества сообщений о волеизъявлении лиц, которые имеют право голоса при принятии решений общим собранием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r>
        <w:rPr>
          <w:b/>
        </w:rPr>
        <w:t xml:space="preserve">2. </w:t>
      </w:r>
      <w:r>
        <w:t>Бюллетень для голосования должен быть вручен под роспись каждому лицу, имеющему право голоса при принятии решений общим собранием акционеров (его представителю), зарегистрировавшемуся для участия в заседании общего собрания акционеров, за исключением случаев, предусмотренных настоящей статьей. Бюллетень для голосования должен быть направлен или вручен под роспись каждому лицу, зарегистрированному в реестре акционеров общества и имеющему право голоса при принятии решений общим собранием акционеров, не позднее чем за 20 дней до даты проведения заседания общего собрания акционеров, голосование на котором совмещается с заочным голосованием, или даты окончания приема бюллетеней для голосования при проведении заочного голосования. Направление бюллетеней для голосования в этом случае осуществляется регистрируемым почтовым отправлением, если иной способ их направления, в том числе в виде электронного сообщения по адресу электронной почты, указанному в реестре акционеров общества, не предусмотрен уставом общества. Если предусматривается 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в течение срока, который начинается не позднее чем за 20 дней и заканчивается за два дня до даты проведения заседания общего собрания акционеров, голосование на котором совмещается с заочным голосованием, а также во время проведения заседания для лиц, принимающих в нем участие, или в течение не менее 20 дней до даты окончания приема бюллетеней для голосования при проведении заочного голосования</w:t>
      </w:r>
    </w:p>
    <w:p>
      <w:r>
        <w:rPr>
          <w:b/>
        </w:rPr>
        <w:t xml:space="preserve">3. </w:t>
      </w:r>
      <w:r>
        <w:t>Уставом общества с числом акционеров более 500 тысяч может быть предусмотрено опубликование в указанный в пункте 2 настоящей статьи срок бланков бюллетеней для голосования в печатном издании, доступном для всех акционеров общества, определенном уставом общества</w:t>
      </w:r>
    </w:p>
    <w:p>
      <w:r>
        <w:rPr>
          <w:b/>
        </w:rPr>
        <w:t xml:space="preserve">4. </w:t>
      </w:r>
      <w:r>
        <w:t>Уставом общества во время проведения заседания общего собрания акционеров может предусматриваться возможность заполнения и направления лицами, участвующими в заседании,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заседания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заседания адресу электронной почты. При проведении заседания общего собрания акционеров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 При проведении заочного голосования направление заполненных бюллетеней для голосования осуществляется по почтовому адресу, указанному в сообщении о проведении заочного голосования. Уставом общества при проведении заочного голосования может предусматриваться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заочного голосования адресу электронной почты</w:t>
      </w:r>
    </w:p>
    <w:p>
      <w:r>
        <w:rPr>
          <w:b/>
        </w:rPr>
        <w:t xml:space="preserve">5. </w:t>
      </w:r>
      <w:r>
        <w:t>При направлении бюллетеней для голосования в электронной форме с использованием электронных либо иных технических средств и электронных образов заполненных бюллетеней для голосования должны фиксироваться дата и время их отправки</w:t>
      </w:r>
    </w:p>
    <w:p>
      <w:r>
        <w:rPr>
          <w:b/>
        </w:rPr>
        <w:t xml:space="preserve">6. </w:t>
      </w:r>
      <w:r>
        <w:t>В бюллетене для голосования должны быть указаны</w:t>
      </w:r>
    </w:p>
    <w:p>
      <w:r>
        <w:rPr>
          <w:b/>
        </w:rPr>
        <w:t xml:space="preserve">7. </w:t>
      </w:r>
      <w:r>
        <w:t>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
        <w:rPr>
          <w:b/>
        </w:rPr>
        <w:t xml:space="preserve">8. </w:t>
      </w:r>
      <w:r>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r>
        <w:rPr>
          <w:b/>
        </w:rPr>
        <w:t xml:space="preserve">9. </w:t>
      </w:r>
      <w:r>
        <w:t>Бюллетень для голосования в электронной форме или электронный образ заполненного бюллетеня для голосования подписывается (заверяется) лицом, имеющим право голоса при принятии решений общим собранием акционеров, или его представителем усиленной квалифицированной электронной подписью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подписью юридического лица, если подписывающим (заверяющим) лицом является лицо, действующее от имени юридического лица без доверенности, или, если это предусмотрено уставом общества или внутренним документом общества, регулирующим деятельность общего собрания акционеров, может также подписываться (заверяться)</w:t>
      </w:r>
    </w:p>
    <w:p>
      <w:r>
        <w:rPr>
          <w:b/>
        </w:rPr>
        <w:t xml:space="preserve">10. </w:t>
      </w:r>
      <w:r>
        <w:t>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в качестве представителя лица, имеющего право голоса при принятии решений общим собранием акционеров,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подтверждаются по правилам, установленным пунктом 3 статьи 491 настоящего Федерального закона</w:t>
      </w:r>
    </w:p>
    <w:p>
      <w:r>
        <w:rPr>
          <w:b/>
        </w:rPr>
        <w:t xml:space="preserve">11. </w:t>
      </w:r>
      <w:r>
        <w:t>Установление лица, подписавшего (заверившего) бюллетень для голосования в электронной форме или электронный образ заполненного бюллетеня для голосования (за исключением лица, указанного в пункте 10 настоящей статьи, и лица, подписавшего (заверившего) бюллетень для голосования в электронной форме или электронный образ заполненного бюллетеня для голосования усиленной квалифицированной электронной подписью юридического лица), осуществляется по правилам, установленным пунктом 4 статьи 491 настоящего Федерального закона.";</w:t>
      </w:r>
    </w:p>
    <w:p>
      <w:r>
        <w:rPr>
          <w:b/>
        </w:rPr>
        <w:t xml:space="preserve">6. </w:t>
      </w:r>
      <w:r>
        <w:t>полное фирменное наименование общества и место его нахождения</w:t>
      </w:r>
    </w:p>
    <w:p>
      <w:r>
        <w:rPr>
          <w:b/>
        </w:rPr>
        <w:t xml:space="preserve">6. </w:t>
      </w:r>
      <w:r>
        <w:t>способ принятия решений общим собранием акционеров (заседание или заочное голосование)</w:t>
      </w:r>
    </w:p>
    <w:p>
      <w:r>
        <w:rPr>
          <w:b/>
        </w:rPr>
        <w:t xml:space="preserve">6. </w:t>
      </w:r>
      <w:r>
        <w:t>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w:t>
      </w:r>
    </w:p>
    <w:p>
      <w:r>
        <w:rPr>
          <w:b/>
        </w:rPr>
        <w:t xml:space="preserve">6. </w:t>
      </w:r>
      <w:r>
        <w:t>дата окончания приема бюллетеней для голосования при проведении заочного голосования</w:t>
      </w:r>
    </w:p>
    <w:p>
      <w:r>
        <w:rPr>
          <w:b/>
        </w:rPr>
        <w:t xml:space="preserve">6. </w:t>
      </w:r>
      <w:r>
        <w:t>место проведения заседания или сведения о том, что заседание общего собрания акционеров с дистанционным участием проводится без определения места его проведения</w:t>
      </w:r>
    </w:p>
    <w:p>
      <w:r>
        <w:rPr>
          <w:b/>
        </w:rPr>
        <w:t xml:space="preserve">6. </w:t>
      </w:r>
      <w:r>
        <w:t>формулировки решений по каждому вопросу повестки дня (имя каждого кандидата), голосование по которому осуществляется данным бюллетенем для голосования</w:t>
      </w:r>
    </w:p>
    <w:p>
      <w:r>
        <w:rPr>
          <w:b/>
        </w:rPr>
        <w:t xml:space="preserve">6. </w:t>
      </w:r>
      <w:r>
        <w:t>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голоса при принятии решений общим собранием акционеров, или его представителем</w:t>
      </w:r>
    </w:p>
    <w:p>
      <w:r>
        <w:rPr>
          <w:b/>
        </w:rPr>
        <w:t xml:space="preserve">9. </w:t>
      </w:r>
      <w:r>
        <w:t>одним из видов электронной подписи, предусмотренных подпунктами 1 и 2 пункта 2 статьи 491 настоящего Федерального закона. При этом вид электронной подписи, предусмотренный подпунктом 1 пункта 2 статьи 491 настоящего Федерального закона, не может использоваться физическим лицом, действующим от имени юридического лица без доверенности</w:t>
      </w:r>
    </w:p>
    <w:p>
      <w:r>
        <w:rPr>
          <w:b/>
        </w:rPr>
        <w:t xml:space="preserve">9.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что подписывающее (заверяющее) лицо устанавливается с использованием способа, предусмотренного подпунктом 3 пункта 2 статьи 491 настоящего Федерального закона. Требования к проверке такой простой электронной подписи при хранении бюллетеня для голосования в электронной форме или электронного образа заполненного бюллетеня для голосования устанавливаются Правительством Российской Федерации</w:t>
      </w:r>
    </w:p>
    <w:p>
      <w:r>
        <w:rPr>
          <w:b/>
        </w:rPr>
        <w:t xml:space="preserve">11. </w:t>
      </w:r>
      <w:r>
        <w:t>в статье 62:</w:t>
      </w:r>
    </w:p>
    <w:p>
      <w:r>
        <w:rPr>
          <w:b/>
        </w:rPr>
        <w:t xml:space="preserve">11. </w:t>
      </w:r>
      <w:r>
        <w:t>статью 63 изложить в следующей редакции:</w:t>
      </w:r>
    </w:p>
    <w:p>
      <w:r>
        <w:rPr>
          <w:b/>
        </w:rPr>
        <w:t xml:space="preserve">11. </w:t>
      </w:r>
      <w:r>
        <w:t>в пункте 1 после слов "после закрытия" дополнить словом "заседания", слова "при проведении общего собрания акционеров в форме заочного голосования" заменить словами "для голосования при проведении заочного голосования"</w:t>
      </w:r>
    </w:p>
    <w:p>
      <w:r>
        <w:rPr>
          <w:b/>
        </w:rPr>
        <w:t xml:space="preserve">11. </w:t>
      </w:r>
      <w:r>
        <w:t>пункт 2 изложить в следующей редакции: "2. После составления протокола об итогах проведения заседания или заочного голосования для принятия решений общим собранием акционеров (далее - протокол общего собрания акционеров) и протокола об итогах голосования бюллетени для голосования, составленные на бумажном носителе, опечатываются счетной комиссией и сдаются в архив общества на хранение. Общество должно обеспечить хранение информации о волеизъявлении лиц, которые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а также полученных бюллетеней для голосования в электронной форме или электронных образов заполненных бюллетеней для голосования."</w:t>
      </w:r>
    </w:p>
    <w:p>
      <w:r>
        <w:rPr>
          <w:b/>
        </w:rPr>
        <w:t xml:space="preserve">11. </w:t>
      </w:r>
      <w:r>
        <w:t>пункт 4 изложить в следующей редакции: "4. Решения, принятые общим собранием акционеров, и итоги голосования могут оглашаться на заседании общего собрания акционеров, в ходе которого проводилось голосование, а также должны доводиться до сведения лиц, имеющих право голоса при принятии решений общим собранием акционеров, в форме отчета об итогах голосования в порядке, предусмотренном для сообщения о проведении заседания или заочного голосования, не позднее четырех рабочих дней после даты закрытия заседания общего собрания акционеров или даты окончания приема бюллетеней для голосования при проведении заочного голосования. Если на дату определения (фиксации) лиц, имеющих право голоса при принятии решений общим собранием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Статья 63. Протокол общего собрания акционеров</w:t>
      </w:r>
    </w:p>
    <w:p>
      <w:r>
        <w:rPr>
          <w:b/>
        </w:rPr>
        <w:t xml:space="preserve">1. </w:t>
      </w:r>
      <w:r>
        <w:t>Проведение заседания общего собрания акционеров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общего собрания акционеров. Протокол общего собрания акционеров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 Протокол общего собрания акционеров может быть составлен на бумажном носителе или с помощью электронных либо иных технических средств. Протокол общего собрания акционеров на бумажном носителе составляется в двух экземплярах. Протокол общего собрания акционеров подписывается лицом, председательствующим на заседании, и секретарем общего собрания акционеров. Протокол общего собрания акционеров, в котором указываются результаты заочного голосования, подписывается председателем совета директоров (наблюдательного совета) общества, а в случае отсутствия совета директоров (наблюдательного совета) непубличного общества лицом, занимающим должность (осуществляющим функции) единоличного исполнительного органа такого общества, и секретарем общего собрания акционеров. Положение об ином порядке подписания протокола общего собрания акционеров может быть предусмотрено уставом непубличного общества при его учреждении или внесено в его устав, изменено и (или) исключено из его устава по решению, принятому общим собранием акционеров единогласно всеми акционерами такого общества. Протокол, составленный с помощью электронных либо иных технических средств, подписывается усиленными квалифицированными электронными подписями соответствующих лиц</w:t>
      </w:r>
    </w:p>
    <w:p>
      <w:r>
        <w:rPr>
          <w:b/>
        </w:rPr>
        <w:t xml:space="preserve">2. </w:t>
      </w:r>
      <w:r>
        <w:t>В протоколе общего собрания акционеров должны быть указаны</w:t>
      </w:r>
    </w:p>
    <w:p>
      <w:r>
        <w:rPr>
          <w:b/>
        </w:rPr>
        <w:t xml:space="preserve">3. </w:t>
      </w:r>
      <w:r>
        <w:t>Если заседание общего собрания акционеров, в том числе с дистанционным участием, или заочное голосование не состоялось (признано несостоявшимся), в протоколе общего собрания акционеров указывается основание, по которому такое заседание или такое заочное голосование не состоялось (признано несостоявшимся), а если этим основанием стали существенные технические неполадки, возникшие при использовании электронных либо иных технических средств, в протоколе общего собрания акционеров указываются также сведения о данных технических неполадках.";</w:t>
      </w:r>
    </w:p>
    <w:p>
      <w:r>
        <w:rPr>
          <w:b/>
        </w:rPr>
        <w:t xml:space="preserve">2. </w:t>
      </w:r>
      <w:r>
        <w:t>дата и время проведения заседания общего собрания акционеров, а если голосование на заседании совмещалось с заочным голосованием, также дата окончания приема бюллетеней для голосования при заочном голосовании,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бюллетеней для голосования</w:t>
      </w:r>
    </w:p>
    <w:p>
      <w:r>
        <w:rPr>
          <w:b/>
        </w:rPr>
        <w:t xml:space="preserve">2. </w:t>
      </w:r>
      <w:r>
        <w:t>общее количество голосов, которыми обладали акционеры - владельцы голосующих акций общества</w:t>
      </w:r>
    </w:p>
    <w:p>
      <w:r>
        <w:rPr>
          <w:b/>
        </w:rPr>
        <w:t xml:space="preserve">2. </w:t>
      </w:r>
      <w:r>
        <w:t>количество голосов, которыми обладали акционеры, участвовавшие в заседании общего собрания акционеров или заочном голосовании, а также количество голосов, которыми обладали акционеры по каждому вопросу повестки дня</w:t>
      </w:r>
    </w:p>
    <w:p>
      <w:r>
        <w:rPr>
          <w:b/>
        </w:rPr>
        <w:t xml:space="preserve">2. </w:t>
      </w:r>
      <w:r>
        <w:t>повестка дня</w:t>
      </w:r>
    </w:p>
    <w:p>
      <w:r>
        <w:rPr>
          <w:b/>
        </w:rPr>
        <w:t xml:space="preserve">2. </w:t>
      </w:r>
      <w:r>
        <w:t>основные положения выступлений на заседании общего собрания акционеров по вопросам повестки дня</w:t>
      </w:r>
    </w:p>
    <w:p>
      <w:r>
        <w:rPr>
          <w:b/>
        </w:rPr>
        <w:t xml:space="preserve">2. </w:t>
      </w:r>
      <w:r>
        <w:t>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w:t>
      </w:r>
    </w:p>
    <w:p>
      <w:r>
        <w:rPr>
          <w:b/>
        </w:rPr>
        <w:t xml:space="preserve">2. </w:t>
      </w:r>
      <w:r>
        <w:t>сведения о лицах, проводивших подсчет голосов</w:t>
      </w:r>
    </w:p>
    <w:p>
      <w:r>
        <w:rPr>
          <w:b/>
        </w:rPr>
        <w:t xml:space="preserve">2. </w:t>
      </w:r>
      <w:r>
        <w:t>сведения о лицах, подписавших протокол общего собрания акционеров</w:t>
      </w:r>
    </w:p>
    <w:p>
      <w:r>
        <w:rPr>
          <w:b/>
        </w:rPr>
        <w:t xml:space="preserve">3. </w:t>
      </w:r>
      <w:r>
        <w:t>в абзаце втором пункта 1 статьи 64 слова "вопроса о проведении общего собрания акционеров и об утверждении его повестки дня" заменить словами "вопросов, связанных с подготовкой к проведению и проведением заседания или заочного голосования для принятия решений общим собранием акционеров"</w:t>
      </w:r>
    </w:p>
    <w:p>
      <w:r>
        <w:rPr>
          <w:b/>
        </w:rPr>
        <w:t xml:space="preserve">3. </w:t>
      </w:r>
      <w:r>
        <w:t>в статье 65:</w:t>
      </w:r>
    </w:p>
    <w:p>
      <w:r>
        <w:rPr>
          <w:b/>
        </w:rPr>
        <w:t xml:space="preserve">3. </w:t>
      </w:r>
      <w:r>
        <w:t>абзац первый пункта 1 статьи 66 изложить в следующей редакции: "1. Члены совета директоров (наблюдательного совета) общества избираются общим собранием акционеров в порядке, предусмотренном настоящим Федеральным законом и уставом общества, на срок до следующего годового заседания общего собрания акционеров. Если годовое заседание общего собрания акционеров не было проведено в сроки, установленные в соответствии с пунктом 3 статьи 47 настоящего Федерального закона, полномочия совета директоров (наблюдательного совета) общества прекращаются, за исключением полномочий по подготовке и проведению годового заседания общего собрания акционеров. Если на годовом заседании общего собрания акционеров решение об избрании членов совета директоров (наблюдательного совета) общества не было принято, полномочия совета директоров (наблюдательного совета) общества прекращаются, за исключением полномочий по подготовке и проведению внеочередного заседания общего собрания акционеров для принятия решения об избрании членов совета директоров (наблюдательного совета) общества."</w:t>
      </w:r>
    </w:p>
    <w:p>
      <w:r>
        <w:rPr>
          <w:b/>
        </w:rPr>
        <w:t xml:space="preserve">3. </w:t>
      </w:r>
      <w:r>
        <w:t>пункт 2 статьи 67 изложить в следующей редакции: "2. Председатель совета директоров (наблюдательного совета) общества организует его работу, принимает решение о проведении заседания или заочного голосования для принятия решений советом директоров (наблюдательным советом) общества, председательствует на заседаниях совета директоров (наблюдательного совета) общества, организует составление протокола об итогах проведения заседания или заочного голосования для принятия решений советом директоров (наблюдательным советом) общества (далее - протокол совета директоров (наблюдательного совета) общества), председательствует на заседаниях общего собрания акционеров, если иное не предусмотрено уставом общества."</w:t>
      </w:r>
    </w:p>
    <w:p>
      <w:r>
        <w:rPr>
          <w:b/>
        </w:rPr>
        <w:t xml:space="preserve">3. </w:t>
      </w:r>
      <w:r>
        <w:t>в статье 68:</w:t>
      </w:r>
    </w:p>
    <w:p>
      <w:r>
        <w:rPr>
          <w:b/>
        </w:rPr>
        <w:t xml:space="preserve">3. </w:t>
      </w:r>
      <w:r>
        <w:t>в пункте 1: в подпункте 2 слова "созыв годового и внеочередного общих собраний акционеров" заменить словами "проведение годового и внеочередного заседаний общего собрания акционеров либо заочного голосования", слова "пунктом 8" заменить словами "пунктом 9"; в подпункте 3 слова "повестки дня общего собрания акционеров" заменить словами "повестки дня заседания или заочного голосования для принятия решений общим собранием акционеров"; подпункт 4 изложить в следующей редакции: "4)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решений общим собранием акционеров;"</w:t>
      </w:r>
    </w:p>
    <w:p>
      <w:r>
        <w:rPr>
          <w:b/>
        </w:rPr>
        <w:t xml:space="preserve">3. </w:t>
      </w:r>
      <w:r>
        <w:t>пункт 2 дополнить словами ", за исключением случая, установленного абзацем вторым пункта 1 статьи 64 настоящего Федерального закона"</w:t>
      </w:r>
    </w:p>
    <w:p>
      <w:r>
        <w:rPr>
          <w:b/>
        </w:rPr>
        <w:t xml:space="preserve">3. </w:t>
      </w:r>
      <w:r>
        <w:t>наименование изложить в следующей редакции:</w:t>
      </w:r>
    </w:p>
    <w:p>
      <w:r>
        <w:rPr>
          <w:b/>
        </w:rPr>
        <w:t>Статья 68. Решения совета директоров (наблюдательного совета) общества";</w:t>
      </w:r>
    </w:p>
    <w:p>
      <w:r>
        <w:t>б) пункт 1 изложить в следующей редакции: "1. Решения совета директоров (наблюдательного совета) общества могут приниматься на заседаниях или заочным голосованием. При принятии решений советом директоров (наблюдательным советом) общества на заседании голосование на заседании может совмещаться с заочным голосованием, если иное не установлено уставом общества или внутренним документом общества. При совмещении голосования на заседании совета директоров (наблюдательного совета) общества с заочным голосованием прием документов, содержащих сведения о волеизъявлении членов совета директоров (наблюдательного совета) общества, которые голосуют заочно, завершается в указанное в сообщении о проведении заседания время в дату проведения заседания, если более ранняя дата завершения приема документов, содержащих сведения о волеизъявлении членов совета директоров (наблюдательного совета) общества, не указана в сообщении о проведении такого заседания."; в) дополнить пунктами 11 и 12 следующего содержания: "11. Участие в заседании совета директоров (наблюдательного совета)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совета директоров (наблюдательного совета) общества с дистанционным участием может проводиться с возможностью присутствия в месте его проведения или без определения места его проведения.</w:t>
      </w:r>
    </w:p>
    <w:p>
      <w:r>
        <w:rPr>
          <w:b/>
        </w:rPr>
        <w:t xml:space="preserve">12. </w:t>
      </w:r>
      <w:r>
        <w:t>Решение о проведении заседания или заочного голосования принимается председателем совета директоров (наблюдательного совета) общества по его собственной инициативе, по требованию члена совета директоров (наблюдательного совета), ревизионной комиссии общества,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или аудиторской организации (индивидуального аудитора) общества, исполнительного органа общества, а также иных лиц, определенных уставом общества. Порядок подготовки и проведения заседания или заочного голосования для принятия решений советом директоров (наблюдательным советом) общества определяется уставом общества или внутренним документом общества."; г) пункт 2 изложить в следующей редакции: "2. 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если уставом общества не определен больший кворум. Если количество членов совета директоров (наблюдательного совета) общества становится менее количества, составляющего указанный кворум, совет директоров (наблюдательный совет) общества обязан принять решение о проведении внеочередного заседания общего собрания акционеров для избрания нового состава совета директоров (наблюдательного совета) общества или, если это предусмотрено уставом непубличного общества, содержащим положение об избрании членов совета директоров (наблюдательного совета) непубличного общества не кумулятивным голосованием, для избрания членов совета директоров (наблюдательного совета) непубличного общества взамен выбывших. Оставшиеся члены совета директоров (наблюдательного совета) общества вправе принимать решение только о проведении внеочередного заседания общего собрания акционеров."; д) в пункте 3: в абзаце первом слова "на заседании" исключить, слова "принимающих участие в заседании" заменить словами "участвующих в заседании или заочном голосовании", слова "внутренним документом, определяющим порядок созыва и проведения заседаний" заменить словами "внутренним документом, определяющим порядок деятельности"; в абзаце третьем слова "При решении вопросов на заседании совета директоров (наблюдательного совета) общества" заменить словами "При принятии решений советом директоров (наблюдательным советом) общества", слова "при принятии советом директоров (наблюдательным советом) общества решений" исключить; е) пункт 4 изложить в следующей редакции: "4. Проведение заседания совета директоров (наблюдательного совета)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совета директоров (наблюдательного совета) общества. Протокол совета директоров (наблюдательного совета) общества составляется не позднее трех дней после даты проведения заседания или даты окончания приема документов, содержащих сведения о волеизъявлении членов совета директоров (наблюдательного совета) общества, при проведении заочного голосования. Протокол совета директоров (наблюдательного совета) общества подписывается председателем совета директоров (наблюдательного совета) общества, а в случае его отсутствия членом совета директоров (наблюдательного совета) общества, осуществляющим функции председателя совета директоров (наблюдательного совета) общества. Лицо, подписавшее протокол совета директоров (наблюдательного совета) общества, несет ответственность за правильность составления протокола совета директоров (наблюдательного совета) общества."; ж) дополнить пунктом 41 следующего содержания: "41. В протоколе совета директоров (наблюдательного совета) общества указываются</w:t>
      </w:r>
    </w:p>
    <w:p>
      <w:r>
        <w:rPr>
          <w:b/>
        </w:rPr>
        <w:t xml:space="preserve">8. </w:t>
      </w:r>
      <w:r>
        <w:t>Решения совета директоров (наблюдательного совета) общества, принятые с нарушением компетенции совета директоров (наблюдательного совета) общества, при отсутствии кворума для их принятия, если наличие кворума в соответствии с настоящим Федеральным законом является обязательным условием принятия решений советом директоров (наблюдательным советом) общества, или без необходимого для принятия решений большинства голосов членов совета директоров (наблюдательного совета) общества, решения совета директоров (наблюдательного совета) общества, противоречащие основам правопорядка или нравственности, ничтожны.";</w:t>
      </w:r>
    </w:p>
    <w:p>
      <w:r>
        <w:rPr>
          <w:b/>
        </w:rPr>
        <w:t xml:space="preserve">12. </w:t>
      </w:r>
      <w:r>
        <w:t>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совета директоров (наблюдательного совета) общества, которые голосовали заочно,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документов, содержащих сведения о волеизъявлении членов совета директоров (наблюдательного совета) общества</w:t>
      </w:r>
    </w:p>
    <w:p>
      <w:r>
        <w:rPr>
          <w:b/>
        </w:rPr>
        <w:t xml:space="preserve">12. </w:t>
      </w:r>
      <w:r>
        <w:t>лица, принявшие участие в заседании или заочном голосовании</w:t>
      </w:r>
    </w:p>
    <w:p>
      <w:r>
        <w:rPr>
          <w:b/>
        </w:rPr>
        <w:t xml:space="preserve">12. </w:t>
      </w:r>
      <w:r>
        <w:t>повестка дня</w:t>
      </w:r>
    </w:p>
    <w:p>
      <w:r>
        <w:rPr>
          <w:b/>
        </w:rPr>
        <w:t xml:space="preserve">12. </w:t>
      </w:r>
      <w:r>
        <w:t>вопросы повестки дня, поставленные на голосование, и результаты (итоги) голосования по каждому вопросу повестки дня с указанием варианта голосования каждого члена совета директоров (наблюдательного совета) общества либо сведений о том, что он не принял участия в голосовании, принятые решения по каждому вопросу повестки дня</w:t>
      </w:r>
    </w:p>
    <w:p>
      <w:r>
        <w:rPr>
          <w:b/>
        </w:rPr>
        <w:t xml:space="preserve">12. </w:t>
      </w:r>
      <w:r>
        <w:t>вопросы повестки дня, которые не ставились на голосование</w:t>
      </w:r>
    </w:p>
    <w:p>
      <w:r>
        <w:rPr>
          <w:b/>
        </w:rPr>
        <w:t xml:space="preserve">12. </w:t>
      </w:r>
      <w:r>
        <w:t>сведения о лице, подписавшем протокол.";</w:t>
      </w:r>
    </w:p>
    <w:p>
      <w:r>
        <w:rPr>
          <w:b/>
        </w:rPr>
        <w:t xml:space="preserve">12. </w:t>
      </w:r>
      <w:r>
        <w:t>пункты 7 и 8 изложить в следующей редакции: "7. Признание решения совета директоров (наблюдательного совета) общества о проведении заседания или заочного голосования для принятия решений общим собранием акционеров недействительным не влечет за собой недействительности решений общего собрания акционеров. Нарушения федерального закона и иных нормативных правовых актов Российской Федерации, допущенные при принятии решения о проведении и при подготовке к проведению заседания общего собрания акционеров или заочного голосования, оцениваются судом при рассмотрении иска об обжаловании соответствующего решения общего собрания акционеров. Признание недействительными решений совета директоров (наблюдательного совета) общества о согласии на совершение (последующем одобрении) сделок общества, если такие решения обжалуются отдельно от оспаривания соответствующих сделок общества, не влечет за собой признания соответствующих сделок недействительными</w:t>
      </w:r>
    </w:p>
    <w:p>
      <w:r>
        <w:rPr>
          <w:b/>
        </w:rPr>
        <w:t xml:space="preserve">8. </w:t>
      </w:r>
      <w:r>
        <w:t>в статье 69:</w:t>
      </w:r>
    </w:p>
    <w:p>
      <w:r>
        <w:rPr>
          <w:b/>
        </w:rPr>
        <w:t xml:space="preserve">8. </w:t>
      </w:r>
      <w:r>
        <w:t>в статье 70:</w:t>
      </w:r>
    </w:p>
    <w:p>
      <w:r>
        <w:rPr>
          <w:b/>
        </w:rPr>
        <w:t xml:space="preserve">8. </w:t>
      </w:r>
      <w:r>
        <w:t>в абзаце третьем пункта 2 статьи 71 слова "не принимавшие участия" заменить словами "не участвовавшие"</w:t>
      </w:r>
    </w:p>
    <w:p>
      <w:r>
        <w:rPr>
          <w:b/>
        </w:rPr>
        <w:t xml:space="preserve">8. </w:t>
      </w:r>
      <w:r>
        <w:t>в пункте 5 статьи 72 слова "общего собрания акционеров" заменить словами "заседания или заочного голосования для принятия решений общим собранием акционеров"</w:t>
      </w:r>
    </w:p>
    <w:p>
      <w:r>
        <w:rPr>
          <w:b/>
        </w:rPr>
        <w:t xml:space="preserve">8. </w:t>
      </w:r>
      <w:r>
        <w:t>в статье 75:</w:t>
      </w:r>
    </w:p>
    <w:p>
      <w:r>
        <w:rPr>
          <w:b/>
        </w:rPr>
        <w:t xml:space="preserve">8. </w:t>
      </w:r>
      <w:r>
        <w:t>в статье 76:</w:t>
      </w:r>
    </w:p>
    <w:p>
      <w:r>
        <w:rPr>
          <w:b/>
        </w:rPr>
        <w:t xml:space="preserve">8. </w:t>
      </w:r>
      <w:r>
        <w:t>в абзаце пятом пункта 1 статьи 77 слова "кворума для проведения заседания совета директоров (наблюдательного совета) общества" заменить словами "кворума для принятия решений советом директоров (наблюдательным советом) общества"</w:t>
      </w:r>
    </w:p>
    <w:p>
      <w:r>
        <w:rPr>
          <w:b/>
        </w:rPr>
        <w:t xml:space="preserve">8. </w:t>
      </w:r>
      <w:r>
        <w:t>в абзаце втором пункта 2 статьи 78 слова "при подготовке к проведению общего собрания акционеров общества, на котором рассматривается вопрос" заменить словами "при подготовке к проведению заседания или заочного голосования для принятия общим собранием акционеров решения по вопросу"</w:t>
      </w:r>
    </w:p>
    <w:p>
      <w:r>
        <w:rPr>
          <w:b/>
        </w:rPr>
        <w:t xml:space="preserve">8. </w:t>
      </w:r>
      <w:r>
        <w:t>в статье 79:</w:t>
      </w:r>
    </w:p>
    <w:p>
      <w:r>
        <w:rPr>
          <w:b/>
        </w:rPr>
        <w:t xml:space="preserve">8. </w:t>
      </w:r>
      <w:r>
        <w:t>в статье 81:</w:t>
      </w:r>
    </w:p>
    <w:p>
      <w:r>
        <w:rPr>
          <w:b/>
        </w:rPr>
        <w:t xml:space="preserve">8. </w:t>
      </w:r>
      <w:r>
        <w:t>в статье 83:</w:t>
      </w:r>
    </w:p>
    <w:p>
      <w:r>
        <w:rPr>
          <w:b/>
        </w:rPr>
        <w:t xml:space="preserve">8. </w:t>
      </w:r>
      <w:r>
        <w:t>в пункте 4: в абзаце третьем слова "о проведении внеочередного общего собрания акционеров для решения вопроса" заменить словами "о проведении внеочередного заседания или заочного голосования для принятия общим собранием акционеров решений по вопросам"; в абзаце четвертом слова "о проведении внеочередного общего собрания акционеров для решения вопроса" заменить словами "о проведении внеочередного заседания или заочного голосования для принятия общим собранием акционеров решений по вопросам"</w:t>
      </w:r>
    </w:p>
    <w:p>
      <w:r>
        <w:rPr>
          <w:b/>
        </w:rPr>
        <w:t xml:space="preserve">8. </w:t>
      </w:r>
      <w:r>
        <w:t>в абзаце первом пункта 5 слова "кворум для проведения заседания совета директоров (наблюдательного совета) общества" заменить словами "кворум для принятия решений советом директоров (наблюдательным советом) общества", слова "определяющим порядок созыва и проведения заседаний" заменить словами "регулирующим деятельность", слово "простое" исключить, слова "принимающих участие в таком заседании" заменить словами "участвующих в таком заседании или заочном голосовании"</w:t>
      </w:r>
    </w:p>
    <w:p>
      <w:r>
        <w:rPr>
          <w:b/>
        </w:rPr>
        <w:t xml:space="preserve">8. </w:t>
      </w:r>
      <w:r>
        <w:t>в пункте 3 статьи 841:</w:t>
      </w:r>
    </w:p>
    <w:p>
      <w:r>
        <w:rPr>
          <w:b/>
        </w:rPr>
        <w:t xml:space="preserve">8. </w:t>
      </w:r>
      <w:r>
        <w:t>в пункте 6: в абзаце первом слова "сообщения о проведении общего собрания акционеров" заменить словами "сообщения о проведении заседания или заочного голосования для принятия решений общим собранием акционеров", слова "сообщений о проведении общего собрания акционеров" заменить словами "сообщений о проведении заседания или заочного голосования для принятия решений общим собранием акционеров"; в абзаце третьем слова "требование о созыве внеочередного общего собрания акционеров для решения вопроса" заменить словами "требование о проведении внеочередного заседания или заочного голосования для принятия общим собранием акционеров решения по вопросу"; в абзаце четвертом слова "требования о созыве внеочередного общего собрания акционеров" заменить словами "требования, указанного в абзаце третьем настоящего пункта", слова "а также о созыве внеочередного общего собрания акционеров в соответствии со статьей 55 настоящего Федерального закона" заменить словами "а также о проведении в соответствии со статьей 55 настоящего Федерального закона внеочередного заседания или заочного голосования для принятия решений общим собранием акционеров", слова "требований о созыве внеочередного общего собрания акционеров для решения вопроса об образовании единоличного исполнительного органа общества" заменить словом "требований", слова "о созыве одного внеочередного общего собрания акционеров" заменить словами "о проведении одного внеочередного заседания или одного заочного голосования"; в абзаце пятом слова "Решение о созыве внеочередного общего собрания акционеров" заменить словами "Решение о проведении внеочередного заседания или заочного голосования для принятия общим собранием акционеров решения по вопросу, указанному в настоящем пункте,", слова "принимающих участие в заседании" заменить словами "участвующих в заседании или заочном голосовании"</w:t>
      </w:r>
    </w:p>
    <w:p>
      <w:r>
        <w:rPr>
          <w:b/>
        </w:rPr>
        <w:t xml:space="preserve">8. </w:t>
      </w:r>
      <w:r>
        <w:t>в пункте 2 статьи 843:</w:t>
      </w:r>
    </w:p>
    <w:p>
      <w:r>
        <w:rPr>
          <w:b/>
        </w:rPr>
        <w:t xml:space="preserve">8. </w:t>
      </w:r>
      <w:r>
        <w:t>в статье 846:</w:t>
      </w:r>
    </w:p>
    <w:p>
      <w:r>
        <w:rPr>
          <w:b/>
        </w:rPr>
        <w:t xml:space="preserve">8. </w:t>
      </w:r>
      <w:r>
        <w:t>в пункте 7: в абзаце первом слова "сообщения о проведении общего собрания акционеров" заменить словами "сообщения о проведении заседания или заочного голосования для принятия решений общим собранием акционеров", слова "сообщений о проведении общего собрания акционеров" заменить словами "сообщений о проведении заседания или заочного голосования для принятия решений общим собранием акционеров"; в абзаце втором слова "требование о созыве внеочередного общего собрания акционеров для решения вопроса" заменить словами "требование о проведении внеочередного заседания или заочного голосования для принятия общим собранием акционеров решения по вопросу"; в абзаце третьем слова "требования о созыве внеочередного общего собрания акционеров" заменить словами "требования, указанного в абзаце втором настоящего пункта", слова "решение о созыве внеочередного общего собрания акционеров в соответствии со статьей 55 настоящего Федерального закона" заменить словами "решение о проведении в соответствии со статьей 55 настоящего Федерального закона внеочередного заседания или заочного голосования для принятия решения общим собранием акционеров", слова "требований о созыве внеочередного общего собрания акционеров для решения вопроса о досрочном прекращении полномочий единоличного исполнительного органа общества" заменить словом "требований", слова "о созыве одного внеочередного общего собрания акционеров" заменить словами "о проведении одного внеочередного заседания или одного заочного голосования"; в абзаце четвертом слова "о созыве внеочередного общего собрания акционеров" заменить словами "о проведении внеочередного заседания или заочного голосования для принятия решения общим собранием акционеров по вопросу о досрочном прекращении полномочий единоличного исполнительного органа общества", слова "принимающих участие в заседании" заменить словами "участвующих в принятии указанного решения"</w:t>
      </w:r>
    </w:p>
    <w:p>
      <w:r>
        <w:rPr>
          <w:b/>
        </w:rPr>
        <w:t xml:space="preserve">8. </w:t>
      </w:r>
      <w:r>
        <w:t>в пункте 8: абзац первый изложить в следующей редакции: "8. Проведение внеочередного заседания или заочного голосования для принятия общим собранием акционеров решений, предусмотренных настоящей статьей, по основаниям, указанным в пунктах 6 и 7 настоящей статьи, осуществляется по решению совета директоров (наблюдательного совета) общества в порядке, предусмотренном статьей 55 настоящего Федерального закона."; в абзаце втором слова "в повестку дня указанного общего собрания акционеров" заменить словами "в повестку дня такого заседания или заочного голосования"; абзац третий изложить в следующей редакции: "Формулировки вопроса, подлежащего включению в повестку дня заседания или заочного голосования по основаниям, указанным в пунктах 6 и 7 настоящей статьи, для принятия решения общим собранием акционеров, и вопроса, ранее включенного в повестку дня заседания или заочного голосования для принятия по нему решения советом директоров (наблюдательным советом) общества, не должны различаться."; в абзаце четвертом слова "в повестку дня такого общего собрания акционеров должен быть включен вопрос" заменить словами "одновременно в повестку дня заседания или заочного голосования должны быть также включены вопросы"</w:t>
      </w:r>
    </w:p>
    <w:p>
      <w:r>
        <w:rPr>
          <w:b/>
        </w:rPr>
        <w:t xml:space="preserve">8. </w:t>
      </w:r>
      <w:r>
        <w:t>в пункте 5 статьи 85 слова "потребовать созыва внеочередного общего собрания акционеров в соответствии со статьей 55 настоящего Федерального закона" заменить словами "потребовать проведения в соответствии со статьей 55 настоящего Федерального закона заседания или заочного голосования для принятия решений общим собранием акционеров"</w:t>
      </w:r>
    </w:p>
    <w:p>
      <w:r>
        <w:rPr>
          <w:b/>
        </w:rPr>
        <w:t xml:space="preserve">8. </w:t>
      </w:r>
      <w:r>
        <w:t>в пункте 4 статьи 88:</w:t>
      </w:r>
    </w:p>
    <w:p>
      <w:r>
        <w:rPr>
          <w:b/>
        </w:rPr>
        <w:t xml:space="preserve">8. </w:t>
      </w:r>
      <w:r>
        <w:t>в пункте 9 слова "решение о созыве внеочередного общего собрания акционеров" заменить словами "решение о проведении внеочередного заседания или заочного голосования для принятия решений общим собранием акционеров", слова "в его созыве, внеочередное общее собрание акционеров может быть созвано" заменить словами "в его проведении, внеочередное заседание или заочное голосование может быть проведено", слова "пунктом 8" заменить словами "пунктом 9"</w:t>
      </w:r>
    </w:p>
    <w:p>
      <w:r>
        <w:rPr>
          <w:b/>
        </w:rPr>
        <w:t xml:space="preserve">8. </w:t>
      </w:r>
      <w:r>
        <w:t>в статье 91:</w:t>
      </w:r>
    </w:p>
    <w:p>
      <w:r>
        <w:rPr>
          <w:b/>
        </w:rPr>
        <w:t xml:space="preserve">8. </w:t>
      </w:r>
      <w:r>
        <w:t>в абзаце четвертом пункта 1 статьи 92 слова "общего собрания акционеров" заменить словами "заседания или заочного голосования для принятия решений общим собранием акционеров"</w:t>
      </w:r>
    </w:p>
    <w:p>
      <w:r>
        <w:rPr>
          <w:b/>
        </w:rPr>
        <w:t xml:space="preserve">8. </w:t>
      </w:r>
      <w:r>
        <w:t>в статье 921:</w:t>
      </w:r>
    </w:p>
    <w:p>
      <w:r>
        <w:rPr>
          <w:b/>
        </w:rPr>
        <w:t xml:space="preserve">8. </w:t>
      </w:r>
      <w:r>
        <w:t>в пункте 2 статьи 931 слова "общего собрания акционеров" заменить словами "заседания или заочного голосования для принятия решений общим собранием акционеров"</w:t>
      </w:r>
    </w:p>
    <w:p>
      <w:r>
        <w:rPr>
          <w:b/>
        </w:rPr>
        <w:t xml:space="preserve">8. </w:t>
      </w:r>
      <w:r>
        <w:t>пункт 1 изложить в следующей редакции: "1. Коллегиальный исполнительный орган общества (правление, дирекция) действует на основании устава общества и внутреннего документа общества, регулирующего деятельность коллегиального исполнительного органа общества (правления, дирекции)."</w:t>
      </w:r>
    </w:p>
    <w:p>
      <w:r>
        <w:rPr>
          <w:b/>
        </w:rPr>
        <w:t xml:space="preserve">8. </w:t>
      </w:r>
      <w:r>
        <w:t>пункт 2 изложить в следующей редакции: "2. Кворум для принятия решений коллегиальным исполнительным органом общества (правлением, дирекцией) составляет не менее половины от числа избранных (назначенных) членов коллегиального исполнительного органа общества (правления, дирекции). Уставом общества или внутренним документом общества может быть определен больший кворум для принятия решений коллегиальным исполнительным органом общества (правлением, дирекцией). В случае, если количество членов коллегиального исполнительного органа общества (правления, дирекции) становится менее количества, составляющего указанный кворум, совет директоров (наблюдательный совет) общества обязан принять решения об образовании временного коллегиального исполнительного органа общества (правления, дирекции) и о проведении заседания или заочного голосования для принятия решения общим собранием акционеров по вопросу об образовании коллегиального исполнительного органа общества (правления, дирекции) либо, если в соответствии с уставом общества это отнесено к его компетенции, образовать коллегиальный исполнительный орган общества (правление, дирекцию). Решения коллегиального исполнительного органа общества (правления, дирекции) могут приниматься на заседаниях или заочным голосованием. Голосование на заседании коллегиального исполнительного органа общества (правления, дирекции) может совмещаться с заочным голосованием, если иное не установлено уставом общества или внутренним документом общества. Участие в заседании коллегиального исполнительного органа общества (правления, дирекции), если иное не установлено уставом общества или внутренним документом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коллегиального исполнительного органа общества (правления, дирекции) с дистанционным участием может проводиться с возможностью присутствия в месте его проведения или без определения места его проведения. Передача права голоса членом коллегиального исполнительного органа общества (правления, дирекции) иному лицу, в том числе другому члену коллегиального исполнительного органа общества (правления, дирекции), не допускается. Проведение заседания коллегиального исполнительного органа общества (правления, дирекции)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коллегиальным исполнительным органом общества (правлением, дирекцией) (далее - протокол коллегиального исполнительного органа общества). Проведение заседания или заочного голосования для принятия решений коллегиальным исполнительным органом общества (правлением, дирекцией) организуется лицом, занимающим должность (осуществляющим функции) единоличного исполнительного органа общества. Протокол коллегиального исполнительного органа общества подписывается лицом, занимающим должность (осуществляющим функции) единоличного исполнительного органа общества, и предоставляется членам совета директоров (наблюдательного совета) общества, ревизионной комиссии общества, должностному лицу, ответственному за организацию и осуществление внутреннего аудита (руководителю структурного подразделения, ответственного за организацию и осуществление внутреннего аудита), аудиторской организации (индивидуальному аудитору) общества по их требованию."</w:t>
      </w:r>
    </w:p>
    <w:p>
      <w:r>
        <w:rPr>
          <w:b/>
        </w:rPr>
        <w:t xml:space="preserve">8. </w:t>
      </w:r>
      <w:r>
        <w:t>дополнить пунктом 4 следующего содержания: "4. В протоколе коллегиального исполнительного органа общества указываются сведения, предусмотренные пунктом 41 статьи 68 настоящего Федерального закона."</w:t>
      </w:r>
    </w:p>
    <w:p>
      <w:r>
        <w:rPr>
          <w:b/>
        </w:rPr>
        <w:t xml:space="preserve">8. </w:t>
      </w:r>
      <w:r>
        <w:t>в пункте 1: в абзаце втором слова "не принимали участия" заменить словами "не участвовали"; в абзаце третьем слова "не принимали участия" заменить словами "не участвовали"; в абзаце четвертом слова "не принимали участия" заменить словами "не участвовали"</w:t>
      </w:r>
    </w:p>
    <w:p>
      <w:r>
        <w:rPr>
          <w:b/>
        </w:rPr>
        <w:t xml:space="preserve">8. </w:t>
      </w:r>
      <w:r>
        <w:t>в пункте 11 слова "не принимали участия" заменить словами "не участвовали"</w:t>
      </w:r>
    </w:p>
    <w:p>
      <w:r>
        <w:rPr>
          <w:b/>
        </w:rPr>
        <w:t xml:space="preserve">8. </w:t>
      </w:r>
      <w:r>
        <w:t>в пункте 12 слова "лиц, имевших право на участие в общем собрании акционеров, повестка дня которого включала вопросы, голосование по которым повлекло" заменить словами "лиц, имевших право голоса при принятии общим собранием акционеров решений по вопросам, голосование по которым повлекло"</w:t>
      </w:r>
    </w:p>
    <w:p>
      <w:r>
        <w:rPr>
          <w:b/>
        </w:rPr>
        <w:t xml:space="preserve">8. </w:t>
      </w:r>
      <w:r>
        <w:t>в пункте 2 слова "в списке лиц, имевших право на участие в общем собрании акционеров, повестка дня которого включала в себя вопросы, голосование по которым" заменить словами "в списке лиц, имевших право голоса при принятии общим собранием акционеров решений по вопросам, голосование по которым"</w:t>
      </w:r>
    </w:p>
    <w:p>
      <w:r>
        <w:rPr>
          <w:b/>
        </w:rPr>
        <w:t xml:space="preserve">8. </w:t>
      </w:r>
      <w:r>
        <w:t>в абзаце втором пункта 3 слова "решения о проведении общего собрания акционеров, в повестку дня которого включены вопросы" заменить словами "решения о проведении заседания или заочного голосования для принятия общим собранием акционеров решений по вопросам"</w:t>
      </w:r>
    </w:p>
    <w:p>
      <w:r>
        <w:rPr>
          <w:b/>
        </w:rPr>
        <w:t xml:space="preserve">8. </w:t>
      </w:r>
      <w:r>
        <w:t>в пункте 2 слова "Сообщение акционерам о проведении общего собрания акционеров, повестка дня которого включает вопросы" заменить словами "Сообщение о проведении заседания или заочного голосования для принятия общим собранием акционеров решений по вопросам"</w:t>
      </w:r>
    </w:p>
    <w:p>
      <w:r>
        <w:rPr>
          <w:b/>
        </w:rPr>
        <w:t xml:space="preserve">8. </w:t>
      </w:r>
      <w:r>
        <w:t>в пункте 5 слова "в сообщении о проведении общего собрания, повестка дня которого включает вопросы" заменить словами "в сообщении о проведении заседания или заочного голосования для принятия решений общим собранием акционеров по вопросам"</w:t>
      </w:r>
    </w:p>
    <w:p>
      <w:r>
        <w:rPr>
          <w:b/>
        </w:rPr>
        <w:t xml:space="preserve">8. </w:t>
      </w:r>
      <w:r>
        <w:t>в абзаце втором пункта 2 слова "принимающих участие в общем собрании акционеров" заменить словами "участвующих в заседании или заочном голосовании"</w:t>
      </w:r>
    </w:p>
    <w:p>
      <w:r>
        <w:rPr>
          <w:b/>
        </w:rPr>
        <w:t xml:space="preserve">8. </w:t>
      </w:r>
      <w:r>
        <w:t>в пункте 3 слова "принимающих участие в общем собрании акционеров" заменить словами "участвующих в заседании или заочном голосовании"</w:t>
      </w:r>
    </w:p>
    <w:p>
      <w:r>
        <w:rPr>
          <w:b/>
        </w:rPr>
        <w:t xml:space="preserve">8. </w:t>
      </w:r>
      <w:r>
        <w:t>в пункте 5 слова "принимающих участие в общем собрании акционеров" заменить словами "участвующих в заседании или заочном голосовании"</w:t>
      </w:r>
    </w:p>
    <w:p>
      <w:r>
        <w:rPr>
          <w:b/>
        </w:rPr>
        <w:t xml:space="preserve">8. </w:t>
      </w:r>
      <w:r>
        <w:t>в пункте 1: в абзаце шестом слова "в высшем органе управления" заменить словами "в высшем органе"; в абзаце восьмом слова "в высшем органе управления" заменить словами "в высшем органе"</w:t>
      </w:r>
    </w:p>
    <w:p>
      <w:r>
        <w:rPr>
          <w:b/>
        </w:rPr>
        <w:t xml:space="preserve">8. </w:t>
      </w:r>
      <w:r>
        <w:t>в пункте 11: в абзаце первом слова "сообщения о проведении общего собрания акционеров" заменить словами "сообщения о проведении заседания или заочного голосования для принятия решений общим собранием акционеров"; в абзаце третьем слова "к проведению годового общего собрания акционеров публичного общества лицам, имеющим право на участие в годовом общем собрании акционеров" заменить словами "к проведению годового заседания общего собрания акционеров публичного общества лицам, имеющим право голоса при принятии решений на таком заседании"</w:t>
      </w:r>
    </w:p>
    <w:p>
      <w:r>
        <w:rPr>
          <w:b/>
        </w:rPr>
        <w:t xml:space="preserve">8. </w:t>
      </w:r>
      <w:r>
        <w:t>в абзаце третьем пункта 1 слова "Требование о проведении общего собрания акционеров или заседания совета директоров (наблюдательного совета) общества для решения вопроса" заменить словами "Требование о проведении заседания или заочного голосования для принятия общим собранием акционеров или советом директоров (наблюдательным советом) общества решения по вопросу", слова "требования о проведении общего собрания акционеров или заседания совета директоров (наблюдательного совета) общества на основаниях, предусмотренных" заменить словами "указанного требования по основаниям, предусмотренным", слова "рассмотрения требования" заменить словами "рассмотрения указанного требования"</w:t>
      </w:r>
    </w:p>
    <w:p>
      <w:r>
        <w:rPr>
          <w:b/>
        </w:rPr>
        <w:t xml:space="preserve">8. </w:t>
      </w:r>
      <w:r>
        <w:t>в пункте 2 слова "кворума для проведения заседания совета директоров (наблюдательного совета) общества" заменить словами "кворума для принятия решений советом директоров (наблюдательным советом) общества"</w:t>
      </w:r>
    </w:p>
    <w:p>
      <w:r>
        <w:rPr>
          <w:b/>
        </w:rPr>
        <w:t xml:space="preserve">8. </w:t>
      </w:r>
      <w:r>
        <w:t>в пункте 31 слова "кворум для проведения заседания совета директоров (наблюдательного совета) публичного общества по данному вопросу" заменить словами "кворум для принятия советом директоров (наблюдательным советом) публичного общества решения по данному вопросу"</w:t>
      </w:r>
    </w:p>
    <w:p>
      <w:r>
        <w:rPr>
          <w:b/>
        </w:rPr>
        <w:t xml:space="preserve">8. </w:t>
      </w:r>
      <w:r>
        <w:t>в пункте 32: в абзаце первом слова "кворум для проведения заседания совета директоров (наблюдательного совета) по данному вопросу" заменить словами "кворум для принятия советом директоров (наблюдательным советом) общества решения по данному вопросу"; в абзаце втором слова "для проведения заседания совета директоров (наблюдательного совета) общества по данному вопросу, данное решение" заменить словами "для принятия советом директоров (наблюдательным советом) общества решения по данному вопросу, решение по данному вопросу"</w:t>
      </w:r>
    </w:p>
    <w:p>
      <w:r>
        <w:rPr>
          <w:b/>
        </w:rPr>
        <w:t xml:space="preserve">8. </w:t>
      </w:r>
      <w:r>
        <w:t>в пункте 4: в абзаце первом слова "принимающих участие в собрании" заменить словами "участвующих в заседании или заочном голосовании"; в абзаце пятом слова "принимающих в нем участие" заменить словами "участвующих в заседании или заочном голосовании"</w:t>
      </w:r>
    </w:p>
    <w:p>
      <w:r>
        <w:rPr>
          <w:b/>
        </w:rPr>
        <w:t xml:space="preserve">8. </w:t>
      </w:r>
      <w:r>
        <w:t>в пункте 41: в абзаце первом слова "принимающих участие в собрании" заменить словами "участвующих в заседании или заочном голосовании"; в абзаце втором слова "принимающих участие в собрании" заменить словами "участвующих в заседании или заочном голосовании"</w:t>
      </w:r>
    </w:p>
    <w:p>
      <w:r>
        <w:rPr>
          <w:b/>
        </w:rPr>
        <w:t xml:space="preserve">8. </w:t>
      </w:r>
      <w:r>
        <w:t>в абзаце втором слова "в высшем органе управления" заменить словами "в высшем органе"</w:t>
      </w:r>
    </w:p>
    <w:p>
      <w:r>
        <w:rPr>
          <w:b/>
        </w:rPr>
        <w:t xml:space="preserve">8. </w:t>
      </w:r>
      <w:r>
        <w:t>в абзаце третьем слова "в высшем органе управления" заменить словами "в высшем органе"</w:t>
      </w:r>
    </w:p>
    <w:p>
      <w:r>
        <w:rPr>
          <w:b/>
        </w:rPr>
        <w:t xml:space="preserve">8. </w:t>
      </w:r>
      <w:r>
        <w:t>в абзаце первом слова "сообщения о проведении общего собрания акционеров" заменить словами "сообщения о проведении заседания или заочного голосования для принятия решений общим собранием акционеров", слова "общего собрания владельцев таких облигаций" заменить словами "заседания или заочного голосования для принятия решений общим собранием владельцев таких облигаций"</w:t>
      </w:r>
    </w:p>
    <w:p>
      <w:r>
        <w:rPr>
          <w:b/>
        </w:rPr>
        <w:t xml:space="preserve">8. </w:t>
      </w:r>
      <w:r>
        <w:t>в абзаце третьем слова "сообщений о проведении общего собрания акционеров" заменить словами "сообщений о проведении заседания или заочного голосования для принятия решений общим собранием акционеров"</w:t>
      </w:r>
    </w:p>
    <w:p>
      <w:r>
        <w:rPr>
          <w:b/>
        </w:rPr>
        <w:t xml:space="preserve">8. </w:t>
      </w:r>
      <w:r>
        <w:t>в наименовании слова "органами управления публичного общества" заменить словами "органами публичного общества"</w:t>
      </w:r>
    </w:p>
    <w:p>
      <w:r>
        <w:rPr>
          <w:b/>
        </w:rPr>
        <w:t xml:space="preserve">8. </w:t>
      </w:r>
      <w:r>
        <w:t>в абзаце восьмом пункта 1 слова "созыва внеочередного общего собрания акционеров публичного общества, в повестке дня которого содержится вопрос" заменить словами "проведения заседания или заочного голосования для принятия решения общим собранием акционеров по вопросу", слова "по вопросу об избрании членов совета директоров (наблюдательного совета) публичного общества на общем собрании акционеров публичного общества, рассматривавшем такой вопрос" заменить словами "по указанному вопросу"</w:t>
      </w:r>
    </w:p>
    <w:p>
      <w:r>
        <w:rPr>
          <w:b/>
        </w:rPr>
        <w:t xml:space="preserve">8. </w:t>
      </w:r>
      <w:r>
        <w:t>в абзаце первом слово "общего" заменить словами "заседания общего"</w:t>
      </w:r>
    </w:p>
    <w:p>
      <w:r>
        <w:rPr>
          <w:b/>
        </w:rPr>
        <w:t xml:space="preserve">8. </w:t>
      </w:r>
      <w:r>
        <w:t>в абзаце втором слово "общего" заменить словами "заседания общего"</w:t>
      </w:r>
    </w:p>
    <w:p>
      <w:r>
        <w:rPr>
          <w:b/>
        </w:rPr>
        <w:t xml:space="preserve">8. </w:t>
      </w:r>
      <w:r>
        <w:t>в пункте 2: в подпункте 2 слово "заседаний" исключить; дополнить подпунктом 5 следующего содержания: "5) запись трансляции заседания общего собрания акционеров общества с дистанционным участием."</w:t>
      </w:r>
    </w:p>
    <w:p>
      <w:r>
        <w:rPr>
          <w:b/>
        </w:rPr>
        <w:t xml:space="preserve">8. </w:t>
      </w:r>
      <w:r>
        <w:t>в подпункте 1 пункта 5 слово "заседаний" и слова "(правления, дирекции)" исключить</w:t>
      </w:r>
    </w:p>
    <w:p>
      <w:r>
        <w:rPr>
          <w:b/>
        </w:rPr>
        <w:t xml:space="preserve">8. </w:t>
      </w:r>
      <w:r>
        <w:t>в пункте 2 слова "принимающих участие в общем собрании акционеров" заменить словами "участвующих в заседании или заочном голосовании"</w:t>
      </w:r>
    </w:p>
    <w:p>
      <w:r>
        <w:rPr>
          <w:b/>
        </w:rPr>
        <w:t xml:space="preserve">8. </w:t>
      </w:r>
      <w:r>
        <w:t>в пункте 3 слова "не принимавшие участия в голосовании" заменить словами "не участвовавшие в голосовании"</w:t>
      </w:r>
    </w:p>
    <w:p>
      <w:r>
        <w:rPr>
          <w:b/>
        </w:rPr>
        <w:t>Статья 2</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45, ст. 4377; 2011, № 49, ст. 7064; 2013, № 51, ст. 6699; 2014, № 30, ст. 4268; 2015, № 1, ст. 10; № 13, ст. 1811; 2016, № 1, ст. 11; № 27, ст. 4293; 2018, № 22, ст. 3043; № 27, ст. 3954; № 32, ст. 5131; 2019, № 52, ст. 7798; 2021, № 27, ст. 5095, 5182; 2022, № 29, ст. 5233; 2023, № 1, ст. 35) следующие изменения</w:t>
      </w:r>
    </w:p>
    <w:p>
      <w:r>
        <w:t>в пункте 127 части первой статьи 221 слова "органа управления" заменить словом "органа"</w:t>
      </w:r>
    </w:p>
    <w:p>
      <w:r>
        <w:t>в пункте 29 части первой статьи 35 слова "органов управления" заменить словом "органов"</w:t>
      </w:r>
    </w:p>
    <w:p>
      <w:r>
        <w:t>часть четвертую статьи 80 изложить в следующей редакции: "При свидетельствовании подлинности подписи заявителя на заявлении о государственной регистрации юридического лица при создании, заявлении о государственной регистрации физического лица в качестве индивидуального предпринимателя, заявлении о внесении изменений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юридического лица, на уведомлении о формировании ликвидационной комиссии или о назначении ликвидатора, в том числе представляемом одновременно с сообщением о том, что юридическое лицо находится в процессе ликвидации, нотариус обязан незамедлительно, но не позднее окончания рабочего дня представить в форме электронных документов соответствующие заявление или уведомление и иные представленные заявителем документы в орган, осуществляющий государственную регистрацию юридических лиц и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t>в наименовании главы XX3 слова "органа управления" заменить словом "органа"</w:t>
      </w:r>
    </w:p>
    <w:p>
      <w:r>
        <w:t>в статье 10310: а) в наименовании слова "органа управления" заменить словом "органа"; б) в части первой первое предложение изложить в следующей редакции: "По просьбе лица, организующего проведение заседания органа юридического лица, в соответствии с законодательством и учредительными документами юридического лица нотариус присутствует при проведении заседания органа юридического лица и выдает свидетельство об удостоверении факта принятия решения органом юридического лица и о составе участников (членов) этого органа, присутствовавших при принятии данного решения."; в) в части второй слова "органом управления" заменить словами "органом юридического лица", слова "органа управления" заменить словом "органа", слова "на собрании или заседании" заменить словами "для принятия решений органом юридического лица"; г) в части третьей: в абзаце первом слова "органа управления" заменить словом "органа"; в пункте 2 слова "собрания или" исключить; в пункте 3 слова "органа управления" заменить словом "органа", слова "собрания или" исключить; в пункте 4 слова "собрания или" исключить; в пункте 5 слова "на участие в собрании или заседании" заменить словами "голоса при принятии решения органом юридического лица"; в пункте 6 слова "органа управления" заменить словом "органа", слова "собрания или заседания" заменить словами "для принятия решения органом юридического лица"; д) в части четвертой слова "органа управления" заменить словом "органа", слова "на участие в собрании или заседании" заменить словами "голоса при принятии решения органом юридического лица"; е) дополнить новой частью пятой следующего содержания: "В случае, если участник (член) органа юридического лица, его представитель, иное лицо принимают дистанционное участие в заседании органа юридического лица, нотариус устанавливает их личность путем проверки принадлежащей им усиленной квалифицированной электронной подписи, имеющей метку доверенного времени, а полномочия представителя и его право на участие в заседании путем проверки документов в электронной форме, подписанных усиленной квалифицированной электронной подписью. Документы в электронной форме, указанные в настоящей части, представляются нотариусу посредством единой информационной системы нотариата."; ж) в части шестой слова "созыва собрания или заседания органа управления" заменить словами "подготовки к проведению заседания органа"; з) дополнить частью следующего содержания: "Нотариус, удостоверивший факт принятия решения органом юридического лица об избрании (о назначении) единоличного исполнительного органа, не позднее следующего рабочего дня после предоставления ему протокола о проведении заседания и результатах голосования на нем или протокола о результатах заочного голосования на нем предоставляет в орган, осуществляющий государственную регистрацию юридических лиц и индивидуальных предпринимателей, заявление о внесении изменений в сведения о юридическом лице, содержащиеся в едином государственном реестре юридических лиц. Указанное заявление предоставляется в орган, осуществляющий государственную регистрацию юридических лиц и индивидуальных предпринимателей, в форме электронного документа, подписанного усиленной квалифицированной электронной подписью нотариуса, удостоверившего факт принятия такого решения."</w:t>
      </w:r>
    </w:p>
    <w:p>
      <w:r>
        <w:t>статью 10310-1 дополнить частью следующего содержания: "Нотариус, удостоверивший факт принятия решения единственным участником юридического лица об избрании (о назначении) единоличного исполнительного органа, не позднее следующего рабочего дня после удостоверения факта принятия такого решения предоставляет в орган, осуществляющий государственную регистрацию юридических лиц и индивидуальных предпринимателей, заявление о внесении изменений в сведения о юридическом лице, содержащиеся в едином государственном реестре юридических лиц. Указанное заявление предоставляется в орган, осуществляющий государственную регистрацию юридических лиц и индивидуальных предпринимателей, в форме электронного документа, подписанного усиленной квалифицированной электронной подписью нотариуса, удостоверившего факт принятия такого решения."</w:t>
      </w:r>
    </w:p>
    <w:p>
      <w:r>
        <w:rPr>
          <w:b/>
        </w:rPr>
        <w:t xml:space="preserve">4. </w:t>
      </w:r>
      <w:r>
        <w:t>Пункт 19, подпункт "и" пункта 23, абзацы пятый - десятый пункта 24, абзацы двадцать третий - двадцать седьмой пункта 37 статьи 1, абзацы девятнадцатый - двадцать четвертый пункта 11, абзацы девятый - тринадцатый пункта 12 статьи 4 настоящего Федерального закона вступают в силу с 1 сентября 2027 года</w:t>
      </w:r>
    </w:p>
    <w:p>
      <w:r>
        <w:rPr>
          <w:b/>
        </w:rPr>
        <w:t xml:space="preserve">5. </w:t>
      </w:r>
      <w:r>
        <w:t>Положения пунктов 2 - 4 статьи 491 и пунктов 9 - 11 статьи 60 Федерального закона от 26 декабря 1995 года № 208-ФЗ "Об акционерных обществах" (в редакции настоящего Федерального закона), пунктов 12 - 14 статьи 37 и пунктов 7 - 9 статьи 371 Федерального закона от 8 февраля 1998 года № 14-ФЗ "Об обществах с ограниченной ответственностью" (в редакции настоящего Федерального закона) не применяются к отношениям, связанным с подготовкой и проведением заседания или заочного голосования участников хозяйственных обществ, если решение о проведении таких заседания или заочного голосования принято до 1 сентября 2027 года</w:t>
      </w:r>
    </w:p>
    <w:p>
      <w:r>
        <w:rPr>
          <w:b/>
        </w:rPr>
        <w:t xml:space="preserve">6. </w:t>
      </w:r>
      <w:r>
        <w:t>Положения, касающиеся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 208-ФЗ "Об акционерных обществах" (в редакции настоящего Федерального закона) или касающиеся возможности проведения заседания общего собрания участников общества с ограниченной ответственностью с дистанционным участием, в том числе без определения места его проведения и возможности присутствия в этом месте, в соответствии с положениями Федерального закона от 8 февраля 1998 года № 14-ФЗ "Об обществах с ограниченной ответственностью" (в редакции настоящего Федерального закона), могут быть включены в устав акционерного общества или общества с ограниченной ответственностью со дня официального опубликования настоящего Федерального закона и подлежат применению с 1 марта 2025 года. (Дополнение частью - Федеральный закон от 26.12.2024 № 494-ФЗ)</w:t>
      </w:r>
    </w:p>
    <w:p>
      <w:r>
        <w:rPr>
          <w:b/>
        </w:rPr>
        <w:t xml:space="preserve">7. </w:t>
      </w:r>
      <w:r>
        <w:t>Включение в устав акционерного общества положений, касающихся возможности проведения заседаний общего собрания акционеров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 208-ФЗ "Об акционерных обществах" (в редакции настоящего Федерального закона), не может рассматриваться в качестве основания для выкупа акционерным обществом принадлежащих акционерам акций в соответствии с положениями абзаца третьего пункта 1 статьи 75 Федерального закона от 26 декабря 1995 года № 208-ФЗ "Об акционерных обществах". (Дополнение частью - Федеральный закон от 26.12.2024 № 494-ФЗ)</w:t>
      </w:r>
    </w:p>
    <w:p>
      <w:r>
        <w:rPr>
          <w:b/>
        </w:rPr>
        <w:t xml:space="preserve">8. </w:t>
      </w:r>
      <w:r>
        <w:t>Акционерное общество с числом акционеров более 1 миллиона, уставом которого не предусмотрено положение о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 вправе в 2025 году провести годовое заседание общего собрания акционеров с дистанционным участием без определения места его проведения и возможности присутствия в этом месте. (Дополнение частью - Федеральный закон от 20.03.2025 № 35-ФЗ) Президент Российской Федерации В.Путин Москва, Кремль 8 августа 2024 года № 287-ФЗ</w:t>
      </w:r>
    </w:p>
    <w:p>
      <w:r>
        <w:rPr>
          <w:b/>
        </w:rPr>
        <w:t>Статья 3</w:t>
      </w:r>
    </w:p>
    <w:p>
      <w:r>
        <w:t>Внести в Федеральный закон от 22 апреля 1996 года № 39-ФЗ "О рынке ценных бумаг" (Собрание законодательства Российской Федерации, 1996, № 17, ст. 1918; 2002, № 52, ст. 5141; 2006, № 2, ст. 172; 2007, № 1, ст. 45; № 50, ст. 6247; 2009, № 48, ст. 5731; 2010, № 41, ст. 5193; 2011, № 7, ст. 905; № 29, ст. 4291; № 48, ст. 6728; № 50, ст. 7357; 2012, № 31, ст. 4334; № 53, ст. 7607; 2013, № 30, ст. 4043, 4084; № 51, ст. 6699; 2014, № 30, ст. 4219; 2015, № 27, ст. 4001; 2017, № 30, ст. 4444; № 52, ст. 7920; 2018, № 32, ст. 5088; № 53, ст. 8440; 2019, № 30, ст. 4150; № 31, ст. 4418; № 52, ст. 7772; 2020, № 30, ст. 4738; № 31, ст. 5018, 5065; 2021, № 24, ст. 4210; 2022, № 43, ст. 7272; 2024, № 23, ст. 3058; Официальный интернет-портал правовой информации (www.pravo.gov.ru), 2024, 22 июля, № 0001202407220013) следующие изменения</w:t>
      </w:r>
    </w:p>
    <w:p>
      <w:r>
        <w:t>в подпункте 24 пункта 1 статьи 2 слова "высшем органе управления" заменить словами "высшем органе"</w:t>
      </w:r>
    </w:p>
    <w:p>
      <w:r>
        <w:t>в статье 5: а) в части одиннадцатой слова "права участвовать в общем собрании владельцев инвестиционных паев" заменить словами "права голоса при принятии решений общим собранием владельцев инвестиционных паев"; б) часть тринадцатую изложить в следующей редакции: "Если в соответствии с настоящим Федеральным законом и (или) договором доверительного управления управляющий не уполномочен осуществлять право голоса при принятии решений общим собранием владельцев ценных бумаг, в том числе акций, облигаций, инвестиционных паев, он обязан предоставить информацию об учредителе управления для составления списка лиц, имеющих право голоса при принятии решений общим собранием владельцев ценных бумаг, а также по требованию учредителя управления дать депозитарию указание (инструкцию) о реализации учредителем управления права голоса."</w:t>
      </w:r>
    </w:p>
    <w:p>
      <w:r>
        <w:t>абзац девятый пункта 1 статьи 8 изложить в следующей редакции: "Зарегистрированные лица обязаны соблюдать предусмотренные нормативными правовыми актами Российской Федерации, принятыми в соответствии с законодательством Российской Федерации о ценных бумагах, и правилами ведения реестра требования к предоставлению информации и документов держателю реестра. Указанные информация и документы, если это предусмотрено правилами ведения реестра и договором держателя реестра и эмитента, могут предоставляться держателю реестра зарегистрированными лицами посредством использования личного кабинета на официальном сайте держателя реестра в информационно-телекоммуникационной сети "Интернет" или посредством доступа к системе электронного документооборота, используемой держателем реестра."</w:t>
      </w:r>
    </w:p>
    <w:p>
      <w:r>
        <w:t>в статье 84: а) в пункте 7 слова "право на участие в общем собрании акционеров" заменить словами "право голоса при принятии решений общим собранием акционеров"; б) в абзаце первом пункта 9 слова "права на участие в общем собрании акционеров" заменить словами "права голоса при принятии решений общим собранием акционеров"</w:t>
      </w:r>
    </w:p>
    <w:p>
      <w:r>
        <w:t>пункт 3 статьи 87 дополнить предложениями следующего содержания: "Лицо, не получившее выплат по ценным бумагам в связи с тем, что у регистратора эмитента отсутствуют точные и необходимые банковские реквизиты, либо в связи с иной просрочкой кредитора, вправе обратиться с требованием об осуществлении указанных выплат в течение трех лет с даты окончания срока исполнения эмитентом обязанности по осуществлению указанных выплат, если больший срок не предусмотрен федеральным законом, или в установленном законом порядке. Этот срок при его пропуске восстановлению не подлежит, за исключением случая, если лицо, имеющее право на получение выплат по ценным бумагам, не обращалось с данным требованием под влиянием насилия или угрозы."</w:t>
      </w:r>
    </w:p>
    <w:p>
      <w:r>
        <w:t>в абзаце втором пункта 1 статьи 87-1 слова "список лиц, имеющих право на участие в общем собрании владельцев ценных бумаг" заменить словами "список лиц, имеющих право голоса при принятии решений общим собранием владельцев ценных бумаг"</w:t>
      </w:r>
    </w:p>
    <w:p>
      <w:r>
        <w:t>в статье 89: а) в пункте 2: подпункт 1 изложить в следующей редакции: "1) вносить вопросы в повестку дня заседания или заочного голосования для принятия решений общим собранием владельцев ценных бумаг;"; подпункты 3 и 4 изложить в следующей редакции: "3) требовать проведения заседания или заочного голосования для принятия решений общим собранием владельцев ценных бумаг</w:t>
      </w:r>
    </w:p>
    <w:p>
      <w:r>
        <w:t>осуществлять право голоса при принятии решений общим собранием владельцев ценных бумаг, принимать участие в заседании общего собрания владельцев ценных бумаг с дистанционным участием;"; б) в абзаце втором пункта 9 слова "необходимыми для созыва и проведения общего собрания владельцев ценных бумаг" заменить словами "необходимыми для подготовки и проведения заседания или заочного голосования для принятия решений общим собранием владельцев ценных бумаг"</w:t>
      </w:r>
    </w:p>
    <w:p>
      <w:r>
        <w:t>пункт 1 статьи 810 изложить в следующей редакции: "1. Лицо, которому открыт лицевой счет (счет депо) цифровых финансовых активов, осуществляет право голоса при принятии решений общим собранием акционеров или общим собранием владельцев облигаций, если права в отношении акций или облигаций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при принятии решений общим собранием акционеров или общим собранием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
        <w:t>в пункте 4 статьи 101-2 слова "кворума для проведения общего собрания" заменить словами "кворума для принятия решений общим собранием"</w:t>
      </w:r>
    </w:p>
    <w:p>
      <w:r>
        <w:t>в статье 152: а) в пункте 4 слова "право голоса на общем собрании владельцев таких облигаций" заменить словами "право голоса при принятии решений общим собранием владельцев таких облигаций"; б) пункт 17 изложить в следующей редакции: "17. Акционер или акционеры, владеющие не менее чем 10 процентами голосующих акций (участники, обладающие в совокупности не менее чем одной десятой от общего числа голосов участников) специализированного общества и заявившие требование о проведении заседания или заочного голосования для принятия решений общим собранием акционеров (участников) специализированного общества по вопросам о досрочном прекращении полномочий управляющей компании (единоличного исполнительного органа) специализированного общества и передаче соответствующих полномочий другой управляющей компании (об образовании единоличного исполнительного органа), вправе провести заседание или заочное голосование, если в течение срока, установленного федеральными законами, лицом, осуществляющим функции единоличного исполнительного органа специализированного общества, не принимается решение о проведении заседания или заочного голосования или принимается решение об отказе в их проведении. При этом указанные акционеры (участники) специализированного общества обладают полномочиями, необходимыми для подготовки и проведения заседания или заочного голосования, а расходы на их подготовку и проведение по решению общего собрания могут быть возмещены за счет средств специализированного общества."</w:t>
      </w:r>
    </w:p>
    <w:p>
      <w:r>
        <w:t>в пункте 3 статьи 17 слова "органом управления" заменить словом "органом"</w:t>
      </w:r>
    </w:p>
    <w:p>
      <w:r>
        <w:t>в пункте 3 статьи 275-6 слова "право голоса на общем собрании владельцев таких облигаций" заменить словами "право голоса при принятии решений общим собранием владельцев таких облигаций"</w:t>
      </w:r>
    </w:p>
    <w:p>
      <w:r>
        <w:t>в подпункте 4 пункта 12 статьи 291 слова "на общих собраниях" заменить словами "на заседаниях общего собрания"</w:t>
      </w:r>
    </w:p>
    <w:p>
      <w:r>
        <w:t>в подпункте 4 пункта 4 статьи 292 слова "высшем органе управления" заменить словами "высшем органе"</w:t>
      </w:r>
    </w:p>
    <w:p>
      <w:r>
        <w:t>в статье 295 слова "Для проведения общего собрания владельцев облигаций" заменить словами "Для принятия решений общим собранием владельцев облигаций"</w:t>
      </w:r>
    </w:p>
    <w:p>
      <w:r>
        <w:t>в статье 296: а) абзац первый пункта 1 изложить в следующей редакции: "1. Решения по вопросам, указанным в статье 297 настоящего Федерального закона, принимаются общим собранием владельцев облигаций на заседании или без проведения заседания (заочное голосование)."; б) в пункте 2 слова "Общее собрание" заменить словами "Заседание или заочное голосование для принятия решений общим собранием"; в) пункт 3 изложить в следующей редакции: "3. При принятии решения общего собрания владельцев облигаций на заседании голосование на заседании может совмещаться с заочным голосованием. Участие в заседании общего собрания владельцев облигаций может осуществляться дистанционно. Заседание общего собрания владельцев облигаций с дистанционным участием может проводиться с возможностью присутствия в месте его проведения или без определения места его проведения. При проведении заседания общего собрания владельцев облигаций с дистанционным участием должна обеспечиваться трансляция изображения и звука заседания в режиме реального времени, доступ к которой обеспечивается эмитентом всем лицам, зарегистрировавшимся для участия в таком заседании. Если иное не установлено настоящим Федеральным законом, к порядку подготовки и проведения заседания общего собрания владельцев облигаций с дистанционным участием, в том числе к способам достоверного установления лиц, принимающих дистанционное участие в заседании, и способам подписания бюллетеней для голосования в электронной форме, применяются правила, установленные Федеральным законом от 26 декабря 1995 года № 208-ФЗ "Об акционерных обществах" для проведения заседаний общего собрания акционеров с дистанционным участием."; г) пункт 4 изложить в следующей редакции: "4. Расходы на подготовку и проведение заседания или заочного голосования для принятия решений общим собранием владельцев облигаций, решение о проведении которых принимается эмитентом облигаций, несет эмитент."; д) в пункте 5 слова "При проведении общего собрания владельцев облигаций" заменить словами "При принятии решений общим собранием владельцев облигаций", слова "лиц, участвующих в таком собрании" заменить словами "лиц, имеющих право голоса при принятии решений таким собранием", слова "права голоса на таком собрании" заменить словами "права голоса при принятии решений общим собранием владельцев облигаций"; е) пункт 7 изложить в следующей редакции: "7. Дополнительные требования к порядку подготовки к проведению заседания или заочного голосования для принятия решений общим собранием владельцев облигаций, порядку проведения указанных заседания или заочного голосования и порядку принятия таких решений устанавливаются Банком России."</w:t>
      </w:r>
    </w:p>
    <w:p>
      <w:r>
        <w:t>в статье 298: а) в пункте 1 слова "Голосование на общем собрании владельцев облигаций" заменить словами "Голосование при принятии решений общим собранием владельцев облигаций"; б) пункт 2 изложить в следующей редакции: "2. Правом голоса при принятии решений общим собранием владельцев облигаций обладают лица, являющиеся владельцами облигаций на конец операционного дня даты, которая на семь рабочих дней предшествует дате проведения заседания общего собрания владельцев облигаций или дате окончания приема бюллетеней для голосования при проведении заочного голосования."; в) в абзаце первом пункта 3 слова "Правом голоса на общем собрании владельцев облигаций" заменить словами "Правом голоса при принятии решений общим собранием владельцев облигаций"; г) в пункте 31 слова "правом голоса на общем собрании владельцев облигаций" заменить словами "правом голоса при принятии решений общим собранием владельцев облигаций", слова "до даты проведения общего собрания" заменить словами "до даты проведения заседания или до даты окончания приема бюллетеней для голосования при заочном голосовании"; д) в пункте 4: в абзаце первом слова "право голоса на общем собрании владельцев облигаций" заменить словами "право голоса при принятии решений общим собранием владельцев облигаций"; в абзаце втором слова "право голоса на общем собрании владельцев облигаций" заменить словами "право голоса при принятии решений общим собранием владельцев облигаций"; в абзаце третьем слова "право голоса на общем собрании владельцев облигаций" заменить словами "право голоса при принятии решений общим собранием владельцев облигаций"; е) в пункте 5 слова "не принимал участия в общем собрании владельцев облигаций" заменить словами "не принимал участия в принятии решения общим собранием владельцев облигаций"; ж) в пункте 6 слова "Осуществляя голосование на общем собрании владельцев облигаций" заменить словами "Осуществляя право голоса при принятии решений общим собранием владельцев облигаций", слова "в повестку дня общего собрания владельцев облигаций" заменить словами "в повестку дня заседания общего собрания владельцев облигаций или заочного голосования", слова "принявший участие в общем собрании владельцев облигаций" заменить словами "голосовавший при принятии решений общим собранием владельцев облигаций"; з) в пункте 7 слова "повестки дня общего собрания владельцев облигаций" заменить словами "повестки дня заседания общего собрания владельцев облигаций или заочного голосования"</w:t>
      </w:r>
    </w:p>
    <w:p>
      <w:r>
        <w:t>статью 299 изложить в следующей редакции:</w:t>
      </w:r>
    </w:p>
    <w:p>
      <w:r>
        <w:rPr>
          <w:b/>
        </w:rPr>
        <w:t>Статья 299. Подготовка к проведению заседания или заочного голосования для принятия решений общим собранием владельцев облигаций</w:t>
      </w:r>
    </w:p>
    <w:p>
      <w:r>
        <w:rPr>
          <w:b/>
        </w:rPr>
        <w:t xml:space="preserve">1. </w:t>
      </w:r>
      <w:r>
        <w:t>Заседание или заочное голосование для принятия решений общим собранием владельцев облигаций проводится эмитентом облигаций по его решению или по требованию представителя владельцев облигаций либо лиц (лица), являющихся (являющегося) владельцами (владельцем) не менее чем 10 процентов находящихся в обращении облигаций соответствующего выпуска</w:t>
      </w:r>
    </w:p>
    <w:p>
      <w:r>
        <w:rPr>
          <w:b/>
        </w:rPr>
        <w:t xml:space="preserve">2. </w:t>
      </w:r>
      <w:r>
        <w:t>В случае заявления требования о проведении заседания или заочного голосования для принятия решений общим собранием владельцев облигаций решение о проведении или об отказе в проведении заседания или заочного голосования должно быть принято эмитентом облигаций не позднее трех рабочих дней со дня предъявления соответствующего требования. Такое заседание или такое заочное голосование должно быть проведено не позднее 20 рабочих дней со дня предъявления соответствующего требования</w:t>
      </w:r>
    </w:p>
    <w:p>
      <w:r>
        <w:rPr>
          <w:b/>
        </w:rPr>
        <w:t xml:space="preserve">3. </w:t>
      </w:r>
      <w:r>
        <w:t>Если в течение срока, установленного пунктом 2 настоящей статьи, эмитентом облигаций не принято решение о проведении заседания или заочного голосования для принятия решений общим собранием владельцев облигаций или принято решение об отказе в их проведении, такое заседание или такое заочное голосование может быть проведено лицами, заявившими требование об их проведении. При этом указанные лица обладают полномочиями, необходимыми для подготовки и проведения заседания общего собрания владельцев облигаций или заочного голосования. В этом случае расходы на подготовку и проведение заседания или заочного голосования могут быть возмещены за счет средств эмитента облигаций.";</w:t>
      </w:r>
    </w:p>
    <w:p>
      <w:r>
        <w:rPr>
          <w:b/>
        </w:rPr>
        <w:t xml:space="preserve">3. </w:t>
      </w:r>
      <w:r>
        <w:t>в статье 2910:</w:t>
      </w:r>
    </w:p>
    <w:p>
      <w:r>
        <w:rPr>
          <w:b/>
        </w:rPr>
        <w:t xml:space="preserve">3. </w:t>
      </w:r>
      <w:r>
        <w:t>наименование изложить в следующей редакции:</w:t>
      </w:r>
    </w:p>
    <w:p>
      <w:r>
        <w:rPr>
          <w:b/>
        </w:rPr>
        <w:t>Статья 29.10. Информация о проведении заседания или заочного голосования для принятия решений общим собранием владельцев облигаций";</w:t>
      </w:r>
    </w:p>
    <w:p>
      <w:r>
        <w:t>б) пункт 1 изложить в следующей редакции: "1. Сообщение о проведении заседания или заочного голосования для принятия решений общим собранием владельцев облигаций, информация, подлежащая предоставлению лицам, имеющим право голоса при принятии решений общим собранием владельцев облигаций, и бюллетени для голосования (далее также - материалы для принятия решений общим собранием владельцев облигаций) должны быть направлены не позднее чем за десять рабочих дней до даты проведения заседания или даты окончания приема бюллетеней для голосования при проведении заочного голосования."; в) в пункте 2 слова "Материалы к общему собранию владельцев облигаций" заменить словами "Материалы для принятия решений общим собранием владельцев облигаций"; г) в пункте 3 слова "материалы к общему собранию владельцев облигаций" заменить словами "материалы для принятия решений общим собранием владельцев облигаций"; д) в пункте 4 слова "материалы к общему собранию владельцев облигаций" заменить словами "материалы для принятия решений общим собранием владельцев облигаций";</w:t>
      </w:r>
    </w:p>
    <w:p>
      <w:r>
        <w:t>в статье 30: а) в пункте 16 слова "органом управления" заменить словом "органом"; б) в пункте 22 слова "для созыва и проведения внеочередного общего собрания акционеров" заменить словами "для подготовки и проведения внеочередного заседания или заочного голосования для принятия решений общим собранием акционеров", слова "внеочередное общее собрание акционеров" заменить словами "внеочередное заседание или заочное голосование для принятия решений общим собранием акционеров"</w:t>
      </w:r>
    </w:p>
    <w:p>
      <w:r>
        <w:rPr>
          <w:b/>
        </w:rPr>
        <w:t>Статья 4</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2015, № 13, ст. 1811; № 27, ст. 4001; 2016, № 1, ст. 29; № 27, ст. 4276, 4293; 2017, № 31, ст. 4782; 2019, № 44, ст. 6177; 2020, № 31, ст. 5011; 2021, № 27, ст. 5095; 2022, № 16, ст. 2616; 2024, № 1, ст. 18) следующие изменения: 1) в абзаце втором пункта 3 статьи 7 слово "открытое" исключить; 2) в абзаце первом пункта 3 статьи 8 слова "голосовать определенным образом на общем собрании" заменить словами "голосовать определенным образом при принятии решений общим собранием"; 3) в абзаце втором пункта 3 статьи 14 слова "голосовать на общем собрании" заменить словами "голосовать при принятии решений общим собранием"; 4) в абзаце втором пункта 2 статьи 23 слова "общем собрании участников общества, принявшем такое решение" заменить словами "заседании или заочном голосовании для принятия такого решения общим собранием участников общества"; 5) в пункте 1 статьи 24 слова "на общем собрании участников" заменить словами "при принятии решений общим собранием участников"; 6) пункт 3 статьи 311 после слов "или месте нахождения," дополнить словами "об адресе электронной почты (при его наличии),"; 7) в статье 32: а) пункт 1 изложить в следующей редакции: "1. Высшим органом общества является общее собрание участников общества. Решения общего собрания участников общества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 Заседание или заочное голосование для принятия решений общим собранием участников общества может быть очередным или внеочередным. В случаях, предусмотренных уставом общества или решением общего собрания участников общества, принятым единогласно всеми участниками общества, голосование на заседании общего собрания участников общества может совмещаться с заочным голосованием. Все участники общества имеют право голоса при принятии решений общим собранием участников общества. Положения устава общества или решения органов общества, ограничивающие указанное право участников общества, ничтожны. Каждый участник общества при принятии решений общим собранием участников общества имеет число голосов, пропорциональное его доле в уставном капитале общества, за исключением случаев, предусмотренных настоящим Федеральным законом. Устав общества может содержать отличные от установленных настоящим Федеральным законом положения о порядке подготовки к проведению заседания или заочного голосования для принятия решений общим собранием участников общества, порядке проведения указанных заседания или заочного голосования и порядке принятия решений общим собранием участников общества, в том числе способе принятия решений общим собранием участников общества (заседание или заочное голосование), порядке определения числа голосов участников общества при принятии решений общим собранием участников общества, способах, позволяющих достоверно установить лиц, принимающих дистанционное участие в заседании, и способах подписания бюллетеней для голосования в электронной форме, при условии, что данные положения не лишают лиц, имеющих право голоса при принятии решений общим собранием участников общества, права участвовать в их принятии и получать информацию о проведении заседания или заочного голосования. Данные положения могут быть предусмотрены уставом общества при его учреждении либо внесены в его устав, изменены и (или) исключены из его устава по решению, принятому единогласно всеми участниками общества. Изменение срока, в пределах которого проводится очередное заседание общего собрания участников общества, на котором утверждаются годовые результаты деятельности общества, который предусмотрен пунктом 2 статьи 34 настоящего Федерального закона, не допускается."; б) подпункт 10 пункта 21 изложить в следующей редакции: "10) решение вопросов, связанных с подготовкой к проведению и проведением заседания или заочного голосования для принятия решений общим собранием участников общества;"; в) пункт 22 изложить в следующей редакции: "22. Если решение вопросов, предусмотренных подпунктом 10 пункта 21 настоящей статьи, отнесено уставом общества к компетенции совета директоров (наблюдательного совета) общества, исполнительный орган общества приобретает право требовать проведения внеочередного заседания или заочного голосования для принятия решений общим собранием участников общества."; г) в пункте 3 слова "могут участвовать в общем собрании участников общества с правом совещательного голоса" заменить словами "могут принимать участие в заседании общего собрания участников общества с правом совещательного голоса"; д) дополнить пунктами 31 - 33 следующего содержания: "31. Решения совета директоров (наблюдательного совета) общества могут приниматься на заседании или без проведения заседания (заочное голосование). Участие в заседании совета директоров (наблюдательного совета) общества может осуществляться дистанционно. Заседание совета директоров (наблюдательного совета) общества с дистанционным участием может проводиться с возможностью присутствия в месте его проведения или без определения места его проведения. При принятии решений советом директоров (наблюдательным советом) общества на заседании голосование на заседании может совмещаться с заочным голосованием, если иное не установлено уставом общества или внутренним документом общества. При совмещении голосования на заседании совета директоров (наблюдательного совета) общества с заочным голосованием прием документов, содержащих сведения о волеизъявлении членов совета директоров (наблюдательного совета) общества, которые голосуют заочно, завершается в указанное в сообщении о проведении заседания время в дату проведения заседания, если иная дата завершения приема документов, содержащих сведения о волеизъявлении членов совета директоров (наблюдательного совета) общества, не указана в сообщении о проведении такого заседания. 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Уставом общества может быть определен больший кворум для принятия решений советом директоров (наблюдательным советом) общества.</w:t>
      </w:r>
    </w:p>
    <w:p>
      <w:r>
        <w:rPr>
          <w:b/>
        </w:rPr>
        <w:t xml:space="preserve">32. </w:t>
      </w:r>
      <w:r>
        <w:t>Проведение заседания совета директоров (наблюдательного совета)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советом директоров (наблюдательным советом) общества (далее - протокол совета директоров (наблюдательного совета) общества). Протокол совета директоров (наблюдательного совета) общества составляется не позднее трех дней после даты проведения заседания или даты окончания приема документов, содержащих сведения о волеизъявлении членов совета директоров (наблюдательного совета) общества, при проведении заочного голосования. Протокол совета директоров (наблюдательного совета) общества подписывается председателем совета директоров (наблюдательного совета) общества, а в случае его отсутствия членом совета директоров (наблюдательного совета) общества, осуществляющим функции председателя совета директоров (наблюдательного совета) общества. Лицо, подписавшее протокол совета директоров (наблюдательного совета) общества, несет ответственность за правильность его составления</w:t>
      </w:r>
    </w:p>
    <w:p>
      <w:r>
        <w:rPr>
          <w:b/>
        </w:rPr>
        <w:t xml:space="preserve">33. </w:t>
      </w:r>
      <w:r>
        <w:t>В протоколе совета директоров (наблюдательного совета) общества указываются</w:t>
      </w:r>
    </w:p>
    <w:p>
      <w:r>
        <w:rPr>
          <w:b/>
        </w:rPr>
        <w:t xml:space="preserve">33. </w:t>
      </w:r>
      <w:r>
        <w:t>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совета директоров (наблюдательного совета) общества, которые голосовали заочно,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документов, содержащих сведения о волеизъявлении членов совета директоров (наблюдательного совета) общества</w:t>
      </w:r>
    </w:p>
    <w:p>
      <w:r>
        <w:rPr>
          <w:b/>
        </w:rPr>
        <w:t xml:space="preserve">33. </w:t>
      </w:r>
      <w:r>
        <w:t>лица, принявшие участие в заседании или заочном голосовании</w:t>
      </w:r>
    </w:p>
    <w:p>
      <w:r>
        <w:rPr>
          <w:b/>
        </w:rPr>
        <w:t xml:space="preserve">33. </w:t>
      </w:r>
      <w:r>
        <w:t>повестка дня</w:t>
      </w:r>
    </w:p>
    <w:p>
      <w:r>
        <w:rPr>
          <w:b/>
        </w:rPr>
        <w:t xml:space="preserve">33. </w:t>
      </w:r>
      <w:r>
        <w:t>вопросы повестки дня, поставленные на голосование, и результаты голосования по каждому вопросу повестки дня с указанием варианта голосования каждого члена совета директоров (наблюдательного совета) общества либо сведений о том, что он не принимал участие в голосовании, принятые решения по каждому вопросу повестки дня</w:t>
      </w:r>
    </w:p>
    <w:p>
      <w:r>
        <w:rPr>
          <w:b/>
        </w:rPr>
        <w:t xml:space="preserve">33. </w:t>
      </w:r>
      <w:r>
        <w:t>вопросы повестки дня, которые не ставились на голосование</w:t>
      </w:r>
    </w:p>
    <w:p>
      <w:r>
        <w:rPr>
          <w:b/>
        </w:rPr>
        <w:t xml:space="preserve">33. </w:t>
      </w:r>
      <w:r>
        <w:t>сведения о лице, подписавшем протокол совета директоров (наблюдательного совета) общества."</w:t>
      </w:r>
    </w:p>
    <w:p>
      <w:r>
        <w:rPr>
          <w:b/>
        </w:rPr>
        <w:t xml:space="preserve">33. </w:t>
      </w:r>
      <w:r>
        <w:t>статью 34 изложить в следующей редакции:</w:t>
      </w:r>
    </w:p>
    <w:p>
      <w:r>
        <w:rPr>
          <w:b/>
        </w:rPr>
        <w:t>Статья 34. Очередное заседание или заочное голосование для принятия решений общим собранием участников общества</w:t>
      </w:r>
    </w:p>
    <w:p>
      <w:r>
        <w:rPr>
          <w:b/>
        </w:rPr>
        <w:t xml:space="preserve">1. </w:t>
      </w:r>
      <w:r>
        <w:t>Очередное заседание или заочное голосование для принятия решений общим собранием участников общества проводится в сроки, определенные уставом общества, но не реже чем один раз в год. Подготовка к проведению и проведение очередного заседания или заочного голосования осуществляются исполнительным органом общества</w:t>
      </w:r>
    </w:p>
    <w:p>
      <w:r>
        <w:rPr>
          <w:b/>
        </w:rPr>
        <w:t xml:space="preserve">2. </w:t>
      </w:r>
      <w:r>
        <w:t>Уставом общества должен быть определен срок проведения очередного заседания общего собрания участников общества, на котором утверждаются годовые результаты деятельности общества. Указанное заседание общего собрания участников общества должно проводиться не ранее чем через два месяца и не позднее чем через четыре месяца после окончания отчетного года.";</w:t>
      </w:r>
    </w:p>
    <w:p>
      <w:r>
        <w:rPr>
          <w:b/>
        </w:rPr>
        <w:t xml:space="preserve">2. </w:t>
      </w:r>
      <w:r>
        <w:t>статью 35 изложить в следующей редакции:</w:t>
      </w:r>
    </w:p>
    <w:p>
      <w:r>
        <w:rPr>
          <w:b/>
        </w:rPr>
        <w:t>Статья 35. Внеочередное заседание или заочное голосование для принятия решений общим собранием участников общества</w:t>
      </w:r>
    </w:p>
    <w:p>
      <w:r>
        <w:rPr>
          <w:b/>
        </w:rPr>
        <w:t xml:space="preserve">1. </w:t>
      </w:r>
      <w:r>
        <w:t>Внеочередное заседание или заочное голосование для принятия решений общим собранием участников общества проводится исполнительным органом общества по его инициативе, по требованию совета директоров (наблюдательного совета) общества, ревизионной комиссии (ревизора) общества, аудиторской организации (индивидуального аудитора) общества, а также участников общества, обладающих в совокупности не менее чем одной десятой от общего числа голосов участников общества, если уставом общества не предусмотрено меньшее количество голосов для предъявления требования. Подготовка к проведению внеочередного заседания или заочного голосования осуществляется исполнительным органом общества</w:t>
      </w:r>
    </w:p>
    <w:p>
      <w:r>
        <w:rPr>
          <w:b/>
        </w:rPr>
        <w:t xml:space="preserve">2. </w:t>
      </w:r>
      <w:r>
        <w:t>Исполнительный орган общества обязан в течение пяти дней с даты получения указанного в пункте 1 настоящей статьи требования о проведении внеочередного заседания или заочного голосования для принятия решений общим собранием участников общества рассмотреть данное требование и принять решение о проведении либо об отказе в проведении внеочередного заседания или заочного голосования</w:t>
      </w:r>
    </w:p>
    <w:p>
      <w:r>
        <w:rPr>
          <w:b/>
        </w:rPr>
        <w:t xml:space="preserve">3. </w:t>
      </w:r>
      <w:r>
        <w:t>Решение об отказе в проведении внеочередного заседания или заочного голосования для принятия решений общим собранием участников общества может быть принято исполнительным органом общества только в случае, если</w:t>
      </w:r>
    </w:p>
    <w:p>
      <w:r>
        <w:rPr>
          <w:b/>
        </w:rPr>
        <w:t xml:space="preserve">4. </w:t>
      </w:r>
      <w:r>
        <w:t>Если один или несколько вопросов, предложенных для включения в повестку дня внеочередного заседания или заочного голосования, не относятся к компетенции общего собрания участников общества или не соответствуют требованиям федеральных законов, данные вопросы не включаются в повестку дня</w:t>
      </w:r>
    </w:p>
    <w:p>
      <w:r>
        <w:rPr>
          <w:b/>
        </w:rPr>
        <w:t xml:space="preserve">5. </w:t>
      </w:r>
      <w:r>
        <w:t>Исполнительный орган общества не вправе вносить изменения в формулировки вопросов, предложенных для включения в повестку дня внеочередного заседания или заочного голосования, а также изменять предложенный способ принятия решений общим собранием участников общества (заседание или заочное голосование). Наряду с вопросами, предложенными для включения в повестку дня внеочередного заседания или заочного голосования, исполнительный орган общества по собственной инициативе вправе включать в нее дополнительные вопросы</w:t>
      </w:r>
    </w:p>
    <w:p>
      <w:r>
        <w:rPr>
          <w:b/>
        </w:rPr>
        <w:t xml:space="preserve">6. </w:t>
      </w:r>
      <w:r>
        <w:t>Внеочередное заседание или заочное голосование для принятия решений общим собранием участников общества должно быть проведено не позднее сорока пяти дней с даты получения требования о проведении таких заседания или заочного голосования</w:t>
      </w:r>
    </w:p>
    <w:p>
      <w:r>
        <w:rPr>
          <w:b/>
        </w:rPr>
        <w:t xml:space="preserve">7. </w:t>
      </w:r>
      <w:r>
        <w:t>Если в течение установленного настоящим Федеральным законом срока не принято решение о проведении внеочередного заседания или заочного голосования для принятия решений общим собранием участников общества или принято решение об отказе в их проведении, внеочередное заседание либо заочное голосование может быть проведено органами или лицами, требующими их проведения. В этом случае исполнительный орган общества обязан предоставить указанным органам или лицам список участников общества с их адресами или иными данными, необходимыми для направления уведомления о проведении заседания или заочного голосования. Расходы на подготовку и проведение внеочередного заседания или заочного голосования могут быть возмещены по решению общего собрания участников общества за счет средств общества.";</w:t>
      </w:r>
    </w:p>
    <w:p>
      <w:r>
        <w:rPr>
          <w:b/>
        </w:rPr>
        <w:t xml:space="preserve">3. </w:t>
      </w:r>
      <w:r>
        <w:t>не соблюден установленный настоящим Федеральным законом порядок предъявления требования о проведении внеочередного заседания или заочного голосования</w:t>
      </w:r>
    </w:p>
    <w:p>
      <w:r>
        <w:rPr>
          <w:b/>
        </w:rPr>
        <w:t xml:space="preserve">3. </w:t>
      </w:r>
      <w:r>
        <w:t>ни один из вопросов, предложенных для включения в повестку дня внеочередного заседания или заочного голосования, не относится к компетенции общего собрания участников общества или не соответствует требованиям федеральных законов</w:t>
      </w:r>
    </w:p>
    <w:p>
      <w:r>
        <w:rPr>
          <w:b/>
        </w:rPr>
        <w:t xml:space="preserve">7. </w:t>
      </w:r>
      <w:r>
        <w:t>в статье 36:</w:t>
      </w:r>
    </w:p>
    <w:p>
      <w:r>
        <w:rPr>
          <w:b/>
        </w:rPr>
        <w:t xml:space="preserve">7. </w:t>
      </w:r>
      <w:r>
        <w:t>наименование изложить в следующей редакции:</w:t>
      </w:r>
    </w:p>
    <w:p>
      <w:r>
        <w:rPr>
          <w:b/>
        </w:rPr>
        <w:t>Статья 36. Порядок подготовки к проведению заседания или заочного голосования для принятия решений общим собранием участников общества";</w:t>
      </w:r>
    </w:p>
    <w:p>
      <w:r>
        <w:t>б) пункты 1 и 2 изложить в следующей редакции: "1. Орган или лица, осуществляющие подготовку к проведению и проведение заседания или заочного голосования для принятия решений общим собранием участников общества, обязаны не позднее чем за тридцать дней до даты проведения заседания или до даты окончания приема документов, содержащих сведения о голосовании, при проведении заочного голосования уведомить об этом каждого участника общества регистрируемым почтовым отправлением по адресу, указанному в списке участников общества, или иным способом, предусмотренным настоящим Федеральным законом или уставом общества.</w:t>
      </w:r>
    </w:p>
    <w:p>
      <w:r>
        <w:rPr>
          <w:b/>
        </w:rPr>
        <w:t xml:space="preserve">2. </w:t>
      </w:r>
      <w:r>
        <w:t>В уведомлении должны быть указаны</w:t>
      </w:r>
    </w:p>
    <w:p>
      <w:r>
        <w:rPr>
          <w:b/>
        </w:rPr>
        <w:t xml:space="preserve">2. </w:t>
      </w:r>
      <w:r>
        <w:t>способ принятия решений общим собранием участников общества (заседание или заочное голосование)</w:t>
      </w:r>
    </w:p>
    <w:p>
      <w:r>
        <w:rPr>
          <w:b/>
        </w:rPr>
        <w:t xml:space="preserve">2. </w:t>
      </w:r>
      <w:r>
        <w:t>дата, время и место проведения заседания, а если голосование на заседании совмещается с заочным голосованием также дата окончания приема документов, содержащих волеизъявление участников общества (далее - бюллетени для голосования), либо в случае проведения заочного голосования дата окончания приема бюллетеней для голосования</w:t>
      </w:r>
    </w:p>
    <w:p>
      <w:r>
        <w:rPr>
          <w:b/>
        </w:rPr>
        <w:t xml:space="preserve">2. </w:t>
      </w:r>
      <w:r>
        <w:t>предлагаемая повестка дня</w:t>
      </w:r>
    </w:p>
    <w:p>
      <w:r>
        <w:rPr>
          <w:b/>
        </w:rPr>
        <w:t xml:space="preserve">2. </w:t>
      </w:r>
      <w: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статьей 37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p>
    <w:p>
      <w:r>
        <w:rPr>
          <w:b/>
        </w:rPr>
        <w:t xml:space="preserve">2. </w:t>
      </w:r>
      <w:r>
        <w:t>сведения, предусмотренные пунктами 4 и 5 статьи 371 настоящего Федерального закона, в случае проведения заседания с дистанционным участием.";</w:t>
      </w:r>
    </w:p>
    <w:p>
      <w:r>
        <w:rPr>
          <w:b/>
        </w:rPr>
        <w:t xml:space="preserve">2. </w:t>
      </w:r>
      <w:r>
        <w:t>статью 37 изложить в следующей редакции:</w:t>
      </w:r>
    </w:p>
    <w:p>
      <w:r>
        <w:rPr>
          <w:b/>
        </w:rPr>
        <w:t xml:space="preserve">2. </w:t>
      </w:r>
      <w:r>
        <w:t>дополнить пунктом 21 следующего содержания: "21. Любой участник общества вправе вносить предложения о включении в повестку дня заседания или заочного голосования дополнительных вопросов не позднее чем за пятнадцать дней до даты проведения заседания или до даты окончания приема бюллетеней для голосования при проведении заочного голосования.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заседания или заочного голосования. Орган или лица, осуществляющие подготовку и проведение заседания или заочного голосования для принятия решений общим собранием участников общества, не вправе вносить изменения в формулировки дополнительных вопросов, предложенных для включения в повестку дня заседания или заочного голосования. Если по предложению участников общества в первоначальную повестку дня заседания или заочного голосования вносятся изменения, 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не позднее чем за десять дней до даты проведения заседания или до даты окончания приема бюллетеней для голосования при проведении заочного голосования уведомить всех участников общества о внесенных в повестку дня изменениях способом, указанным в пункте 1 настоящей статьи."</w:t>
      </w:r>
    </w:p>
    <w:p>
      <w:r>
        <w:rPr>
          <w:b/>
        </w:rPr>
        <w:t xml:space="preserve">2. </w:t>
      </w:r>
      <w:r>
        <w:t>в пункте 3: в абзаце первом слова "при подготовке общего собрания участников общества" заменить словами "при подготовке к проведению заседания или заочного голосования"; абзац второй изложить в следующей редакции: "Если иной порядок ознакомления участников общества с информацией и материалами не предусмотрен настоящим Федеральным законом или уставом общества, орган или лица, осуществляющие подготовку и проведение заседания или заочного голосования для принятия решений общим собранием участников общества, обязаны направить им информацию и материалы вместе с уведомлением о проведении заседания или заочного голосования и бюллетенями для голосования (если голосование осуществляется бюллетенями для голосования), а в случае изменения повестки дня соответствующие информация и материалы направляются вместе с уведомлением о таком изменении."; в абзаце третьем слова "до проведения общего собрания участников общества" заменить словами "до даты проведения заседания или до даты окончания приема бюллетеней для голосования при проведении заочного голосования"</w:t>
      </w:r>
    </w:p>
    <w:p>
      <w:r>
        <w:rPr>
          <w:b/>
        </w:rPr>
        <w:t xml:space="preserve">2. </w:t>
      </w:r>
      <w:r>
        <w:t>пункт 5 изложить в следующей редакции: "5. В случае нарушения установленного настоящей статьей порядка подготовки и проведения заседания или заочного голосования для принятия решений общим собранием участников общества такое заседание или такое заочное голосование признается правомочным, если в нем участвуют все участники общества."</w:t>
      </w:r>
    </w:p>
    <w:p>
      <w:r>
        <w:rPr>
          <w:b/>
        </w:rPr>
        <w:t>Статья 37. Порядок проведения заседания общего собрания участников общества</w:t>
      </w:r>
    </w:p>
    <w:p>
      <w:r>
        <w:rPr>
          <w:b/>
        </w:rPr>
        <w:t xml:space="preserve">1. </w:t>
      </w:r>
      <w:r>
        <w:t>Заседание общего собрания участников общества проводится в порядке, установленном настоящим Федеральным законом, уставом общества и его внутренними документами. В части, не урегулированной настоящим Федеральным законом, уставом общества и внутренними документами общества, порядок проведения заседания общего собрания участников общества устанавливается решением общего собрания участников общества</w:t>
      </w:r>
    </w:p>
    <w:p>
      <w:r>
        <w:rPr>
          <w:b/>
        </w:rPr>
        <w:t xml:space="preserve">2. </w:t>
      </w:r>
      <w:r>
        <w:t>Перед открытием заседания общего собрания участников общества проводится регистрация участников общества, намеревающихся принять участие в таком заседании. Участники общества вправе принимать участие в заседании общего собрания участников общества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быть оформлена в соответствии с требованиями пунктов 3 и 4 статьи 1851 Гражданского кодекса Российской Федерации или удостоверена нотариально. Незарегистрировавшийся участник общества (представитель участника общества) не вправе принимать участие в голосовании на заседании общего собрания участников общества</w:t>
      </w:r>
    </w:p>
    <w:p>
      <w:r>
        <w:rPr>
          <w:b/>
        </w:rPr>
        <w:t xml:space="preserve">3. </w:t>
      </w:r>
      <w:r>
        <w:t>Заседание общего собрания участников общества открывается в указанное в уведомлении о его проведении время или, если все участники общества уже зарегистрированы, ранее</w:t>
      </w:r>
    </w:p>
    <w:p>
      <w:r>
        <w:rPr>
          <w:b/>
        </w:rPr>
        <w:t xml:space="preserve">4. </w:t>
      </w:r>
      <w:r>
        <w:t>Заседание общего собрания участников общества открывается лицом, осуществляющим функции единоличного исполнительного органа общества, или лицом, возглавляющим коллегиальный исполнительный орган общества, либо, если уставом общества предусмотрено образование совета директоров (наблюдательного совета) общества, председателем совета директоров (наблюдательного совета) общества. Заседание общего собрания участников общества, проводимое по требованию ревизионной комиссии (ревизора) общества, аудиторской организации (индивидуального аудитора) или участников общества, открывает председатель ревизионной комиссии (ревизор) общества, руководитель аудиторской организации (индивидуальный аудитор) или один из участников общества, потребовавших проведение такого заседания</w:t>
      </w:r>
    </w:p>
    <w:p>
      <w:r>
        <w:rPr>
          <w:b/>
        </w:rPr>
        <w:t xml:space="preserve">5. </w:t>
      </w:r>
      <w:r>
        <w:t>Председательствующим на заседании общего собрания участников общества является председатель совета директоров (наблюдательного совета) общества, если уставом общества предусмотрено его образование. В ином случае лицо, открывающее такое заседание, проводит выборы председательствующего из числа участников общества. Если уставом общества не предусмотрено иное, при голосовании по вопросу об избрании председательствующего каждый участник общества имеет один голос, а решение по указанному вопросу принимается большинством голосов от общего числа голосов участников общества, зарегистрировавшихся для участия в таком заседании</w:t>
      </w:r>
    </w:p>
    <w:p>
      <w:r>
        <w:rPr>
          <w:b/>
        </w:rPr>
        <w:t xml:space="preserve">6. </w:t>
      </w:r>
      <w:r>
        <w:t>Общее собрание участников общества вправе принимать решения только по вопросам повестки дня, указанной в уведомлении в соответствии с пунктами 2 и 21 статьи 36 настоящего Федерального закона, за исключением случаев, если в заседании общего собрания участников общества принимают участие все участники общества</w:t>
      </w:r>
    </w:p>
    <w:p>
      <w:r>
        <w:rPr>
          <w:b/>
        </w:rPr>
        <w:t xml:space="preserve">7. </w:t>
      </w:r>
      <w:r>
        <w:t>Решения по вопросам, указанным в подпункте 2 пункта 2 статьи 33 настоящего Федерального закона, а также по иным вопросам, определенным уставом общества, принимаются большинством не менее двух третей голосов от общего числа голосов участников общества, если необходимость большего числа голосов для принятия решений по указанным вопросам не предусмотрена настоящим Федеральным законом или уставом общества. Решения по вопросам, указанным в подпункте 11 пункта 2 статьи 33 настоящего Федерального закона, принимаются всеми участниками общества единогласно. 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решений не предусмотрена настоящим Федеральным законом или уставом общества</w:t>
      </w:r>
    </w:p>
    <w:p>
      <w:r>
        <w:rPr>
          <w:b/>
        </w:rPr>
        <w:t xml:space="preserve">8. </w:t>
      </w:r>
      <w:r>
        <w:t>Уставом общества может быть предусмотрено проведение кумулятивного голосования по вопросам об избрании членов совета директоров (наблюдательного совета) общества, членов коллегиального исполнительного органа общества и (или) членов ревизионной комиссии общества. При кумулятивном голосовании число голосов, принадлежащих каждому участнику общества, умножается на число лиц, которые должны быть избраны в орган общества, и участник общества вправе отдать полученное таким образом число голосов полностью за одного кандидата или распределить их между двумя и более кандидатами. Избранными считаются кандидаты, получившие наибольшее число голосов</w:t>
      </w:r>
    </w:p>
    <w:p>
      <w:r>
        <w:rPr>
          <w:b/>
        </w:rPr>
        <w:t xml:space="preserve">9. </w:t>
      </w:r>
      <w:r>
        <w:t>Решения общего собрания участников общества принимаются на заседании открытым голосованием, если иной порядок принятия решений не предусмотрен уставом общества</w:t>
      </w:r>
    </w:p>
    <w:p>
      <w:r>
        <w:rPr>
          <w:b/>
        </w:rPr>
        <w:t xml:space="preserve">10. </w:t>
      </w:r>
      <w:r>
        <w:t>Устав общества может предусматривать принятие решений на заседании голосованием бюллетенями для голосования, а также возможность заполнения и направления во время проведения заседания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заседания адресу электронной почты, и (или) возможность направления электронных образов заполненных бюллетеней для голосования по указанному в уведомлении о проведении заседания адресу электронной почты</w:t>
      </w:r>
    </w:p>
    <w:p>
      <w:r>
        <w:rPr>
          <w:b/>
        </w:rPr>
        <w:t xml:space="preserve">11. </w:t>
      </w:r>
      <w:r>
        <w:t>Бюллетень для голосования подписывается заполняющим его лицом собственноручной подписью</w:t>
      </w:r>
    </w:p>
    <w:p>
      <w:r>
        <w:rPr>
          <w:b/>
        </w:rPr>
        <w:t xml:space="preserve">12. </w:t>
      </w:r>
      <w:r>
        <w:t>Бюллетень для голосования в электронной форме или электронный образ заполненного бюллетеня для голосования подписывается (заверяется) заполняющим его лицом усиленной квалифицированной электронной подписью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подписью юридического лица, если подписывающим (заверяющим) лицом является лицо, действующее от имени юридического лица без доверенности, и, если это предусмотрено уставом общества или внутренним документом общества, принимаемым (утверждаемым) общим собранием участников общества, может также подписываться (заверяться)</w:t>
      </w:r>
    </w:p>
    <w:p>
      <w:r>
        <w:rPr>
          <w:b/>
        </w:rPr>
        <w:t xml:space="preserve">13. </w:t>
      </w:r>
      <w:r>
        <w:t>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в качестве представителя участника общества,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должны подтверждаться доверенностью или иным документом о полномочиях физического лица в электронной форме в машиночитаемом виде, оформленными в соответствии с требованиями Федерального закона от 6 апреля 2011 года № 63-ФЗ "Об электронной подписи"</w:t>
      </w:r>
    </w:p>
    <w:p>
      <w:r>
        <w:rPr>
          <w:b/>
        </w:rPr>
        <w:t xml:space="preserve">14. </w:t>
      </w:r>
      <w:r>
        <w:t>Установление лица, подписавшего (заверившего) бюллетень для голосования в электронной форме или электронный образ заполненного бюллетеня для голосования электронной подписью одного из видов, предусмотренных пунктом 12 настоящей статьи (за исключением усиленной квалифицированной электронной подписи юридического лица), осуществляется на основании имеющихся у общества сведений о фамилии, об имени, отчестве (при наличии) подписавшего лица,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Правила, установленные настоящим пунктом, не применяются в случае, если полномочия лица, подписавшего (заверившего) бюллетень для голосования в электронной форме или электронный образ заполненного бюллетеня для голосования, основаны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w:t>
      </w:r>
    </w:p>
    <w:p>
      <w:r>
        <w:rPr>
          <w:b/>
        </w:rPr>
        <w:t xml:space="preserve">12. </w:t>
      </w:r>
      <w: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При этом вид электронной подписи, предусмотренный настоящим подпунктом, не может использоваться физическим лицом, действующим от имени юридического лица без доверенности</w:t>
      </w:r>
    </w:p>
    <w:p>
      <w:r>
        <w:rPr>
          <w:b/>
        </w:rPr>
        <w:t xml:space="preserve">12. </w:t>
      </w:r>
      <w:r>
        <w:t>усиленной неквалифицированной электронной подписью,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подтверждения соответствия требованиям, установленным в соответствии с частью 5 статьи 8 Федерального закона от 6 апреля 2011 года № 63-ФЗ "Об электронной подписи", и использование которой предусмотрено соглашением об электронном взаимодействии, заключаемым в соответствии с Федеральным законом от 6 апреля 2011 года № 63-ФЗ "Об электронной подписи" между обществом и лицами, участвующими в электронном взаимодействии. Соглашением об электронном взаимодействии может быть предусмотрено использование усиленной неквалифицированной электронной подписи, применение которой осуществляется в информационной системе центрального депозитария и (или) профессионального участника рынка ценных бумаг, осуществляющего деятельность по ведению реестра владельцев ценных бумаг (регистратора), и которая соответствует требованиям настоящего подпункта. Порядок проверки электронной подписи, указанной в настоящем подпункте, должен быть установлен соглашением об электронном взаимодействии</w:t>
      </w:r>
    </w:p>
    <w:p>
      <w:r>
        <w:rPr>
          <w:b/>
        </w:rPr>
        <w:t xml:space="preserve">12.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что идентификация или аутентификация лица, подписывающего (заверяющего) бюллетень для голосования в электронной форме или электронный образ заполненного бюллетеня для голосования простой электронной подписью, осуществляется с использованием сведений о его фамилии, об имени, отчестве (при наличии), идентификационном номере налогоплательщика, о страховом номере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реквизитах основного документа, удостоверяющего личность (серия и номер), полученных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 также информации из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Требования к проверке такой простой электронной подписи при хранении бюллетеня для голосования в электронной форме или электронного образа заполненного бюллетеня для голосования устанавливаются Правительством Российской Федерации</w:t>
      </w:r>
    </w:p>
    <w:p>
      <w:r>
        <w:rPr>
          <w:b/>
        </w:rPr>
        <w:t xml:space="preserve">14. </w:t>
      </w:r>
      <w:r>
        <w:t>дополнить статьей 371 следующего содержания:</w:t>
      </w:r>
    </w:p>
    <w:p>
      <w:r>
        <w:rPr>
          <w:b/>
        </w:rPr>
        <w:t>Статья 371. Заседание общего собрания участников общества с дистанционным участием</w:t>
      </w:r>
    </w:p>
    <w:p>
      <w:r>
        <w:rPr>
          <w:b/>
        </w:rPr>
        <w:t xml:space="preserve">1. </w:t>
      </w:r>
      <w:r>
        <w:t>Участие в заседании общего собрания участников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w:t>
      </w:r>
    </w:p>
    <w:p>
      <w:r>
        <w:rPr>
          <w:b/>
        </w:rPr>
        <w:t xml:space="preserve">2. </w:t>
      </w:r>
      <w:r>
        <w:t>Заседание общего собрания участников общества с дистанционным участием должно проводиться с возможностью присутствия в месте его проведения. Уставом общества может предусматриваться возможность проведения заседания общего собрания участников общества с дистанционным участием без определения места его проведения и возможности присутствия в таком месте</w:t>
      </w:r>
    </w:p>
    <w:p>
      <w:r>
        <w:rPr>
          <w:b/>
        </w:rPr>
        <w:t xml:space="preserve">3. </w:t>
      </w:r>
      <w:r>
        <w:t>При проведении заседания общего собрания участников общества с дистанционным участием должна обеспечиваться трансляция изображения и звука заседания в режиме реального времени, доступ к которой обеспечивается обществом всем участникам общества, имеющим право голоса при принятии решений общим собранием участников общества (их представителям), зарегистрировавшимся для участия в данном заседании. Общество должно хранить запись трансляции заседания вместе с протоколом общего собрания участников общества в течение срока их хранения</w:t>
      </w:r>
    </w:p>
    <w:p>
      <w:r>
        <w:rPr>
          <w:b/>
        </w:rPr>
        <w:t xml:space="preserve">4. </w:t>
      </w:r>
      <w:r>
        <w:t>Доступ участников общества для ознакомления с информацией и материалами, подлежащими предоставлению при подготовке к проведению заседания общего собрания участников общества с дистанционным участием, должен обеспечиваться на сайте в информационно-телекоммуникационной сети "Интернет", адрес которого указан в уведомлении о проведении такого заседания</w:t>
      </w:r>
    </w:p>
    <w:p>
      <w:r>
        <w:rPr>
          <w:b/>
        </w:rPr>
        <w:t xml:space="preserve">5. </w:t>
      </w:r>
      <w:r>
        <w:t>В уведомлении о проведении заседания общего собрания участников общества с дистанционным участием наряду с иными сведениями, предусмотренными пунктом 2 статьи 36 настоящего Федерального закона, должны быть указаны сведения о порядке доступа к дистанционному участию в таком заседании, в том числе способы достоверного установления лиц, принимающих дистанционное участие в заседании</w:t>
      </w:r>
    </w:p>
    <w:p>
      <w:r>
        <w:rPr>
          <w:b/>
        </w:rPr>
        <w:t xml:space="preserve">6. </w:t>
      </w:r>
      <w:r>
        <w:t>При проведении заседания общего собрания участников общества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w:t>
      </w:r>
    </w:p>
    <w:p>
      <w:r>
        <w:rPr>
          <w:b/>
        </w:rPr>
        <w:t xml:space="preserve">7. </w:t>
      </w:r>
      <w:r>
        <w:t>Достоверное установление лица, принимающего дистанционное участие в заседании общего собрания участников общества, осуществляется с помощью усиленной квалифицированной электронной подписи при наличии действующего квалифицированного сертификата ключа проверки электронной подписи, в том числе усиленной квалифицированной электронной подписи юридического лица, если дистанционное участие в заседании общего собрания участников общества принимает лицо, действующее от имени юридического лица без доверенности. Если это предусмотрено уставом общества или внутренним документом общества, принимаемыми (утверждаемыми) общим собранием участников, достоверное установление лица, принимающего дистанционное участие в заседании общего собрания участников общества, может также осуществляться с использованием следующих способов</w:t>
      </w:r>
    </w:p>
    <w:p>
      <w:r>
        <w:rPr>
          <w:b/>
        </w:rPr>
        <w:t xml:space="preserve">8. </w:t>
      </w:r>
      <w:r>
        <w:t>Полномочия лица, принимающего дистанционное участие в заседании общего собрания участников общества в качестве представителя участника общества, основанные на доверенности или ином документе о полномочиях физического лица, выданных уполномоченным государственным органом или органом местного самоуправления, подтверждаются по правилам, установленным пунктом 13 статьи 37 настоящего Федерального закона</w:t>
      </w:r>
    </w:p>
    <w:p>
      <w:r>
        <w:rPr>
          <w:b/>
        </w:rPr>
        <w:t xml:space="preserve">9. </w:t>
      </w:r>
      <w:r>
        <w:t>Установление лица, принимающего дистанционное участие в заседании общего собрания акционеров, способами, предусмотренными пунктом 7 настоящей статьи (за исключением установления лица, указанного в пункте 8 настоящей статьи, и установления лица с помощью усиленной квалифицированной электронной подписи юридического лица), осуществляется по правилам, установленным пунктом 14 статьи 37 настоящего Федерального закона</w:t>
      </w:r>
    </w:p>
    <w:p>
      <w:r>
        <w:rPr>
          <w:b/>
        </w:rPr>
        <w:t xml:space="preserve">10. </w:t>
      </w:r>
      <w:r>
        <w:t>Если заседание общего собрания участников с дистанционным участием невозможно провести по причине существенных технических неполадок, возникших при использовании электронных либо иных технических средств, такое заседание признается несостоявшимся.";</w:t>
      </w:r>
    </w:p>
    <w:p>
      <w:r>
        <w:rPr>
          <w:b/>
        </w:rPr>
        <w:t xml:space="preserve">7. </w:t>
      </w:r>
      <w:r>
        <w:t>с помощью одного из видов электронной подписи, предусмотренных подпунктами 1 и 2 пункта 12 статьи 37 настоящего Федерального закона. При этом физическое лицо, действующее от имени юридического лица без доверенности, не вправе использовать вид электронной подписи, предусмотренный подпунктом 1 пункта 12 статьи 37 настоящего Федерального закона</w:t>
      </w:r>
    </w:p>
    <w:p>
      <w:r>
        <w:rPr>
          <w:b/>
        </w:rPr>
        <w:t xml:space="preserve">7. </w:t>
      </w:r>
      <w:r>
        <w:t>путем идентификации или аутентификации физического лица с использованием сведений о нем, указанных в подпункте 3 пункта 12 статьи 37 настоящего Федерального закона, полученных из единой системы идентификации и аутентификации, а также информации из единой биометрической системы в порядке, установленном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 xml:space="preserve">10. </w:t>
      </w:r>
      <w:r>
        <w:t>статью 38 изложить в следующей редакции:</w:t>
      </w:r>
    </w:p>
    <w:p>
      <w:r>
        <w:rPr>
          <w:b/>
        </w:rPr>
        <w:t>Статья 38. Принятие решений общим собранием участников общества путем проведения заочного голосования</w:t>
      </w:r>
    </w:p>
    <w:p>
      <w:r>
        <w:rPr>
          <w:b/>
        </w:rPr>
        <w:t xml:space="preserve">1. </w:t>
      </w:r>
      <w:r>
        <w:t>Решения общего собрания участников общества могут быть приняты без проведения заседания (заочное голосование). Заочное голосование проводится посредством направления заполненных бюллетеней для голосования. Направление заполненных бюллетеней для голосования должно осуществляться по почтовому адресу, указанному в уведомлении о проведении заочного голосования</w:t>
      </w:r>
    </w:p>
    <w:p>
      <w:r>
        <w:rPr>
          <w:b/>
        </w:rPr>
        <w:t xml:space="preserve">2. </w:t>
      </w:r>
      <w:r>
        <w:t>Уставом общества при проведении заочного голосования может предусматриваться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уведомлении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уведомлении о проведении заочного голосования адресу электронной почты. Если уставом общества предусматривается 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с даты уведомления о проведении заочного голосования и до даты окончания приема бюллетеней для голосования</w:t>
      </w:r>
    </w:p>
    <w:p>
      <w:r>
        <w:rPr>
          <w:b/>
        </w:rPr>
        <w:t xml:space="preserve">3. </w:t>
      </w:r>
      <w:r>
        <w:t>Решения общего собрания участников общества по вопросам, указанным в подпункте 6 пункта 2 статьи 33 настоящего Федерального закона, могут быть приняты заочным голосованием только в случае, если оно совмещается с голосованием на заседании общего собрания участников общества</w:t>
      </w:r>
    </w:p>
    <w:p>
      <w:r>
        <w:rPr>
          <w:b/>
        </w:rPr>
        <w:t xml:space="preserve">4. </w:t>
      </w:r>
      <w:r>
        <w:t>При принятии решений общим собранием участников общества заочным голосованием положения настоящего Федерального закона, регулирующие подготовку к проведению и проведение заседания общего собрания участников общества, порядок принятия решений, подсчет голосов и подведение итогов голосования на таком заседании, применяются, если иное не установлено настоящим Федеральным законом и не противоречит существу соответствующих отношений</w:t>
      </w:r>
    </w:p>
    <w:p>
      <w:r>
        <w:rPr>
          <w:b/>
        </w:rPr>
        <w:t xml:space="preserve">5. </w:t>
      </w:r>
      <w:r>
        <w:t>Порядок проведения заочного голосования определяется внутренним документом общества, который должен предусматривать обязательность сообщения всем участникам общества предлагаемой повестки дня, возможность ознакомления всех участников общества до начала голосования со всей необходимой информацией и материалами, возможность вносить предложения о включении в повестку дня дополнительных вопросов, обязательность сообщения всем участникам общества до начала голосования измененной повестки дня, а также дату окончания приема бюллетеней для голосования.";</w:t>
      </w:r>
    </w:p>
    <w:p>
      <w:r>
        <w:rPr>
          <w:b/>
        </w:rPr>
        <w:t xml:space="preserve">5. </w:t>
      </w:r>
      <w:r>
        <w:t>дополнить статьями 381 и 382 следующего содержания:</w:t>
      </w:r>
    </w:p>
    <w:p>
      <w:r>
        <w:rPr>
          <w:b/>
        </w:rPr>
        <w:t>Статья 381. Заседание общего собрания участников общества, голосование на котором совмещается с заочным голосованием</w:t>
      </w:r>
    </w:p>
    <w:p>
      <w:r>
        <w:rPr>
          <w:b/>
        </w:rPr>
        <w:t xml:space="preserve">1. </w:t>
      </w:r>
      <w:r>
        <w:t>Голосование на заседании общего собрания участников общества может совмещаться, а в случаях, предусмотренных уставом общества, должно совмещаться с заочным голосованием</w:t>
      </w:r>
    </w:p>
    <w:p>
      <w:r>
        <w:rPr>
          <w:b/>
        </w:rPr>
        <w:t xml:space="preserve">2. </w:t>
      </w:r>
      <w:r>
        <w:t>При совмещении голосования на заседании общего собрания участников с заочным голосованием голосование осуществляется бюллетенями для голосования, которые направляются участникам общества регистрируемым почтовым отправлением или иным способом, предусмотренным настоящим Федеральным законом или уставом общества, одновременно с уведомлением о проведении заседания общего собрания участников общества</w:t>
      </w:r>
    </w:p>
    <w:p>
      <w:r>
        <w:rPr>
          <w:b/>
        </w:rPr>
        <w:t xml:space="preserve">3. </w:t>
      </w:r>
      <w:r>
        <w:t>При заочном голосовании, совмещаемом с голосованием на заседании общего собрания участников общества, применяются правила, предусмотренными пунктами 1 и 2 статьи 38 настоящего Федерального закона. Прием бюллетеней для голосования при заочном голосовании, совмещаемом с голосованием на заседании общего собрания участников общества, заканчивается за два дня до даты проведения заседания общего собрания участников общества</w:t>
      </w:r>
    </w:p>
    <w:p>
      <w:r>
        <w:rPr>
          <w:b/>
        </w:rPr>
        <w:t xml:space="preserve">4. </w:t>
      </w:r>
      <w:r>
        <w:t>Уведомление о проведении заседания общего собрания участников общества и его повестка дня одновременно являются уведомлением о проведении заочного голосования и повесткой дня заочного голосования, совмещаемого с голосованием на заседании общего собрания участников общества</w:t>
      </w:r>
    </w:p>
    <w:p>
      <w:r>
        <w:rPr>
          <w:b/>
        </w:rPr>
        <w:t xml:space="preserve">5. </w:t>
      </w:r>
      <w:r>
        <w:t>Положения настоящего Федерального закона, устанавливающие порядок подготовки к проведению и проведения заседания общего собрания участников общества, порядок принятия решений, подсчета голосов и подведения итогов голосования на заседании общего собрания участников общества, применяются к заседанию общего собрания участников общества,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участников общества, голосование на котором совмещается с заочным голосованием, для определения срока для уведомления участников общества о проведении такого заседания, срока для внесения участниками общества предложений о включении в повестку дня такого заседания дополнительных вопросов, срока для обеспечения доступа к информации и материалам, подлежащим предоставлению при подготовке к проведению заседания общего собрания участников общества, применяются положения настоящего Федерального закона, устанавливающие порядок определения указанных сроков при проведении заседания общего собрания участников общества</w:t>
      </w:r>
    </w:p>
    <w:p>
      <w:r>
        <w:rPr>
          <w:b/>
        </w:rPr>
        <w:t xml:space="preserve">6. </w:t>
      </w:r>
      <w:r>
        <w:t>При проведении заседания общего собрания участников общества, голосование на котором совмещается с заочным голосованием, участники общества вправе реализовать право голоса по вопросам повестки дня путем заочного голосования или голосования на заседании общего собрания участников общества. Участники общества, проголосовавшие заочно, вправе принимать участие в заседании общего собрания участников общества без возможности голосования</w:t>
      </w:r>
    </w:p>
    <w:p>
      <w:r>
        <w:rPr>
          <w:b/>
        </w:rPr>
        <w:t>Статья 382. Протокол общего собрания участников общества</w:t>
      </w:r>
    </w:p>
    <w:p>
      <w:r>
        <w:rPr>
          <w:b/>
        </w:rPr>
        <w:t xml:space="preserve">1. </w:t>
      </w:r>
      <w:r>
        <w:t>Проведение заседания общего собрания участников общества и результаты голосования на заседании, результаты заочного голосования подтверждаются протоколом об итогах проведения заседания или заочного голосования для принятия решений общим собранием участников общества (далее - протокол общего собрания участников общества). Председатель совета директоров (наблюдательного совета) общества, если уставом общества предусмотрено его образование, либо исполнительный орган общества организует составление протокола общего собрания участников общества, который должен быть составлен не позднее трех рабочих дней после даты проведения заседания общего собрания участников общества или даты окончания приема бюллетеней для голосования при заочном голосовании. Протокол общего собрания участников общества подписывается председательствующим на заседании, а в случае принятия решений заочным голосованием - лицом, осуществляющим функции единоличного исполнительного органа общества, если иной порядок его подписания не установлен уставом общества. Положение об ином порядке подписания протокола общего собрания участников общества может быть предусмотрено уставом общества при его учреждении или внесено в его устав, изменено и (или) исключено из его устава по решению, принятому общим собранием участников общества единогласно всеми участниками общества</w:t>
      </w:r>
    </w:p>
    <w:p>
      <w:r>
        <w:rPr>
          <w:b/>
        </w:rPr>
        <w:t xml:space="preserve">2. </w:t>
      </w:r>
      <w:r>
        <w:t>В протоколе общего собрания участников общества указываются</w:t>
      </w:r>
    </w:p>
    <w:p>
      <w:r>
        <w:rPr>
          <w:b/>
        </w:rPr>
        <w:t xml:space="preserve">3. </w:t>
      </w:r>
      <w:r>
        <w:t>Протокол общего собрания участников общества может быть составлен с использованием электронных либо иных технических средств. Протокол общего собрания участников общества, составленный с использованием электронных либо иных технических средств, подписывается усиленной квалифицированной электронной подписью лица, указанного в пункте 1 настоящей статьи. Не позднее чем в течение десяти дней после составления протокола общего собрания участников общества исполнительный орган общества обязан направить копию протокола общего собрания участников общества всем участникам общества в порядке, предусмотренном для уведомления о проведении заседания общего собрания участников общества</w:t>
      </w:r>
    </w:p>
    <w:p>
      <w:r>
        <w:rPr>
          <w:b/>
        </w:rPr>
        <w:t xml:space="preserve">4. </w:t>
      </w:r>
      <w:r>
        <w:t>Если заседание общего собрания участников общества, в том числе с дистанционным участием, или заочное голосование не состоялось (признано несостоявшимся), в протоколе общего собрания участников общества указывается основание, по которому такое заседание или такое заочное голосование не состоялось (признано несостоявшимся), а если этим основанием стали существенные технические неполадки, возникшие при использовании электронных либо иных технических средств, в протоколе общего собрания участников общества указываются также сведения о данных технических неполадках.";</w:t>
      </w:r>
    </w:p>
    <w:p>
      <w:r>
        <w:rPr>
          <w:b/>
        </w:rPr>
        <w:t xml:space="preserve">2. </w:t>
      </w:r>
      <w:r>
        <w:t>дата и время проведения заседания общего собрания участников общества, а если голосование на заседании совмещалось с заочным голосованием, также дата окончания приема бюллетеней для голосования,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бюллетеней для голосования</w:t>
      </w:r>
    </w:p>
    <w:p>
      <w:r>
        <w:rPr>
          <w:b/>
        </w:rPr>
        <w:t xml:space="preserve">2. </w:t>
      </w:r>
      <w:r>
        <w:t>общее количество голосов, которыми обладали участники общества</w:t>
      </w:r>
    </w:p>
    <w:p>
      <w:r>
        <w:rPr>
          <w:b/>
        </w:rPr>
        <w:t xml:space="preserve">2. </w:t>
      </w:r>
      <w:r>
        <w:t>количество голосов, которыми обладали участники общества, участвовавшие в заседании или заочном голосовании, а также количество голосов, которыми обладали участники общества по каждому вопросу повестки дня</w:t>
      </w:r>
    </w:p>
    <w:p>
      <w:r>
        <w:rPr>
          <w:b/>
        </w:rPr>
        <w:t xml:space="preserve">2. </w:t>
      </w:r>
      <w:r>
        <w:t>повестка дня</w:t>
      </w:r>
    </w:p>
    <w:p>
      <w:r>
        <w:rPr>
          <w:b/>
        </w:rPr>
        <w:t xml:space="preserve">2. </w:t>
      </w:r>
      <w:r>
        <w:t>основные положения выступлений по вопросам повестки дня (в случае проведения заседания)</w:t>
      </w:r>
    </w:p>
    <w:p>
      <w:r>
        <w:rPr>
          <w:b/>
        </w:rPr>
        <w:t xml:space="preserve">2. </w:t>
      </w:r>
      <w:r>
        <w:t>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w:t>
      </w:r>
    </w:p>
    <w:p>
      <w:r>
        <w:rPr>
          <w:b/>
        </w:rPr>
        <w:t xml:space="preserve">2. </w:t>
      </w:r>
      <w:r>
        <w:t>сведения о лицах, проводивших подсчет голосов</w:t>
      </w:r>
    </w:p>
    <w:p>
      <w:r>
        <w:rPr>
          <w:b/>
        </w:rPr>
        <w:t xml:space="preserve">2. </w:t>
      </w:r>
      <w:r>
        <w:t>сведения о лице, подписавшем протокол общего собрания участников общества</w:t>
      </w:r>
    </w:p>
    <w:p>
      <w:r>
        <w:rPr>
          <w:b/>
        </w:rPr>
        <w:t xml:space="preserve">4. </w:t>
      </w:r>
      <w:r>
        <w:t>в статье 39 слова "проведения годового общего собрания" заменить словами "проведения очередного заседания общего собрания или заочного голосования"</w:t>
      </w:r>
    </w:p>
    <w:p>
      <w:r>
        <w:rPr>
          <w:b/>
        </w:rPr>
        <w:t xml:space="preserve">4. </w:t>
      </w:r>
      <w:r>
        <w:t>в пункте 1 статьи 40:</w:t>
      </w:r>
    </w:p>
    <w:p>
      <w:r>
        <w:rPr>
          <w:b/>
        </w:rPr>
        <w:t xml:space="preserve">4. </w:t>
      </w:r>
      <w:r>
        <w:t>в пункте 3 статьи 42 слова "на общем собрании участников" заменить словами "на заседании общего собрания участников"</w:t>
      </w:r>
    </w:p>
    <w:p>
      <w:r>
        <w:rPr>
          <w:b/>
        </w:rPr>
        <w:t xml:space="preserve">4. </w:t>
      </w:r>
      <w:r>
        <w:t>в статье 43:</w:t>
      </w:r>
    </w:p>
    <w:p>
      <w:r>
        <w:rPr>
          <w:b/>
        </w:rPr>
        <w:t xml:space="preserve">4. </w:t>
      </w:r>
      <w:r>
        <w:t>в статье 45:</w:t>
      </w:r>
    </w:p>
    <w:p>
      <w:r>
        <w:rPr>
          <w:b/>
        </w:rPr>
        <w:t xml:space="preserve">4. </w:t>
      </w:r>
      <w:r>
        <w:t>в пункте 2 статьи 50:</w:t>
      </w:r>
    </w:p>
    <w:p>
      <w:r>
        <w:rPr>
          <w:b/>
        </w:rPr>
        <w:t xml:space="preserve">4. </w:t>
      </w:r>
      <w:r>
        <w:t>в абзаце первом пункта 4 статьи 52 слова "на совместном общем собрании участников" заменить словами "на совместном заседании участников", слова "порядок проведения такого общего собрания" заменить словами "порядок проведения такого заседания"</w:t>
      </w:r>
    </w:p>
    <w:p>
      <w:r>
        <w:rPr>
          <w:b/>
        </w:rPr>
        <w:t xml:space="preserve">4. </w:t>
      </w:r>
      <w:r>
        <w:t>пункт 3 статьи 53 изложить в следующей редакции: "3. На совместном заседании участников обществ, участвующих в присоединении, принимается решение о внесении в устав общества, к которому осуществляется присоединение, изменений, предусмотренных договором о присоединении, а также при необходимости могут рассматриваться иные вопросы, в том числе вопросы об избрании органов общества, к которому осуществляется присоединение. Сроки и порядок проведения такого совместного заседания определяются договором о присоединении."</w:t>
      </w:r>
    </w:p>
    <w:p>
      <w:r>
        <w:rPr>
          <w:b/>
        </w:rPr>
        <w:t xml:space="preserve">4. </w:t>
      </w:r>
      <w:r>
        <w:t>абзац первый изложить в следующей редакции: "1. Единоличный исполнительный орган общества (директор, генеральный директор и другие) избирается общим собранием участников общества на срок, определенный уставом общества, если уставом общества решение вопроса о его образовании не отнесено к компетенции совета директоров (наблюдательного совета) общества. Единоличный исполнительный орган общества может быть избран (назначен) также не из числа его участников."</w:t>
      </w:r>
    </w:p>
    <w:p>
      <w:r>
        <w:rPr>
          <w:b/>
        </w:rPr>
        <w:t xml:space="preserve">4. </w:t>
      </w:r>
      <w:r>
        <w:t>дополнить новым абзацем вторым следующего содержания: "Факт принятия решения об избрании (назначении) единоличного исполнительного органа общества должен быть нотариально удостоверен. Указанное положение не применяется к обществам, являющимся кредитными организациями, некредитными финансовыми организациями, специализированными обществами, созданными в соответствии с законодательством Российской Федерации о ценных бумагах."</w:t>
      </w:r>
    </w:p>
    <w:p>
      <w:r>
        <w:rPr>
          <w:b/>
        </w:rPr>
        <w:t xml:space="preserve">4. </w:t>
      </w:r>
      <w:r>
        <w:t>абзац третий изложить в следующей редакции: "Договор между обществом и его единоличным исполнительным органом подписывается от имени общества лицом, председательствовавшим на заседании общего собрания участников общества, на котором принято решение об избрании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вопроса об образовании единоличного исполнительного органа общества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w:t>
      </w:r>
    </w:p>
    <w:p>
      <w:r>
        <w:rPr>
          <w:b/>
        </w:rPr>
        <w:t xml:space="preserve">4. </w:t>
      </w:r>
      <w:r>
        <w:t>абзац первый пункта 5 изложить в следующей редакции: "5. Признание недействительным решения совета директоров (наблюдательного совета) общества о проведении заседания или заочного голосования для принятия решений общим собранием участников общества не влечет за собой недействительности решений общего собрания участников общества. Нарушения настоящего Федерального закона и иных нормативных правовых актов Российской Федерации, допущенные при подготовке к проведению заседания или заочного голосования для принятия решений общим собранием участников общества, оцениваются судом при рассмотрении иска об обжаловании соответствующего решения общего собрания участников общества."</w:t>
      </w:r>
    </w:p>
    <w:p>
      <w:r>
        <w:rPr>
          <w:b/>
        </w:rPr>
        <w:t xml:space="preserve">4. </w:t>
      </w:r>
      <w:r>
        <w:t>пункт 6 изложить в следующей редакции: "6. Решения общего собрания участников общества, принятые по вопросам, не включенным в повестку дня заседания или заочного голосования (за исключением случая, если в заседании или в заочном голосовании принимали участие все участники общества), либо без необходимого для принятия решения большинства голосов участников общества, а также решения общего собрания участников общества, противоречащие основам правопорядка или нравственности, ничтожны."</w:t>
      </w:r>
    </w:p>
    <w:p>
      <w:r>
        <w:rPr>
          <w:b/>
        </w:rPr>
        <w:t xml:space="preserve">4. </w:t>
      </w:r>
      <w:r>
        <w:t>в абзаце шестом пункта 1 слова "высшем органе управления" заменить словами "высшем органе"</w:t>
      </w:r>
    </w:p>
    <w:p>
      <w:r>
        <w:rPr>
          <w:b/>
        </w:rPr>
        <w:t xml:space="preserve">4. </w:t>
      </w:r>
      <w:r>
        <w:t>в пункте 3: в абзаце первом слова "о проведении общего собрания участников общества" заменить словами "о проведении заседания общего собрания участников общества или заочного голосования"; в абзаце третьем слова "При подготовке к проведению годового общего собрания участников общества" заменить словами "При подготовке к проведению очередного заседания общего собрания участников общества", слова "в годовом общем собрании" заменить словами "в очередном заседании общего собрания"</w:t>
      </w:r>
    </w:p>
    <w:p>
      <w:r>
        <w:rPr>
          <w:b/>
        </w:rPr>
        <w:t xml:space="preserve">4. </w:t>
      </w:r>
      <w:r>
        <w:t>подпункт 7 изложить в следующей редакции: "7) протоколы общего собрания участников общества, протоколы ревизионной комиссии общества;"</w:t>
      </w:r>
    </w:p>
    <w:p>
      <w:r>
        <w:rPr>
          <w:b/>
        </w:rPr>
        <w:t xml:space="preserve">4. </w:t>
      </w:r>
      <w:r>
        <w:t>в подпункте 11 слово "заседаний" исключить</w:t>
      </w:r>
    </w:p>
    <w:p>
      <w:r>
        <w:rPr>
          <w:b/>
        </w:rPr>
        <w:t xml:space="preserve">4. </w:t>
      </w:r>
      <w:r>
        <w:t>дополнить подпунктом 121-1 следующего содержания: "121-1) запись трансляции заседания общего собрания участников общества с дистанционным участием;"</w:t>
      </w:r>
    </w:p>
    <w:p>
      <w:r>
        <w:rPr>
          <w:b/>
        </w:rPr>
        <w:t>Статья 5</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2005, № 27, ст. 2722; 2007, № 7, ст. 834; № 30, ст. 3754; № 49, ст. 6079; 2008, № 30, ст. 3616; 2009, № 1, ст. 20, 23; № 29, ст. 3642; № 52, ст. 6428; 2010, № 31, ст. 4196; № 49, ст. 6409; 2011, № 27, ст. 3880; № 30, ст. 4576; № 49, ст. 7061; 2012, № 31, ст. 4322; 2013, № 26, ст. 3207; 2014, № 14, ст. 1551; № 19, ст. 2312; 2015, № 13, ст. 1811; № 27, ст. 4000, 4001; 2016, № 1, ст. 11; № 27, ст. 4248; 2017, № 1, ст. 29; № 45, ст. 6586; 2018, № 32, ст. 5088, 5115; № 53, ст. 8440; 2019, № 46, ст. 6423; № 48, ст. 6739; 2020, № 44, ст. 6892; 2021, № 22, ст. 3678; № 27, ст. 5182; 2022, № 1, ст. 15, 61; № 13, ст. 1961; № 24, ст. 3927; № 29, ст. 5287; № 45, ст. 7672; 2023, № 1, ст. 16; № 25, ст. 4438; № 45, ст. 7990; 2024, № 1, ст. 52) следующие изменения</w:t>
      </w:r>
    </w:p>
    <w:p>
      <w:r>
        <w:t>подпункт "д" пункта 1 статьи 5 после слова "обременении," дополнить словами "об аресте, наложенном судом или судебным приставом-исполнителем,"</w:t>
      </w:r>
    </w:p>
    <w:p>
      <w:r>
        <w:t>абзац первый пункта 9 статьи 6 после слова "нотариусам" дополнить словами ", органам Евразийского экономического союза"</w:t>
      </w:r>
    </w:p>
    <w:p>
      <w:r>
        <w:t>в статье 9: а) пункт 1 дополнить новым абзацем шестым следующего содержания: "В случае свидетельствования подлинности подписи заявителя на заявлении о внесении изменений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юридического лица, представление такого заявления осуществляется нотариусом, засвидетельствовавшим подлинность подписи заявителя на заявлении о государственной регистрации, в рамках одного нотариального действия в день нотариального свидетельствования подлинности подписи заявителя на таком заявлении. В предусмотренном настоящим абзацем случае представление такого заявления осуществляется нотариусом путем его направления в регистрирующий орган в форме электронного документа, подписанного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В случае, предусмотренном пунктом 13-2 настоящей статьи, и в случае установления специального порядка регистрации в соответствии с пунктом 1 статьи 10 настоящего Федерального закона указанные положения не применяются."; б) дополнить пунктом 13-2 следующего содержания: "13-2. При государственной регистрации изменений, вносимых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общества с ограниченной ответственностью, заявителем является нотариус, удостоверивший факт принятия указанного решения органом общества с ограниченной ответственностью, или нотариус, удостоверивший факт принятия указанного решения единственным участником этого общества с ограниченной ответственностью."</w:t>
      </w:r>
    </w:p>
    <w:p>
      <w:r>
        <w:t>пункт 3 статьи 20 изложить в следующей редакции: "3. Руководитель ликвидационной комиссии (ликвидатор) уведомляет регистрирующий орган о формировании ликвидационной комиссии (о назначении ликвидатора). Представление в регистрирующий орган указанного уведомления, в том числе представляемого одновременно с сообщением о том, что юридическое лицо находится в процессе ликвидации, осуществляется нотариусом, засвидетельствовавшим подлинность подписи руководителя ликвидационной комиссии (ликвидатора) на указанном уведомлении. Руководитель ликвидационной комиссии (ликвидатор) уведомляет регистрирующий орган о составлении промежуточного ликвидационного баланса."</w:t>
      </w:r>
    </w:p>
    <w:p>
      <w:r>
        <w:rPr>
          <w:b/>
        </w:rPr>
        <w:t>Статья 6</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2011, № 48, ст. 6728; 2012, № 31, ст. 4334; 2013, № 26, ст. 3207; № 27, ст. 3477; № 30, ст. 4084; № 51, ст. 6699; 2015, № 27, ст. 4001; 2016, № 23, ст. 3301; 2017, № 31, ст. 4830; 2018, № 1, ст. 90; 2019, № 18, ст. 2199; № 30, ст. 4150; № 49, ст. 6953; 2020, № 30, ст. 4738; 2021, № 27, ст. 5171; 2024, № 1, ст. 12; Официальный интернет-портал правовой информации (www.pravo.gov.ru), 2024, 22 июля, № 0001202407220013) следующие изменения</w:t>
      </w:r>
    </w:p>
    <w:p>
      <w:r>
        <w:t>в части третьей статьи 6 слова "общего собрания акционеров" заменить словами "заседания или заочного голосования для принятия решений общим собранием акционеров"</w:t>
      </w:r>
    </w:p>
    <w:p>
      <w:r>
        <w:t>статью 7 изложить в следующей редакции:</w:t>
      </w:r>
    </w:p>
    <w:p>
      <w:r>
        <w:rPr>
          <w:b/>
        </w:rPr>
        <w:t>Статья 7. Проведение заседания или заочного голосования общего собрания акционеров акционерного инвестиционного фонда</w:t>
      </w:r>
    </w:p>
    <w:p>
      <w:r>
        <w:rPr>
          <w:b/>
        </w:rPr>
        <w:t xml:space="preserve">1. </w:t>
      </w:r>
      <w:r>
        <w:t>Принятие решения о проведении заседания или заочного голосования для принятия решений общим собранием акционеров акционерного инвестиционного фонда, подготовка к проведению, проведение указанных заседания или заочного голосования и принятие решений общим собранием акционеров акционерного инвестиционного фонда осуществляются в соответствии с Федеральным законом "Об акционерных обществах" с учетом особенностей, установленных настоящей статьей</w:t>
      </w:r>
    </w:p>
    <w:p>
      <w:r>
        <w:rPr>
          <w:b/>
        </w:rPr>
        <w:t xml:space="preserve">2. </w:t>
      </w:r>
      <w:r>
        <w:t>Решения общего собрания акционеров акционерного инвестиционного фонда могут быть приняты заочным голосованием по любым вопросам, относящимся к компетенции общего собрания акционеров акционерного инвестиционного фонда</w:t>
      </w:r>
    </w:p>
    <w:p>
      <w:r>
        <w:rPr>
          <w:b/>
        </w:rPr>
        <w:t xml:space="preserve">3. </w:t>
      </w:r>
      <w:r>
        <w:t>Сообщение о проведении заседания или заочного голосования для принятия решений общим собранием акционеров акционерного инвестиционного фонда направляется специализированному депозитарию, оценщику и аудиторской организации в порядке, форме и сроки, которые предусмотрены Федеральным законом "Об акционерных обществах" и уставом акционерного инвестиционного фонда для уведомления акционеров акционерного инвестиционного фонда</w:t>
      </w:r>
    </w:p>
    <w:p>
      <w:r>
        <w:rPr>
          <w:b/>
        </w:rPr>
        <w:t xml:space="preserve">4. </w:t>
      </w:r>
      <w:r>
        <w:t>Повторное заседание или повторное заочное голосование для принятия решений общим собранием акционеров акционерного инвестиционного фонда, проведенные взамен несостоявшихся из-за отсутствия кворума, за исключением заседания или заочного голосования, повестка дня которых включала в себя вопросы о реорганизации и ликвидации акционерного инвестиционного фонда, о назначении ликвидационной комиссии, о внесении изменений и дополнений в инвестиционную декларацию, правомочно независимо от количества акционеров, принявших в них участие. Повторное заседание или повторное заочное голосование для принятия решений общим собранием акционеров акционерного инвестиционного фонда с числом акционеров более 10 тысяч, проводимые взамен несостоявшихся из-за отсутствия кворума, при принятии решений по любым вопросам, относящимся к компетенции общего собрания акционеров акционерного инвестиционного фонда, правомочно независимо от количества акционеров, принявших в них участие</w:t>
      </w:r>
    </w:p>
    <w:p>
      <w:r>
        <w:rPr>
          <w:b/>
        </w:rPr>
        <w:t xml:space="preserve">5. </w:t>
      </w:r>
      <w:r>
        <w:t>Решением общего собрания акционеров акционерного инвестиционного фонда может быть предусмотрена подача в Банк России заявления об отказе от лицензии акционерного инвестиционного фонда и о внесении в устав этого фонда изменений об исключении из его фирменного наименования слов "акционерный инвестиционный фонд" или "инвестиционный фонд". Такое решение принимается всеми акционерами единогласно.";</w:t>
      </w:r>
    </w:p>
    <w:p>
      <w:r>
        <w:rPr>
          <w:b/>
        </w:rPr>
        <w:t xml:space="preserve">2. </w:t>
      </w:r>
      <w:r>
        <w:t>Проведение заседания или заочного голосования для принятия решений общим собранием осуществляется управляющей компанией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Проведение по требованию владельцев инвестиционных паев заседания или заочного голосования для принятия решений общим собранием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случаев, если в проведении заседания или заочного голосования для принятия решений общим собранием было отказано. При этом данный отказ допускается в случае, если требование владельцев инвестиционных паев о проведении заседания или заочного голосования для принятия решений общим собранием не соответствует настоящему Федеральному закону или ни один из вопросов, предлагаемых для включения в повестку дня, не относится к компетенции общего собрания</w:t>
      </w:r>
    </w:p>
    <w:p>
      <w:r>
        <w:rPr>
          <w:b/>
        </w:rPr>
        <w:t xml:space="preserve">3. </w:t>
      </w:r>
      <w:r>
        <w:t>Проведение заседания или заочного голосования для принятия решения общим собранием по вопросу о передаче прав и обязанностей по договору доверительного управления паевым инвестиционным фондом другой управляющей компании осуществляется специализированным депозитарием по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а в случае аннулирования (прекращения действия) лицензии управляющей компании или принятия судом решения о ликвидации управляющей компании по собственной инициативе. Проведение по требованию владельцев инвестиционных паев заседания или заочного голосования для принятия решения общим собранием по вопросу, указанному в настоящем пункте,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случая, если в проведении заседания или заочного голосования для принятия решений общим собранием было отказано. При этом данный отказ допускается в случае, если требование владельцев инвестиционных паев о проведении заседания или заочного голосования не соответствует настоящему Федеральному закону</w:t>
      </w:r>
    </w:p>
    <w:p>
      <w:r>
        <w:rPr>
          <w:b/>
        </w:rPr>
        <w:t xml:space="preserve">31. </w:t>
      </w:r>
      <w:r>
        <w:t>В случае прекращения закрытого паевого инвестиционного фонда, инвестиционные паи которого ограничены в обороте, специализированным депозитарием в порядке, предусмотренном статьей 31 настоящего Федерального закона, заседание или заочное голосование для принятия общим собранием решения об утверждении изменений и дополнений в правила доверительного управления этим фондом, связанных с установлением, изменением или исключением срока, в течение которого лицо, осуществляющее прекращение этого фонда, обязано осуществить расчеты с кредиторами в соответствии со статьей 32 настоящего Федерального закона, может быть проведено по собственной инициативе специализированного депозитария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w:t>
      </w:r>
    </w:p>
    <w:p>
      <w:r>
        <w:rPr>
          <w:b/>
        </w:rPr>
        <w:t xml:space="preserve">4. </w:t>
      </w:r>
      <w:r>
        <w:t>В случае аннулирования (прекращения действия) лицензии управляющей компании и лицензии специализированного депозитария заседание или заочное голосование для принятия общим собранием решения по вопросу о передаче прав и обязанностей по договору доверительного управления паевым инвестиционным фондом другой управляющей компании может быть проведено владельцами инвестиционных паев, составляющих не менее 10 процентов общего количества инвестиционных паев</w:t>
      </w:r>
    </w:p>
    <w:p>
      <w:r>
        <w:rPr>
          <w:b/>
        </w:rPr>
        <w:t xml:space="preserve">5. </w:t>
      </w:r>
      <w:r>
        <w:t>Специализированный депозитарий и владельцы инвестиционных паев, которые имеют право на проведение заседания или заочного голосования, обладают полномочиями, необходимыми для принятия решения о проведении заседания или заочного голосования, для подготовки к проведению и проведения заседания или заочного голосования</w:t>
      </w:r>
    </w:p>
    <w:p>
      <w:r>
        <w:rPr>
          <w:b/>
        </w:rPr>
        <w:t xml:space="preserve">6. </w:t>
      </w:r>
      <w:r>
        <w:t>Расходы, связанные с подготовкой к проведению и проведением управляющей компанией заседания или заочного голосования для принятия решений общим собранием, оплачиваются за счет имущества, составляющего закрытый паевой инвестиционный фонд, а в случае проведения заседания или заочного голосования специализированным депозитарием или владельцами инвестиционных паев, которые обладают полномочиями, предусмотренными пунктом 5 настоящей статьи, возмещаются за счет указанного имущества</w:t>
      </w:r>
    </w:p>
    <w:p>
      <w:r>
        <w:rPr>
          <w:b/>
        </w:rPr>
        <w:t xml:space="preserve">7. </w:t>
      </w:r>
      <w:r>
        <w:t>Требование владельцев инвестиционных паев о проведении заседания или заочного голосования для принятия решений общим собранием должно содержать повестку дня заседания или заочного голосования. Указанное требование должно быть направлено управляющей компании и специализированному депозитарию закрытого паевого инвестиционного фонда</w:t>
      </w:r>
    </w:p>
    <w:p>
      <w:r>
        <w:rPr>
          <w:b/>
        </w:rPr>
        <w:t xml:space="preserve">8. </w:t>
      </w:r>
      <w:r>
        <w:t>Сообщение о проведении заседания или заочного голосования для принятия решений общим собранием раскрывается в соответствии с требованиями настоящего Федерального закона, а в случае, если инвестиционные паи закрытого паевого инвестиционного фонда ограничены в обороте, такое сообщение предоставляется всем владельцам инвестиционных паев в порядке и форме, которые предусмотрены правилами доверительного управления этим паевым инвестиционным фондом. О проведении заседания или заочного голосования должен быть уведомлен специализированный депозитарий закрытого паевого инвестиционного фонда. Если правилами доверительного управления закрытого паевого инвестиционного фонда не предусмотрено, что его инвестиционные паи предназначены исключительно для квалифицированных инвесторов, о проведении заседания или заочного голосования должен быть уведомлен также Банк России.";</w:t>
      </w:r>
    </w:p>
    <w:p>
      <w:r>
        <w:rPr>
          <w:b/>
        </w:rPr>
        <w:t xml:space="preserve">11. </w:t>
      </w:r>
      <w:r>
        <w:t>Решение общего собрания принимается большинством голосов от общего количества голосов, предоставляемых владельцам инвестиционных паев в соответствии с количеством принадлежащих им инвестиционных паев на дату принятия решения о проведении заседания или заочного голосования, если большее количество голосов не предусмотрено правилами доверительного управления паевым инвестиционным фондом.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
        <w:rPr>
          <w:b/>
        </w:rPr>
        <w:t xml:space="preserve">12. </w:t>
      </w:r>
      <w:r>
        <w:t>Не позднее трех рабочих дней с даты проведения заседания или с даты окончания приема бюллетеней для голосования при заочном голосовании копия протокола об итогах проведения заседания или заочного голосования для принятия решений общим собранием должна быть направлена в специализированный депозитарий закрытого паевого инвестиционного фонда, а в случае, если инвестиционные паи этого фонда не предназначены исключительно для квалифицированных инвесторов, также в Банк России.";</w:t>
      </w:r>
    </w:p>
    <w:p>
      <w:r>
        <w:rPr>
          <w:b/>
        </w:rPr>
        <w:t xml:space="preserve">14. </w:t>
      </w:r>
      <w:r>
        <w:t>Дополнительные требования к порядку подготовки к проведению заседания или заочного голосования для принятия решений общим собранием, порядку проведения указанных заседания или заочного голосования и порядку принятия таких решений устанавливаются Банком России.";</w:t>
      </w:r>
    </w:p>
    <w:p>
      <w:r>
        <w:rPr>
          <w:b/>
        </w:rPr>
        <w:t xml:space="preserve">5. </w:t>
      </w:r>
      <w:r>
        <w:t>в абзаце пятом пункта 1 статьи 14 слова "право участвовать в общем собрании владельцев инвестиционных паев" заменить словами "право голоса при принятии решений общим собранием владельцев инвестиционных паев"</w:t>
      </w:r>
    </w:p>
    <w:p>
      <w:r>
        <w:rPr>
          <w:b/>
        </w:rPr>
        <w:t xml:space="preserve">5. </w:t>
      </w:r>
      <w:r>
        <w:t>в абзаце первом пункта 8 статьи 141 слова "права голоса на общем собрании владельцев инвестиционных паев" заменить словами "права голоса при принятии решений общим собранием владельцев инвестиционных паев"</w:t>
      </w:r>
    </w:p>
    <w:p>
      <w:r>
        <w:rPr>
          <w:b/>
        </w:rPr>
        <w:t xml:space="preserve">5. </w:t>
      </w:r>
      <w:r>
        <w:t>подпункт 2 пункта 3 статьи 17 изложить в следующей редакции: "2) положение о порядке подготовки к проведению и порядке проведения заседания или заочного голосования для принятия решений общим собранием владельцев инвестиционных паев;"</w:t>
      </w:r>
    </w:p>
    <w:p>
      <w:r>
        <w:rPr>
          <w:b/>
        </w:rPr>
        <w:t xml:space="preserve">5. </w:t>
      </w:r>
      <w:r>
        <w:t>в статье 18:</w:t>
      </w:r>
    </w:p>
    <w:p>
      <w:r>
        <w:rPr>
          <w:b/>
        </w:rPr>
        <w:t xml:space="preserve">5. </w:t>
      </w:r>
      <w:r>
        <w:t>пункты 1 - 8 изложить в следующей редакции: "1. Принятие решения о проведении заседания или заочного голосования для принятия решений общим собранием владельцев инвестиционных паев закрытого паевого инвестиционного фонда (далее - общее собрание), подготовка к проведению, проведение указанных заседания или заочного голосования осуществляются управляющей компанией, а в случае, предусмотренном настоящей статьей, специализированным депозитарием или владельцами инвестиционных паев</w:t>
      </w:r>
    </w:p>
    <w:p>
      <w:r>
        <w:rPr>
          <w:b/>
        </w:rPr>
        <w:t xml:space="preserve">8. </w:t>
      </w:r>
      <w:r>
        <w:t>пункты 10 - 12 изложить в следующей редакции: "10. Решения общего собрания могут приниматься на заседании или без проведения заседания (заочное голосование). Участие в заседании общего собрания может осуществляться дистанционно. При проведении заочного голосования для принятия решений общим собранием могут использоваться электронные либо иные технические средства, позволяющие направить заполненный бюллетень для голосования и достоверно установить направившее его лицо. Голосование на заседании общего собрания должно совмещаться с заочным голосованием, если иное не предусмотрено правилами доверительного управления паевым инвестиционным фондом</w:t>
      </w:r>
    </w:p>
    <w:p>
      <w:r>
        <w:rPr>
          <w:b/>
        </w:rPr>
        <w:t xml:space="preserve">12. </w:t>
      </w:r>
      <w:r>
        <w:t>пункты 13 и 14 изложить в следующей редакции: "13. В случае принятия решения об утверждении изменений и дополнений в правила доверительного управления закрытым паевым инвестиционным фондом, или решения о передаче прав и обязанностей по договору доверительного управления закрытым паевым инвестиционным фондом другой управляющей компании, или решения о продлении срока действия договора доверительного управления этим фондом владельцы инвестиционных паев, голосовавшие против принятия соответствующего решения, приобретают право требовать погашения всех или части инвестиционных паев, принадлежащих им на дату составления списка лиц, имеющих право голоса при принятии решений общим собранием. Порядок выплаты денежной компенсации либо, если это предусмотрено правилами доверительного управления этим фондом, выдела доли в праве общей собственности на имущество, составляющее этот фонд, в указанных случаях определяется правилами доверительного управления паевым инвестиционным фондом</w:t>
      </w:r>
    </w:p>
    <w:p>
      <w:r>
        <w:rPr>
          <w:b/>
        </w:rPr>
        <w:t xml:space="preserve">14. </w:t>
      </w:r>
      <w:r>
        <w:t>в пункте 1 статьи 38 слово "(дополнительной)" исключить</w:t>
      </w:r>
    </w:p>
    <w:p>
      <w:r>
        <w:rPr>
          <w:b/>
        </w:rPr>
        <w:t xml:space="preserve">14. </w:t>
      </w:r>
      <w:r>
        <w:t>в абзаце первом пункта 4 статьи 381 слова "кворума общего собрания" заменить словами "кворума для принятия решений общим собранием", слова "если протокол общего собрания акционеров (участников)" заменить словами "если протокол об итогах проведения заседания или заочного голосования для принятия решений общим собранием акционеров (участников)"</w:t>
      </w:r>
    </w:p>
    <w:p>
      <w:r>
        <w:rPr>
          <w:b/>
        </w:rPr>
        <w:t xml:space="preserve">14. </w:t>
      </w:r>
      <w:r>
        <w:t>в статье 382:</w:t>
      </w:r>
    </w:p>
    <w:p>
      <w:r>
        <w:rPr>
          <w:b/>
        </w:rPr>
        <w:t xml:space="preserve">14. </w:t>
      </w:r>
      <w:r>
        <w:t>в статье 44:</w:t>
      </w:r>
    </w:p>
    <w:p>
      <w:r>
        <w:rPr>
          <w:b/>
        </w:rPr>
        <w:t xml:space="preserve">14. </w:t>
      </w:r>
      <w:r>
        <w:t>в пункте 13 слова "кворума общего собрания" заменить словами "кворума для принятия решений общим собранием", слова "если протокол общего собрания акционеров (участников)" заменить словами "если протокол об итогах проведения заседания или заочного голосования для принятия решений общим собранием акционеров (участников)"</w:t>
      </w:r>
    </w:p>
    <w:p>
      <w:r>
        <w:rPr>
          <w:b/>
        </w:rPr>
        <w:t xml:space="preserve">14. </w:t>
      </w:r>
      <w:r>
        <w:t>в пункте 14 слова "повестки дня общего собрания акционеров (участников) управляющей компании" заменить словами "повестки дня"</w:t>
      </w:r>
    </w:p>
    <w:p>
      <w:r>
        <w:rPr>
          <w:b/>
        </w:rPr>
        <w:t xml:space="preserve">14. </w:t>
      </w:r>
      <w:r>
        <w:t>в пункте 2 слово "(дополнительной)" исключить</w:t>
      </w:r>
    </w:p>
    <w:p>
      <w:r>
        <w:rPr>
          <w:b/>
        </w:rPr>
        <w:t xml:space="preserve">14. </w:t>
      </w:r>
      <w:r>
        <w:t>в пункте 15 слова "кворума для проведения общего собрания" заменить словами "кворума для принятия решений общим собранием"</w:t>
      </w:r>
    </w:p>
    <w:p>
      <w:r>
        <w:t>Пункт 43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 признать утратившим силу.</w:t>
      </w:r>
    </w:p>
    <w:p>
      <w:r>
        <w:rPr>
          <w:b/>
        </w:rPr>
        <w:t>Статья 7</w:t>
      </w:r>
    </w:p>
    <w:p>
      <w:r>
        <w:rPr>
          <w:b/>
        </w:rPr>
        <w:t xml:space="preserve">1. </w:t>
      </w:r>
      <w:r>
        <w:t>Принятие решения о проведении заседания или заочного голосования для принятия решений общим собранием акционеров акционерного инвестиционного фонда, подготовка к проведению, проведение указанных заседания или заочного голосования и принятие решений общим собранием акционеров акционерного инвестиционного фонда осуществляются в соответствии с Федеральным законом "Об акционерных обществах" с учетом особенностей, установленных настоящей статьей</w:t>
      </w:r>
    </w:p>
    <w:p>
      <w:r>
        <w:rPr>
          <w:b/>
        </w:rPr>
        <w:t xml:space="preserve">2. </w:t>
      </w:r>
      <w:r>
        <w:t>Решения общего собрания акционеров акционерного инвестиционного фонда могут быть приняты заочным голосованием по любым вопросам, относящимся к компетенции общего собрания акционеров акционерного инвестиционного фонда</w:t>
      </w:r>
    </w:p>
    <w:p>
      <w:r>
        <w:rPr>
          <w:b/>
        </w:rPr>
        <w:t xml:space="preserve">3. </w:t>
      </w:r>
      <w:r>
        <w:t>Сообщение о проведении заседания или заочного голосования для принятия решений общим собранием акционеров акционерного инвестиционного фонда направляется специализированному депозитарию, оценщику и аудиторской организации в порядке, форме и сроки, которые предусмотрены Федеральным законом "Об акционерных обществах" и уставом акционерного инвестиционного фонда для уведомления акционеров акционерного инвестиционного фонда</w:t>
      </w:r>
    </w:p>
    <w:p>
      <w:r>
        <w:rPr>
          <w:b/>
        </w:rPr>
        <w:t xml:space="preserve">4. </w:t>
      </w:r>
      <w:r>
        <w:t>Повторное заседание или повторное заочное голосование для принятия решений общим собранием акционеров акционерного инвестиционного фонда, проведенные взамен несостоявшихся из-за отсутствия кворума, за исключением заседания или заочного голосования, повестка дня которых включала в себя вопросы о реорганизации и ликвидации акционерного инвестиционного фонда, о назначении ликвидационной комиссии, о внесении изменений и дополнений в инвестиционную декларацию, правомочно независимо от количества акционеров, принявших в них участие. Повторное заседание или повторное заочное голосование для принятия решений общим собранием акционеров акционерного инвестиционного фонда с числом акционеров более 10 тысяч, проводимые взамен несостоявшихся из-за отсутствия кворума, при принятии решений по любым вопросам, относящимся к компетенции общего собрания акционеров акционерного инвестиционного фонда, правомочно независимо от количества акционеров, принявших в них участие</w:t>
      </w:r>
    </w:p>
    <w:p>
      <w:r>
        <w:rPr>
          <w:b/>
        </w:rPr>
        <w:t xml:space="preserve">5. </w:t>
      </w:r>
      <w:r>
        <w:t>Решением общего собрания акционеров акционерного инвестиционного фонда может быть предусмотрена подача в Банк России заявления об отказе от лицензии акционерного инвестиционного фонда и о внесении в устав этого фонда изменений об исключении из его фирменного наименования слов "акционерный инвестиционный фонд" или "инвестиционный фонд". Такое решение принимается всеми акционерами единогласно.";</w:t>
      </w:r>
    </w:p>
    <w:p>
      <w:r>
        <w:rPr>
          <w:b/>
        </w:rPr>
        <w:t xml:space="preserve">2. </w:t>
      </w:r>
      <w:r>
        <w:t>Проведение заседания или заочного голосования для принятия решений общим собранием осуществляется управляющей компанией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Проведение по требованию владельцев инвестиционных паев заседания или заочного голосования для принятия решений общим собранием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случаев, если в проведении заседания или заочного голосования для принятия решений общим собранием было отказано. При этом данный отказ допускается в случае, если требование владельцев инвестиционных паев о проведении заседания или заочного голосования для принятия решений общим собранием не соответствует настоящему Федеральному закону или ни один из вопросов, предлагаемых для включения в повестку дня, не относится к компетенции общего собрания</w:t>
      </w:r>
    </w:p>
    <w:p>
      <w:r>
        <w:rPr>
          <w:b/>
        </w:rPr>
        <w:t xml:space="preserve">3. </w:t>
      </w:r>
      <w:r>
        <w:t>Проведение заседания или заочного голосования для принятия решения общим собранием по вопросу о передаче прав и обязанностей по договору доверительного управления паевым инвестиционным фондом другой управляющей компании осуществляется специализированным депозитарием по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 а в случае аннулирования (прекращения действия) лицензии управляющей компании или принятия судом решения о ликвидации управляющей компании по собственной инициативе. Проведение по требованию владельцев инвестиционных паев заседания или заочного голосования для принятия решения общим собранием по вопросу, указанному в настоящем пункте, осуществляется в срок, который определен правилами доверительного управления паевым инвестиционным фондом и не может превышать 40 дней с даты получения такого требования, за исключением случая, если в проведении заседания или заочного голосования для принятия решений общим собранием было отказано. При этом данный отказ допускается в случае, если требование владельцев инвестиционных паев о проведении заседания или заочного голосования не соответствует настоящему Федеральному закону</w:t>
      </w:r>
    </w:p>
    <w:p>
      <w:r>
        <w:rPr>
          <w:b/>
        </w:rPr>
        <w:t xml:space="preserve">31. </w:t>
      </w:r>
      <w:r>
        <w:t>В случае прекращения закрытого паевого инвестиционного фонда, инвестиционные паи которого ограничены в обороте, специализированным депозитарием в порядке, предусмотренном статьей 31 настоящего Федерального закона, заседание или заочное голосование для принятия общим собранием решения об утверждении изменений и дополнений в правила доверительного управления этим фондом, связанных с установлением, изменением или исключением срока, в течение которого лицо, осуществляющее прекращение этого фонда, обязано осуществить расчеты с кредиторами в соответствии со статьей 32 настоящего Федерального закона, может быть проведено по собственной инициативе специализированного депозитария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проведении заседания или заочного голосования</w:t>
      </w:r>
    </w:p>
    <w:p>
      <w:r>
        <w:rPr>
          <w:b/>
        </w:rPr>
        <w:t xml:space="preserve">4. </w:t>
      </w:r>
      <w:r>
        <w:t>В случае аннулирования (прекращения действия) лицензии управляющей компании и лицензии специализированного депозитария заседание или заочное голосование для принятия общим собранием решения по вопросу о передаче прав и обязанностей по договору доверительного управления паевым инвестиционным фондом другой управляющей компании может быть проведено владельцами инвестиционных паев, составляющих не менее 10 процентов общего количества инвестиционных паев</w:t>
      </w:r>
    </w:p>
    <w:p>
      <w:r>
        <w:rPr>
          <w:b/>
        </w:rPr>
        <w:t xml:space="preserve">5. </w:t>
      </w:r>
      <w:r>
        <w:t>Специализированный депозитарий и владельцы инвестиционных паев, которые имеют право на проведение заседания или заочного голосования, обладают полномочиями, необходимыми для принятия решения о проведении заседания или заочного голосования, для подготовки к проведению и проведения заседания или заочного голосования</w:t>
      </w:r>
    </w:p>
    <w:p>
      <w:r>
        <w:rPr>
          <w:b/>
        </w:rPr>
        <w:t xml:space="preserve">6. </w:t>
      </w:r>
      <w:r>
        <w:t>Расходы, связанные с подготовкой к проведению и проведением управляющей компанией заседания или заочного голосования для принятия решений общим собранием, оплачиваются за счет имущества, составляющего закрытый паевой инвестиционный фонд, а в случае проведения заседания или заочного голосования специализированным депозитарием или владельцами инвестиционных паев, которые обладают полномочиями, предусмотренными пунктом 5 настоящей статьи, возмещаются за счет указанного имущества</w:t>
      </w:r>
    </w:p>
    <w:p>
      <w:r>
        <w:rPr>
          <w:b/>
        </w:rPr>
        <w:t xml:space="preserve">7. </w:t>
      </w:r>
      <w:r>
        <w:t>Требование владельцев инвестиционных паев о проведении заседания или заочного голосования для принятия решений общим собранием должно содержать повестку дня заседания или заочного голосования. Указанное требование должно быть направлено управляющей компании и специализированному депозитарию закрытого паевого инвестиционного фонда</w:t>
      </w:r>
    </w:p>
    <w:p>
      <w:r>
        <w:rPr>
          <w:b/>
        </w:rPr>
        <w:t xml:space="preserve">8. </w:t>
      </w:r>
      <w:r>
        <w:t>Сообщение о проведении заседания или заочного голосования для принятия решений общим собранием раскрывается в соответствии с требованиями настоящего Федерального закона, а в случае, если инвестиционные паи закрытого паевого инвестиционного фонда ограничены в обороте, такое сообщение предоставляется всем владельцам инвестиционных паев в порядке и форме, которые предусмотрены правилами доверительного управления этим паевым инвестиционным фондом. О проведении заседания или заочного голосования должен быть уведомлен специализированный депозитарий закрытого паевого инвестиционного фонда. Если правилами доверительного управления закрытого паевого инвестиционного фонда не предусмотрено, что его инвестиционные паи предназначены исключительно для квалифицированных инвесторов, о проведении заседания или заочного голосования должен быть уведомлен также Банк России.";</w:t>
      </w:r>
    </w:p>
    <w:p>
      <w:r>
        <w:rPr>
          <w:b/>
        </w:rPr>
        <w:t xml:space="preserve">11. </w:t>
      </w:r>
      <w:r>
        <w:t>Решение общего собрания принимается большинством голосов от общего количества голосов, предоставляемых владельцам инвестиционных паев в соответствии с количеством принадлежащих им инвестиционных паев на дату принятия решения о проведении заседания или заочного голосования, если большее количество голосов не предусмотрено правилами доверительного управления паевым инвестиционным фондом.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
        <w:rPr>
          <w:b/>
        </w:rPr>
        <w:t xml:space="preserve">12. </w:t>
      </w:r>
      <w:r>
        <w:t>Не позднее трех рабочих дней с даты проведения заседания или с даты окончания приема бюллетеней для голосования при заочном голосовании копия протокола об итогах проведения заседания или заочного голосования для принятия решений общим собранием должна быть направлена в специализированный депозитарий закрытого паевого инвестиционного фонда, а в случае, если инвестиционные паи этого фонда не предназначены исключительно для квалифицированных инвесторов, также в Банк России.";</w:t>
      </w:r>
    </w:p>
    <w:p>
      <w:r>
        <w:rPr>
          <w:b/>
        </w:rPr>
        <w:t xml:space="preserve">14. </w:t>
      </w:r>
      <w:r>
        <w:t>Дополнительные требования к порядку подготовки к проведению заседания или заочного голосования для принятия решений общим собранием, порядку проведения указанных заседания или заочного голосования и порядку принятия таких решений устанавливаются Банком России.";</w:t>
      </w:r>
    </w:p>
    <w:p>
      <w:r>
        <w:rPr>
          <w:b/>
        </w:rPr>
        <w:t xml:space="preserve">5. </w:t>
      </w:r>
      <w:r>
        <w:t>в абзаце пятом пункта 1 статьи 14 слова "право участвовать в общем собрании владельцев инвестиционных паев" заменить словами "право голоса при принятии решений общим собранием владельцев инвестиционных паев"</w:t>
      </w:r>
    </w:p>
    <w:p>
      <w:r>
        <w:rPr>
          <w:b/>
        </w:rPr>
        <w:t xml:space="preserve">5. </w:t>
      </w:r>
      <w:r>
        <w:t>в абзаце первом пункта 8 статьи 141 слова "права голоса на общем собрании владельцев инвестиционных паев" заменить словами "права голоса при принятии решений общим собранием владельцев инвестиционных паев"</w:t>
      </w:r>
    </w:p>
    <w:p>
      <w:r>
        <w:rPr>
          <w:b/>
        </w:rPr>
        <w:t xml:space="preserve">5. </w:t>
      </w:r>
      <w:r>
        <w:t>подпункт 2 пункта 3 статьи 17 изложить в следующей редакции: "2) положение о порядке подготовки к проведению и порядке проведения заседания или заочного голосования для принятия решений общим собранием владельцев инвестиционных паев;"</w:t>
      </w:r>
    </w:p>
    <w:p>
      <w:r>
        <w:rPr>
          <w:b/>
        </w:rPr>
        <w:t xml:space="preserve">5. </w:t>
      </w:r>
      <w:r>
        <w:t>в статье 18:</w:t>
      </w:r>
    </w:p>
    <w:p>
      <w:r>
        <w:rPr>
          <w:b/>
        </w:rPr>
        <w:t xml:space="preserve">5. </w:t>
      </w:r>
      <w:r>
        <w:t>пункты 1 - 8 изложить в следующей редакции: "1. Принятие решения о проведении заседания или заочного голосования для принятия решений общим собранием владельцев инвестиционных паев закрытого паевого инвестиционного фонда (далее - общее собрание), подготовка к проведению, проведение указанных заседания или заочного голосования осуществляются управляющей компанией, а в случае, предусмотренном настоящей статьей, специализированным депозитарием или владельцами инвестиционных паев</w:t>
      </w:r>
    </w:p>
    <w:p>
      <w:r>
        <w:rPr>
          <w:b/>
        </w:rPr>
        <w:t xml:space="preserve">8. </w:t>
      </w:r>
      <w:r>
        <w:t>пункты 10 - 12 изложить в следующей редакции: "10. Решения общего собрания могут приниматься на заседании или без проведения заседания (заочное голосование). Участие в заседании общего собрания может осуществляться дистанционно. При проведении заочного голосования для принятия решений общим собранием могут использоваться электронные либо иные технические средства, позволяющие направить заполненный бюллетень для голосования и достоверно установить направившее его лицо. Голосование на заседании общего собрания должно совмещаться с заочным голосованием, если иное не предусмотрено правилами доверительного управления паевым инвестиционным фондом</w:t>
      </w:r>
    </w:p>
    <w:p>
      <w:r>
        <w:rPr>
          <w:b/>
        </w:rPr>
        <w:t xml:space="preserve">12. </w:t>
      </w:r>
      <w:r>
        <w:t>пункты 13 и 14 изложить в следующей редакции: "13. В случае принятия решения об утверждении изменений и дополнений в правила доверительного управления закрытым паевым инвестиционным фондом, или решения о передаче прав и обязанностей по договору доверительного управления закрытым паевым инвестиционным фондом другой управляющей компании, или решения о продлении срока действия договора доверительного управления этим фондом владельцы инвестиционных паев, голосовавшие против принятия соответствующего решения, приобретают право требовать погашения всех или части инвестиционных паев, принадлежащих им на дату составления списка лиц, имеющих право голоса при принятии решений общим собранием. Порядок выплаты денежной компенсации либо, если это предусмотрено правилами доверительного управления этим фондом, выдела доли в праве общей собственности на имущество, составляющее этот фонд, в указанных случаях определяется правилами доверительного управления паевым инвестиционным фондом</w:t>
      </w:r>
    </w:p>
    <w:p>
      <w:r>
        <w:rPr>
          <w:b/>
        </w:rPr>
        <w:t xml:space="preserve">14. </w:t>
      </w:r>
      <w:r>
        <w:t>в пункте 1 статьи 38 слово "(дополнительной)" исключить</w:t>
      </w:r>
    </w:p>
    <w:p>
      <w:r>
        <w:rPr>
          <w:b/>
        </w:rPr>
        <w:t xml:space="preserve">14. </w:t>
      </w:r>
      <w:r>
        <w:t>в абзаце первом пункта 4 статьи 381 слова "кворума общего собрания" заменить словами "кворума для принятия решений общим собранием", слова "если протокол общего собрания акционеров (участников)" заменить словами "если протокол об итогах проведения заседания или заочного голосования для принятия решений общим собранием акционеров (участников)"</w:t>
      </w:r>
    </w:p>
    <w:p>
      <w:r>
        <w:rPr>
          <w:b/>
        </w:rPr>
        <w:t xml:space="preserve">14. </w:t>
      </w:r>
      <w:r>
        <w:t>в статье 382:</w:t>
      </w:r>
    </w:p>
    <w:p>
      <w:r>
        <w:rPr>
          <w:b/>
        </w:rPr>
        <w:t xml:space="preserve">14. </w:t>
      </w:r>
      <w:r>
        <w:t>в статье 44:</w:t>
      </w:r>
    </w:p>
    <w:p>
      <w:r>
        <w:rPr>
          <w:b/>
        </w:rPr>
        <w:t xml:space="preserve">14. </w:t>
      </w:r>
      <w:r>
        <w:t>в пункте 13 слова "кворума общего собрания" заменить словами "кворума для принятия решений общим собранием", слова "если протокол общего собрания акционеров (участников)" заменить словами "если протокол об итогах проведения заседания или заочного голосования для принятия решений общим собранием акционеров (участников)"</w:t>
      </w:r>
    </w:p>
    <w:p>
      <w:r>
        <w:rPr>
          <w:b/>
        </w:rPr>
        <w:t xml:space="preserve">14. </w:t>
      </w:r>
      <w:r>
        <w:t>в пункте 14 слова "повестки дня общего собрания акционеров (участников) управляющей компании" заменить словами "повестки дня"</w:t>
      </w:r>
    </w:p>
    <w:p>
      <w:r>
        <w:rPr>
          <w:b/>
        </w:rPr>
        <w:t xml:space="preserve">14. </w:t>
      </w:r>
      <w:r>
        <w:t>в пункте 2 слово "(дополнительной)" исключить</w:t>
      </w:r>
    </w:p>
    <w:p>
      <w:r>
        <w:rPr>
          <w:b/>
        </w:rPr>
        <w:t xml:space="preserve">14. </w:t>
      </w:r>
      <w:r>
        <w:t>в пункте 15 слова "кворума для проведения общего собрания" заменить словами "кворума для принятия решений общим собранием"</w:t>
      </w:r>
    </w:p>
    <w:p>
      <w:r>
        <w:t>Пункт 43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 признать утратившим силу.</w:t>
      </w:r>
    </w:p>
    <w:p>
      <w:r>
        <w:rPr>
          <w:b/>
        </w:rPr>
        <w:t>Статья 8</w:t>
      </w:r>
    </w:p>
    <w:p>
      <w:r>
        <w:rPr>
          <w:b/>
        </w:rPr>
        <w:t xml:space="preserve">1. </w:t>
      </w:r>
      <w:r>
        <w:t>Настоящий Федеральный закон вступает в силу с 1 марта 2025 года, за исключением положений, для которых настоящей статьей установлены иные сроки вступления их в силу</w:t>
      </w:r>
    </w:p>
    <w:p>
      <w:r>
        <w:rPr>
          <w:b/>
        </w:rPr>
        <w:t xml:space="preserve">2. </w:t>
      </w:r>
      <w:r>
        <w:t>Пункты 20 и 29 статьи 1 настоящего Федерального закона вступают в силу со дня официального опубликования настоящего Федерального закона</w:t>
      </w:r>
    </w:p>
    <w:p>
      <w:r>
        <w:rPr>
          <w:b/>
        </w:rPr>
        <w:t>Статья 2. , абзац первый и подпункт "б" пункта 16 статьи 4 и статья 5 настоящего Федерального закона вступают в силу с 1 сентября 2024 года.</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45, ст. 4377; 2011, № 49, ст. 7064; 2013, № 51, ст. 6699; 2014, № 30, ст. 4268; 2015, № 1, ст. 10; № 13, ст. 1811; 2016, № 1, ст. 11; № 27, ст. 4293; 2018, № 22, ст. 3043; № 27, ст. 3954; № 32, ст. 5131; 2019, № 52, ст. 7798; 2021, № 27, ст. 5095, 5182; 2022, № 29, ст. 5233; 2023, № 1, ст. 35) следующие изменения</w:t>
      </w:r>
    </w:p>
    <w:p>
      <w:r>
        <w:t>в пункте 127 части первой статьи 221 слова "органа управления" заменить словом "органа"</w:t>
      </w:r>
    </w:p>
    <w:p>
      <w:r>
        <w:t>в пункте 29 части первой статьи 35 слова "органов управления" заменить словом "органов"</w:t>
      </w:r>
    </w:p>
    <w:p>
      <w:r>
        <w:t>часть четвертую статьи 80 изложить в следующей редакции: "При свидетельствовании подлинности подписи заявителя на заявлении о государственной регистрации юридического лица при создании, заявлении о государственной регистрации физического лица в качестве индивидуального предпринимателя, заявлении о внесении изменений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юридического лица, на уведомлении о формировании ликвидационной комиссии или о назначении ликвидатора, в том числе представляемом одновременно с сообщением о том, что юридическое лицо находится в процессе ликвидации, нотариус обязан незамедлительно, но не позднее окончания рабочего дня представить в форме электронных документов соответствующие заявление или уведомление и иные представленные заявителем документы в орган, осуществляющий государственную регистрацию юридических лиц и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
        <w:t>в наименовании главы XX3 слова "органа управления" заменить словом "органа"</w:t>
      </w:r>
    </w:p>
    <w:p>
      <w:r>
        <w:t>в статье 10310: а) в наименовании слова "органа управления" заменить словом "органа"; б) в части первой первое предложение изложить в следующей редакции: "По просьбе лица, организующего проведение заседания органа юридического лица, в соответствии с законодательством и учредительными документами юридического лица нотариус присутствует при проведении заседания органа юридического лица и выдает свидетельство об удостоверении факта принятия решения органом юридического лица и о составе участников (членов) этого органа, присутствовавших при принятии данного решения."; в) в части второй слова "органом управления" заменить словами "органом юридического лица", слова "органа управления" заменить словом "органа", слова "на собрании или заседании" заменить словами "для принятия решений органом юридического лица"; г) в части третьей: в абзаце первом слова "органа управления" заменить словом "органа"; в пункте 2 слова "собрания или" исключить; в пункте 3 слова "органа управления" заменить словом "органа", слова "собрания или" исключить; в пункте 4 слова "собрания или" исключить; в пункте 5 слова "на участие в собрании или заседании" заменить словами "голоса при принятии решения органом юридического лица"; в пункте 6 слова "органа управления" заменить словом "органа", слова "собрания или заседания" заменить словами "для принятия решения органом юридического лица"; д) в части четвертой слова "органа управления" заменить словом "органа", слова "на участие в собрании или заседании" заменить словами "голоса при принятии решения органом юридического лица"; е) дополнить новой частью пятой следующего содержания: "В случае, если участник (член) органа юридического лица, его представитель, иное лицо принимают дистанционное участие в заседании органа юридического лица, нотариус устанавливает их личность путем проверки принадлежащей им усиленной квалифицированной электронной подписи, имеющей метку доверенного времени, а полномочия представителя и его право на участие в заседании путем проверки документов в электронной форме, подписанных усиленной квалифицированной электронной подписью. Документы в электронной форме, указанные в настоящей части, представляются нотариусу посредством единой информационной системы нотариата."; ж) в части шестой слова "созыва собрания или заседания органа управления" заменить словами "подготовки к проведению заседания органа"; з) дополнить частью следующего содержания: "Нотариус, удостоверивший факт принятия решения органом юридического лица об избрании (о назначении) единоличного исполнительного органа, не позднее следующего рабочего дня после предоставления ему протокола о проведении заседания и результатах голосования на нем или протокола о результатах заочного голосования на нем предоставляет в орган, осуществляющий государственную регистрацию юридических лиц и индивидуальных предпринимателей, заявление о внесении изменений в сведения о юридическом лице, содержащиеся в едином государственном реестре юридических лиц. Указанное заявление предоставляется в орган, осуществляющий государственную регистрацию юридических лиц и индивидуальных предпринимателей, в форме электронного документа, подписанного усиленной квалифицированной электронной подписью нотариуса, удостоверившего факт принятия такого решения."</w:t>
      </w:r>
    </w:p>
    <w:p>
      <w:r>
        <w:t>статью 10310-1 дополнить частью следующего содержания: "Нотариус, удостоверивший факт принятия решения единственным участником юридического лица об избрании (о назначении) единоличного исполнительного органа, не позднее следующего рабочего дня после удостоверения факта принятия такого решения предоставляет в орган, осуществляющий государственную регистрацию юридических лиц и индивидуальных предпринимателей, заявление о внесении изменений в сведения о юридическом лице, содержащиеся в едином государственном реестре юридических лиц. Указанное заявление предоставляется в орган, осуществляющий государственную регистрацию юридических лиц и индивидуальных предпринимателей, в форме электронного документа, подписанного усиленной квалифицированной электронной подписью нотариуса, удостоверившего факт принятия такого решения."</w:t>
      </w:r>
    </w:p>
    <w:p>
      <w:r>
        <w:rPr>
          <w:b/>
        </w:rPr>
        <w:t xml:space="preserve">4. </w:t>
      </w:r>
      <w:r>
        <w:t>Пункт 19, подпункт "и" пункта 23, абзацы пятый - десятый пункта 24, абзацы двадцать третий - двадцать седьмой пункта 37 статьи 1, абзацы девятнадцатый - двадцать четвертый пункта 11, абзацы девятый - тринадцатый пункта 12 статьи 4 настоящего Федерального закона вступают в силу с 1 сентября 2027 года</w:t>
      </w:r>
    </w:p>
    <w:p>
      <w:r>
        <w:rPr>
          <w:b/>
        </w:rPr>
        <w:t xml:space="preserve">5. </w:t>
      </w:r>
      <w:r>
        <w:t>Положения пунктов 2 - 4 статьи 491 и пунктов 9 - 11 статьи 60 Федерального закона от 26 декабря 1995 года № 208-ФЗ "Об акционерных обществах" (в редакции настоящего Федерального закона), пунктов 12 - 14 статьи 37 и пунктов 7 - 9 статьи 371 Федерального закона от 8 февраля 1998 года № 14-ФЗ "Об обществах с ограниченной ответственностью" (в редакции настоящего Федерального закона) не применяются к отношениям, связанным с подготовкой и проведением заседания или заочного голосования участников хозяйственных обществ, если решение о проведении таких заседания или заочного голосования принято до 1 сентября 2027 года</w:t>
      </w:r>
    </w:p>
    <w:p>
      <w:r>
        <w:rPr>
          <w:b/>
        </w:rPr>
        <w:t xml:space="preserve">6. </w:t>
      </w:r>
      <w:r>
        <w:t>Положения, касающиеся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 208-ФЗ "Об акционерных обществах" (в редакции настоящего Федерального закона) или касающиеся возможности проведения заседания общего собрания участников общества с ограниченной ответственностью с дистанционным участием, в том числе без определения места его проведения и возможности присутствия в этом месте, в соответствии с положениями Федерального закона от 8 февраля 1998 года № 14-ФЗ "Об обществах с ограниченной ответственностью" (в редакции настоящего Федерального закона), могут быть включены в устав акционерного общества или общества с ограниченной ответственностью со дня официального опубликования настоящего Федерального закона и подлежат применению с 1 марта 2025 года. (Дополнение частью - Федеральный закон от 26.12.2024 № 494-ФЗ)</w:t>
      </w:r>
    </w:p>
    <w:p>
      <w:r>
        <w:rPr>
          <w:b/>
        </w:rPr>
        <w:t xml:space="preserve">7. </w:t>
      </w:r>
      <w:r>
        <w:t>Включение в устав акционерного общества положений, касающихся возможности проведения заседаний общего собрания акционеров с дистанционным участием без определения места его проведения и возможности присутствия в этом месте в соответствии с положениями Федерального закона от 26 декабря 1995 года № 208-ФЗ "Об акционерных обществах" (в редакции настоящего Федерального закона), не может рассматриваться в качестве основания для выкупа акционерным обществом принадлежащих акционерам акций в соответствии с положениями абзаца третьего пункта 1 статьи 75 Федерального закона от 26 декабря 1995 года № 208-ФЗ "Об акционерных обществах". (Дополнение частью - Федеральный закон от 26.12.2024 № 494-ФЗ)</w:t>
      </w:r>
    </w:p>
    <w:p>
      <w:r>
        <w:rPr>
          <w:b/>
        </w:rPr>
        <w:t xml:space="preserve">8. </w:t>
      </w:r>
      <w:r>
        <w:t>Акционерное общество с числом акционеров более 1 миллиона, уставом которого не предусмотрено положение о возможности проведения заседания общего собрания акционеров акционерного общества с дистанционным участием без определения места его проведения и возможности присутствия в этом месте, вправе в 2025 году провести годовое заседание общего собрания акционеров с дистанционным участием без определения места его проведения и возможности присутствия в этом месте. (Дополнение частью - Федеральный закон от 20.03.2025 № 35-ФЗ) Президент Российской Федерации В.Путин Москва, Кремль 8 августа 2024 года № 287-ФЗ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