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2004, № 52, ст. 5275; 2011, № 30, ст. 4590; 2012, № 26, ст. 3446; 2015, № 29, ст. 4359; 2019, № 12, ст. 1228; 2021, № 24, ст. 4188) следующие изменения</w:t>
      </w:r>
    </w:p>
    <w:p>
      <w:r>
        <w:t>в пункте 1 статьи 11 слова "органов исполнительной власти субъектов" заменить словами "исполнительных органов субъектов"</w:t>
      </w:r>
    </w:p>
    <w:p>
      <w:r>
        <w:t>в статье 421: а) в наименовании слова "высших исполнительных органов государственной власти" заменить словами "высших исполнительных органов"; б) в пункте 1 слова "Высший исполнительный орган государственной власти" заменить словами "Высший исполнительный орган"; в) в пункте 2 слова "органы исполнительной власти субъектов" заменить словами "исполнительные органы субъектов"</w:t>
      </w:r>
    </w:p>
    <w:p>
      <w:r>
        <w:t>статью 422 изложить в следующей редакции: "Статья 422. Передача осуществления полномочий органа государственного надзора исполнительным органам субъектов Российской Федерации 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статье 423: а) в пункте 1 слова "орган исполнительной власти субъекта" заменить словами "исполнительный орган субъекта"; б) в пункте 2 слова "органа исполнительной власти субъекта" заменить словами "исполнительного органа субъекта"</w:t>
      </w:r>
    </w:p>
    <w:p>
      <w:r>
        <w:t>в абзаце восьмом пункта 2 статьи 45 слова "органов исполнительной власти субъектов" заменить словами "исполнительных органов субъектов"</w:t>
      </w:r>
    </w:p>
    <w:p>
      <w:r>
        <w:rPr>
          <w:b/>
        </w:rPr>
        <w:t>Статья 2</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2002, № 22, ст. 2026; 2004, № 27, ст. 2711; № 35, ст. 3607; 2006, № 17, ст. 1778; 2008, № 18, ст. 1941; 2009, № 1, ст. 17; № 52, ст. 6450; 2010, № 21, ст. 2527; 2011, № 15, ст. 2018; № 30, ст. 4570, 4590; № 49, ст. 7042; 2013, № 19, ст. 2312; № 30, ст. 4060, 4061; № 52, ст. 6973; 2014, № 30, ст. 4262; 2015, № 1, ст. 12; № 27, ст. 3996; № 29, ст. 4359; 2016, № 15, ст. 2066; № 27, ст. 4212; 2017, № 31, ст. 4766; 2019, № 31, ст. 4431; № 49, ст. 6955; № 52, ст. 7823; 2020, № 24, ст. 3753; 2021, № 18, ст. 3067; № 24, ст. 4188; 2022, № 27, ст. 4619; № 29, ст. 5310; 2023, № 1, ст. 45; № 8, ст. 1203; № 29, ст. 5314; № 51, ст. 9149; № 52, ст. 9532; 2024, № 1, ст. 37, 58; Официальный интернет-портал правовой информации (www.pravo.gov.ru), 2024, 22 июля, № 0001202407220020) следующие изменения</w:t>
      </w:r>
    </w:p>
    <w:p>
      <w:r>
        <w:t>в части третьей статьи 2 слова "органы исполнительной власти субъектов" заменить словами "исполнительные органы субъектов"</w:t>
      </w:r>
    </w:p>
    <w:p>
      <w:r>
        <w:t>в части второй статьи 23 слова "органами исполнительной власти субъектов" заменить словами "исполнительными органами субъектов"</w:t>
      </w:r>
    </w:p>
    <w:p>
      <w:r>
        <w:t>в части первой статьи 3: а) в пункте 62 слова "органами исполнительной власти субъектов" заменить словами "исполнительными органами субъектов"; б) в пункте 63 слова "органами исполнительной власти субъектов" заменить словами "исполнительными органами субъектов"</w:t>
      </w:r>
    </w:p>
    <w:p>
      <w:r>
        <w:t>статью 31 изложить в следующей редакции: "Статья 31.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 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статье 7: а) в части третьей слова "органом исполнительной власти субъекта" заменить словами "исполнительным органом субъекта"; б) в части девятой слова "органа исполнительной власти соответствующего субъекта" заменить словами "исполнительного органа соответствующего субъекта"</w:t>
      </w:r>
    </w:p>
    <w:p>
      <w:r>
        <w:t>в статье 71: а) в части первой слова "органом исполнительной власти соответствующего субъекта" заменить словами "исполнительным органом соответствующего субъекта"; б) в части второй слова "орган исполнительной власти соответствующего субъекта" заменить словами "исполнительный орган соответствующего субъекта"; в) в части третьей слова "орган исполнительной власти соответствующего субъекта" заменить словами "исполнительный орган соответствующего субъекта"</w:t>
      </w:r>
    </w:p>
    <w:p>
      <w:r>
        <w:t>в части первой статьи 101: а) в абзаце первом пункта 4 слова "органа исполнительной власти соответствующего субъекта" заменить словами "исполнительного органа соответствующего субъекта"; б) в пункте 6 слова "органа исполнительной власти субъекта" заменить словами "исполнительного органа субъекта"; в) в пункте 7: в абзаце третьем слова "органом исполнительной власти субъекта" заменить словами "исполнительным органом субъекта"; в абзаце пятом слова "органом исполнительной власти субъекта" заменить словами "исполнительным органом субъекта"</w:t>
      </w:r>
    </w:p>
    <w:p>
      <w:r>
        <w:t>в статье 121: а) в части четвертой слова "органом исполнительной власти соответствующего субъекта" заменить словами "исполнительным органом соответствующего субъекта"; б) в пункте 2 части шестой слова "органом исполнительной власти соответствующего субъекта" заменить словами "исполнительным органом соответствующего субъекта"; в) в части седьмой слова "органом исполнительной власти соответствующего субъекта" заменить словами "исполнительным органом соответствующего субъекта"; г) в части тринадцатой слова "органом исполнительной власти соответствующего субъекта" заменить словами "исполнительным органом соответствующего субъекта"; д) в части четырнадцатой слова "органом исполнительной власти соответствующего субъекта" заменить словами "исполнительным органом соответствующего субъекта"; е) в части семнадцатой слова "органами исполнительной власти субъектов" заменить словами "исполнительными органами субъектов"</w:t>
      </w:r>
    </w:p>
    <w:p>
      <w:r>
        <w:t>в абзаце первом части третьей статьи 16 слова "Органы исполнительной власти субъектов" заменить словами "Исполнительные органы субъектов"</w:t>
      </w:r>
    </w:p>
    <w:p>
      <w:r>
        <w:t>в части первой статьи 191 слова "органами исполнительной власти субъектов" заменить словами "исполнительными органами субъектов"</w:t>
      </w:r>
    </w:p>
    <w:p>
      <w:r>
        <w:t>в части седьмой статьи 27 слова "органом исполнительной власти субъекта" заменить словами "исполнительным органом субъекта"</w:t>
      </w:r>
    </w:p>
    <w:p>
      <w:r>
        <w:t>в пункте 2 части первой статьи 331 слова "органом исполнительной власти субъекта" заменить словами "исполнительным органом субъекта"</w:t>
      </w:r>
    </w:p>
    <w:p>
      <w:r>
        <w:t>в части первой статьи 36 слова "органами исполнительной власти субъектов" заменить словами "исполнительными органами субъектов"</w:t>
      </w:r>
    </w:p>
    <w:p>
      <w:r>
        <w:t>в пункте 2 части первой статьи 37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
        <w:t>в части четвертой статьи 39 слова "органами исполнительной власти субъекта" заменить словами "исполнительными органами субъекта"</w:t>
      </w:r>
    </w:p>
    <w:p>
      <w:r>
        <w:t>в абзаце шестом пункта 2 статьи 43 слова "органами исполнительной власти соответствующих субъектов" заменить словами "исполнительными органами соответствующих субъектов"</w:t>
      </w:r>
    </w:p>
    <w:p>
      <w:r>
        <w:rPr>
          <w:b/>
        </w:rPr>
        <w:t>Статья 3</w:t>
      </w:r>
    </w:p>
    <w:p>
      <w:r>
        <w:t>В абзаце четвертом пункта 3 статьи 4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2004, № 35, ст. 3607; 2007, № 43, ст. 5084; 2011, № 7, ст. 901; № 48, ст. 6734; 2015, № 1, ст. 7; 2016, № 27, ст. 4230) слова "(руководителем высшего исполнительного органа государственной власти субъекта Российской Федерации)" исключить.</w:t>
      </w:r>
    </w:p>
    <w:p>
      <w:r>
        <w:rPr>
          <w:b/>
        </w:rPr>
        <w:t>Статья 4</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35, ст. 3607; 2006, № 1, ст. 10; 2010, № 50, ст. 6614; 2011, № 1, ст. 6; № 30, ст. 4590; 2015, № 29, ст. 4339, 4359, 4369; 2016, № 27, ст. 4160; 2018, № 18, ст. 2571; № 53, ст. 8450; 2019, № 52, ст. 7765; 2020, № 17, ст. 2725; № 29, ст. 4504; 2021, № 24, ст. 4188; № 50, ст. 8404; 2022, № 27, ст. 4622; № 29, ст. 5215; 2023, № 18, ст. 3226; № 51, ст. 9155; 2024, № 29, ст. 4096) следующие изменения</w:t>
      </w:r>
    </w:p>
    <w:p>
      <w:r>
        <w:t>в части третьей статьи 1 слова "органы исполнительной власти субъектов" заменить словами "исполнительные органы субъектов"</w:t>
      </w:r>
    </w:p>
    <w:p>
      <w:r>
        <w:t>в пункте 3 статьи 11 слова "органе исполнительной власти субъекта" заменить словами "исполнительном органе субъекта"</w:t>
      </w:r>
    </w:p>
    <w:p>
      <w:r>
        <w:t>в пункте 1 статьи 25 слова "органами исполнительной власти субъектов" заменить словами "исполнительными органами субъектов"</w:t>
      </w:r>
    </w:p>
    <w:p>
      <w:r>
        <w:t>в статье 31: а) в пункте 21 слова "органов исполнительной власти субъектов" заменить словами "исполнительных органов субъектов"; б) в подпункте 12 пункта 3 слова "органов исполнительной власти субъектов" заменить словами "исполнительных органов субъектов"; в) в пункте 31: в подпункте 1 слова "(руководителю высшего исполнительного органа государственной власти субъекта Российской Федерации)" исключить, слова "органов исполнительной власти субъекта" заменить словами "исполнительных органов субъекта"; в подпункте 2 слова "(руководителям высших исполнительных органов государственной власти субъектов Российской Федерации)" исключить; г) в абзаце третьем подпункта 1 пункта 4 слова "органов исполнительной власти субъектов" заменить словами "исполнительных органов субъектов"; д) в пункте 5: в абзаце первом слова "(руководитель высшего исполнительного органа государственной власти субъекта Российской Федерации)" исключить; в подпункте 1 слова "органа исполнительной власти субъекта" заменить словами "исполнительного органа субъекта"; в подпункте 2 слова "органа исполнительной власти субъекта" заменить словами "исполнительного органа субъекта"; в подпункте 3 слова "органов исполнительной власти субъекта" заменить словами "исполнительных органов субъекта"; е) в пункте 6 слова "органам исполнительной власти субъектов" заменить словами "исполнительным органам субъектов", слова "статьей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"статьей 46 Федерального закона от 21 декабря 2021 года № 414-ФЗ "Об общих принципах организации публичной власти в субъектах Российской Федерации"</w:t>
      </w:r>
    </w:p>
    <w:p>
      <w:r>
        <w:t>в абзаце пятом пункта 2 статьи 5 слова "органы исполнительной власти субъектов" заменить словами "исполнительные органы субъектов"</w:t>
      </w:r>
    </w:p>
    <w:p>
      <w:r>
        <w:t>в пункте 2 статьи 8: а) в абзаце первом слова "органам исполнительной власти субъектов" заменить словами "исполнительным органам субъектов", слова "статьей 268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"статьей 51 Федерального закона от 21 декабря 2021 года № 414-ФЗ "Об общих принципах организации публичной власти в субъектах Российской Федерации"; б) в абзаце втором слова "статьей 268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"статьей 51 Федерального закона от 21 декабря 2021 года № 414-ФЗ "Об общих принципах организации публичной власти в субъектах Российской Федерации", слова "органам исполнительной власти субъектов" заменить словами "исполнительным органам субъектов"</w:t>
      </w:r>
    </w:p>
    <w:p>
      <w:r>
        <w:t>в статье 17: а) в наименовании слова "органов исполнительной власти субъектов" заменить словами "исполнительных органов субъектов"; б) в части второй слова "(руководитель высшего исполнительного органа государственной власти субъекта Российской Федерации)" исключить, слова "органа исполнительной власти субъекта" заменить словами "исполнительного органа субъекта", слова "(руководителю высшего исполнительного органа государственной власти субъекта Российской Федерации)" исключить; в) в части третьей слова "органа исполнительной власти субъекта" заменить словами "исполнительного органа субъекта"; г) в части четвертой слова "(руководителя высшего исполнительного органа государственной власти субъекта Российской Федерации)" исключить, слова "органа исполнительной власти субъекта" заменить словами "исполнительного органа субъекта"; д) в части пятой слова "(руководителем высшего исполнительного органа государственной власти субъекта Российской Федерации)" исключить, слова "органа исполнительной власти субъекта" заменить словами "исполнительного органа субъекта"; е) в части седьмой слова "органы исполнительной власти субъектов" заменить словами "исполнительные органы субъектов"; ж) в части восьмой слова "(руководитель высшего исполнительного органа государственной власти субъекта Российской Федерации)" исключить; з) в части десятой слова "органов исполнительной власти субъектов" заменить словами "исполнительных органов субъектов", слова "высшие исполнительные органы государственной власти" заменить словами "высшие исполнительные органы"</w:t>
      </w:r>
    </w:p>
    <w:p>
      <w:r>
        <w:t>в подпункте 1 пункта 2 статьи 192 слова "органами исполнительной власти субъектов" заменить словами "исполнительными органами субъектов"</w:t>
      </w:r>
    </w:p>
    <w:p>
      <w:r>
        <w:t>в части седьмой статьи 21 слова "органы исполнительной власти субъектов" заменить словами "исполнительные органы субъектов"</w:t>
      </w:r>
    </w:p>
    <w:p>
      <w:r>
        <w:rPr>
          <w:b/>
        </w:rPr>
        <w:t>Статья 5</w:t>
      </w:r>
    </w:p>
    <w:p>
      <w:r>
        <w:t>Внести в Федеральный закон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2004, № 35, ст. 3607; 2006, № 50, ст. 5284; 2009, № 1, ст. 17; 2010, № 21, ст. 2529; 2011, № 1, ст. 24; 2012, № 14, ст. 1549; 2013, № 7, ст. 610; № 27, ст. 3450; 2014, № 30, ст. 4272; № 42, ст. 5615; 2015, № 10, ст. 1408; № 18, ст. 2622; № 48, ст. 6723; 2016, № 1, ст. 68; № 7, ст. 919; 2019, № 27, ст. 3524; 2020, № 14, ст. 2028; № 26, ст. 3999; 2021, № 22, ст. 3690; № 24, ст. 4188; 2022, № 1, ст. 28; № 29, ст. 5242; № 45, ст. 7662, 7668; 2023, № 16, ст. 2768; 2024, № 6, ст. 768; № 23, ст. 3063) следующие изменения</w:t>
      </w:r>
    </w:p>
    <w:p>
      <w:r>
        <w:t>в части шестнадцатой статьи 1 слова "органов исполнительной власти субъектов" заменить словами "исполнительных органов субъектов"</w:t>
      </w:r>
    </w:p>
    <w:p>
      <w:r>
        <w:t>в абзаце пятом части первой статьи 3 слова "органами исполнительной власти субъектов" заменить словами "исполнительными органами субъектов"</w:t>
      </w:r>
    </w:p>
    <w:p>
      <w:r>
        <w:t>в части первой статьи 4 слова "органов исполнительной власти субъектов" заменить словами "исполнительных органов субъектов"</w:t>
      </w:r>
    </w:p>
    <w:p>
      <w:r>
        <w:t>в статье 41: а) в пункте 21 слова "(руководители высших исполнительных органов государственной власти субъектов Российской Федерации)" исключить; б) в пункте 22 слова "органов исполнительной власти субъектов" заменить словами "исполнительных органов субъектов"; в) в подпункте "в" пункта 4 слова "органов исполнительной власти субъектов" заменить словами "исполнительных органов субъектов"; г) в абзаце первом пункта 5 слова "органов исполнительной власти субъектов" заменить словами "исполнительных органов субъектов"; д) в пункте 8: в подпункте "в" слова "(руководителя высшего исполнительного органа государственной власти субъекта Российской Федерации)" исключить, слова "органов исполнительной власти субъекта" заменить словами "исполнительных органов субъекта"; в подпункте "г" слова "органов исполнительной власти двух и более субъектов" заменить словами "исполнительных органов двух и более субъектов"; е) в пункте 11 слова "органов исполнительной власти субъектов" заменить словами "исполнительных органов субъектов"</w:t>
      </w:r>
    </w:p>
    <w:p>
      <w:r>
        <w:t>в части четвертой статьи 7 слова "органов исполнительной власти субъектов" заменить словами "исполнительных органов субъектов"</w:t>
      </w:r>
    </w:p>
    <w:p>
      <w:r>
        <w:t>в подпункте "е" пункта 2 статьи 11 слова "органам исполнительной власти субъектов" заменить словами "исполнительным органам субъектов"</w:t>
      </w:r>
    </w:p>
    <w:p>
      <w:r>
        <w:t>в абзаце третьем пункта 1 статьи 18 слова "органов исполнительной власти субъектов" заменить словами "исполнительных органов субъектов"</w:t>
      </w:r>
    </w:p>
    <w:p>
      <w:r>
        <w:t>в статье 23 слова "органа исполнительной власти субъекта" заменить словами "исполнительного органа субъекта"</w:t>
      </w:r>
    </w:p>
    <w:p>
      <w:r>
        <w:t>в статье 25: а) в части первой слова "органами исполнительной власти субъектов" заменить словами "исполнительными органами субъектов"; б) в части второй слова "органами исполнительной власти субъектов" заменить словами "исполнительными органами субъектов"</w:t>
      </w:r>
    </w:p>
    <w:p>
      <w:r>
        <w:t>в статье 27: а) в подпункте "б" пункта 1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б) в пункте 5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в) в пункте 6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
        <w:rPr>
          <w:b/>
        </w:rPr>
        <w:t>Статья 6</w:t>
      </w:r>
    </w:p>
    <w:p>
      <w:r>
        <w:t>Внести в Федеральный закон от 21 декабря 1994 года № 69-ФЗ "О пожарной безопасности" (Собрание законодательства Российской Федерации, 1994, № 35, ст. 3649; 2002, № 30, ст. 3033; 2004, № 35, ст. 3607; 2006, № 44, ст. 4537; 2007, № 43, ст. 5084; 2012, № 53, ст. 7608; 2015, № 29, ст. 4359; 2016, № 1, ст. 68; 2020, № 52, ст. 8600; 2021, № 24, ст. 4188; 2022, № 14, ст. 2193; № 29, ст. 5241; 2023, № 43, ст. 7605; 2024, № 23, ст. 3063) следующие изменения</w:t>
      </w:r>
    </w:p>
    <w:p>
      <w:r>
        <w:t>в статье 6: а) в части шестой слова "органами исполнительной власти субъектов" заменить словами "исполнительными органами субъектов"; б) в части одиннадцатой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в) в части тринадцатой слова "органами исполнительной власти субъектов" заменить словами "исполнительными органами субъектов"</w:t>
      </w:r>
    </w:p>
    <w:p>
      <w:r>
        <w:t>в части седьмой статьи 8 слова "органами исполнительной власти субъектов" заменить словами "исполнительными органами субъектов"</w:t>
      </w:r>
    </w:p>
    <w:p>
      <w:r>
        <w:t>статью 161 изложить в следующей редакции: "Статья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 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абзаце девятом части первой статьи 18 слова "органов исполнительной власти субъектов" заменить словами "исполнительных органов субъектов"</w:t>
      </w:r>
    </w:p>
    <w:p>
      <w:r>
        <w:rPr>
          <w:b/>
        </w:rPr>
        <w:t>Статья 7</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2007, № 13, ст. 1464; 2009, № 52, ст. 6455; 2013, № 52, ст. 6971; 2015, № 1, ст. 52; № 29, ст. 4359; 2017, № 1, ст. 27; 2018, № 32, ст. 5114, 5135; 2020, № 31, ст. 5013; 2021, № 1, ст. 44; № 24, ст. 4188; 2022, № 18, ст. 3010; 2023, № 12, ст. 1890; № 29, ст. 5328; 2024, № 13, ст. 1686) следующие изменения</w:t>
      </w:r>
    </w:p>
    <w:p>
      <w:r>
        <w:t>в статье 2: а) в пункте 4 слова "органов исполнительной власти субъектов" заменить словами "исполнительных органов субъектов"; б) в подпункте "б" пункта 11 слова "(руководителем высшего исполнительного органа государственной власти субъекта Российской Федерации)" исключить</w:t>
      </w:r>
    </w:p>
    <w:p>
      <w:r>
        <w:t>статью 21 изложить в следующей редакции: "Статья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 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статье 52: а) в подпункте "б" пункта 3 слова "органами исполнительной власти субъектов" заменить словами "исполнительными органами субъектов"; б) в пункте 5 слова "Органы исполнительной власти субъектов" заменить словами "Исполнительные органы субъектов"</w:t>
      </w:r>
    </w:p>
    <w:p>
      <w:r>
        <w:t>в пункте 4 статьи 18 слова "высшего исполнительного органа государственной власти" заменить словами "высшего исполнительного органа"</w:t>
      </w:r>
    </w:p>
    <w:p>
      <w:r>
        <w:t>в статье 19 слова "высшего исполнительного органа государственной власти" заменить словами "высшего исполнительного органа"</w:t>
      </w:r>
    </w:p>
    <w:p>
      <w:r>
        <w:t>в статье 23: а) в пункте 2 слова "высшего исполнительного органа государственной власти" заменить словами "высшего исполнительного органа"; б) в пункте 3 слова "высшим исполнительным органом государственной власти" заменить словами "высшим исполнительным органом"</w:t>
      </w:r>
    </w:p>
    <w:p>
      <w:r>
        <w:t>в пункте 3 статьи 24 слова "органами исполнительной власти субъектов" заменить словами "исполнительными органами субъектов"</w:t>
      </w:r>
    </w:p>
    <w:p>
      <w:r>
        <w:t>в статье 26: а) в пункте 3 слова "исполнительными органами государственной власти субъектов" заменить словами "исполнительными органами субъектов"; б) в пункте 5 слова "органов исполнительной власти соответствующих субъектов" заменить словами "исполнительных органов соответствующих субъектов"</w:t>
      </w:r>
    </w:p>
    <w:p>
      <w:r>
        <w:t>в статье 28: а) в пункте 3 слова "органами исполнительной власти субъектов" заменить словами "исполнительными органами субъектов"; б) в пункте 6 слова "высшего исполнительного органа государственной власти" заменить словами "высшего исполнительного органа"</w:t>
      </w:r>
    </w:p>
    <w:p>
      <w:r>
        <w:t>в пункте 2 статьи 281 слова "высшего исполнительного органа государственной власти" заменить словами "высшего исполнительного органа"</w:t>
      </w:r>
    </w:p>
    <w:p>
      <w:r>
        <w:t>в подпункте "б" пункта 1 статьи 33: а) в абзаце первом слова "высшими исполнительными органами государственной власти" заменить словами "высшими исполнительными органами"; б) в абзаце третьем слова "органами исполнительной власти субъектов" заменить словами "исполнительными органами субъектов"</w:t>
      </w:r>
    </w:p>
    <w:p>
      <w:r>
        <w:t>в пункте 5 статьи 38 слова "органами исполнительной власти субъектов" заменить словами "исполнительными органами субъектов"</w:t>
      </w:r>
    </w:p>
    <w:p>
      <w:r>
        <w:rPr>
          <w:b/>
        </w:rPr>
        <w:t>Статья 8</w:t>
      </w:r>
    </w:p>
    <w:p>
      <w:r>
        <w:t>Внести в Федеральный закон от 24 апреля 1995 года № 52-ФЗ "О животном мире" (Собрание законодательства Российской Федерации, 1995, № 17, ст. 1462; 2007, № 1, ст. 21; № 50, ст. 6246; 2008, № 49, ст. 5748; 2009, № 1, ст. 17; № 30, ст. 3735; 2011, № 30, ст. 4590; 2013, № 19, ст. 2331; 2015, № 29, ст. 4359; 2016, № 27, ст. 4282; 2018, № 53, ст. 8401; 2020, № 8, ст. 920; № 17, ст. 2725; № 52, ст. 8601; 2021, № 24, ст. 4188) следующие изменения</w:t>
      </w:r>
    </w:p>
    <w:p>
      <w:r>
        <w:t>в статье 6: а) в части седьмой: в абзаце первом слова "(руководитель высшего исполнительного органа государственной власти субъекта Российской Федерации)" исключить; в абзаце втором слова "органов исполнительной власти субъекта" заменить словами "исполнительных органов субъекта"; в абзаце третьем слова "органов исполнительной власти субъекта" заменить словами "исполнительных органов субъекта"; б) часть одиннадцатую изложить в следующей редакции: "Полномочия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в) в части двенадцатой слова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w:t>
      </w:r>
    </w:p>
    <w:p>
      <w:r>
        <w:t>в статье 11: а) в части первой слова "органы исполнительной власти субъектов" заменить словами "исполнительные органы субъектов"; б) в части второй слова "органов исполнительной власти субъектов" заменить словами "исполнительных органов субъектов"</w:t>
      </w:r>
    </w:p>
    <w:p>
      <w:r>
        <w:t>в части четвертой статьи 15 слова "органы исполнительной власти субъектов" заменить словами "исполнительные органы субъектов"</w:t>
      </w:r>
    </w:p>
    <w:p>
      <w:r>
        <w:t>в части четвертой статьи 151 слова "органы исполнительной власти субъектов" заменить словами "исполнительные органы субъектов"</w:t>
      </w:r>
    </w:p>
    <w:p>
      <w:r>
        <w:t>в части первой статьи 16 слова "органами исполнительной власти субъектов" заменить словами "исполнительными органами субъектов"</w:t>
      </w:r>
    </w:p>
    <w:p>
      <w:r>
        <w:t>в части первой статьи 20 слова "органами исполнительной власти субъектов" заменить словами "исполнительными органами субъектов"</w:t>
      </w:r>
    </w:p>
    <w:p>
      <w:r>
        <w:t>в части четвертой статьи 21 слова "высшим исполнительным органом государственной власти" заменить словами "высшим исполнительным органом"</w:t>
      </w:r>
    </w:p>
    <w:p>
      <w:r>
        <w:t>в части шестой статьи 28 слова "высшим исполнительным органом государственной власти" заменить словами "высшим исполнительным органом"</w:t>
      </w:r>
    </w:p>
    <w:p>
      <w:r>
        <w:rPr>
          <w:b/>
        </w:rPr>
        <w:t>Статья 9</w:t>
      </w:r>
    </w:p>
    <w:p>
      <w:r>
        <w:t>Внести в Федеральный закон от 3 августа 1995 года № 123-ФЗ "О племенном животноводстве" (Собрание законодательства Российской Федерации, 1995, № 32, ст. 3199; 2015, № 29, ст. 4359; 2019, № 31, ст. 4447; 2021, № 50, ст. 8411; 2023, № 32, ст. 6186; 2024, № 1, ст. 41; № 13, ст. 1685) следующие изменения</w:t>
      </w:r>
    </w:p>
    <w:p>
      <w:r>
        <w:t>в статье 12 слова "органы исполнительной власти субъектов" заменить словами "исполнительные органы субъектов"</w:t>
      </w:r>
    </w:p>
    <w:p>
      <w:r>
        <w:t>в абзаце первом части второй статьи 13 слова "органы исполнительной власти субъектов" заменить словами "исполнительные органы субъектов"</w:t>
      </w:r>
    </w:p>
    <w:p>
      <w:r>
        <w:t>в статье 15 слова "Органы исполнительной власти субъектов" заменить словами "Исполнительные органы субъектов"</w:t>
      </w:r>
    </w:p>
    <w:p>
      <w:r>
        <w:t>статью 152 изложить в следующей редакции: "Статья 152. Передача осуществления полномочий федерального органа исполнительной власти в области племенного животноводства исполнительным органам субъектов Российской Федерации Полномочия федерального органа исполнительной власти в области племенного животноводства,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w:t>
      </w:r>
    </w:p>
    <w:p>
      <w:r>
        <w:rPr>
          <w:b/>
        </w:rPr>
        <w:t>Статья 10</w:t>
      </w:r>
    </w:p>
    <w:p>
      <w:r>
        <w:t>Внести в Федеральный закон от 17 августа 1995 года № 147-ФЗ "О естественных монополиях" (Собрание законодательства Российской Федерации, 1995, № 34, ст. 3426; 2003, № 2, ст. 168; 2004, № 27, ст. 2711; 2006, № 1, ст. 10; 2007, № 1, ст. 21; № 43, ст. 5084; 2008, № 52, ст. 6236; 2011, № 30, ст. 4590; 2012, № 26, ст. 3446; 2021, № 24, ст. 4188) следующие изменения</w:t>
      </w:r>
    </w:p>
    <w:p>
      <w:r>
        <w:t>в части первой статьи 2 слова "органы исполнительной власти субъектов" заменить словами "исполнительные органы субъектов"</w:t>
      </w:r>
    </w:p>
    <w:p>
      <w:r>
        <w:t>в пункте 3 статьи 5 слова "Органы исполнительной власти субъектов" заменить словами "Исполнительные органы субъектов"</w:t>
      </w:r>
    </w:p>
    <w:p>
      <w:r>
        <w:t>в статье 7: а) в абзаце третьем пункта 4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б) в абзаце втором пункта 5 слова "органов исполнительной власти субъектов" заменить словами "исполнительных органов субъектов"; в) в пункте 8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w:t>
      </w:r>
    </w:p>
    <w:p>
      <w:r>
        <w:t>в абзаце третьем пункта 2 статьи 81 слова "органы исполнительной власти субъектов" заменить словами "исполнительные органы субъектов"</w:t>
      </w:r>
    </w:p>
    <w:p>
      <w:r>
        <w:t>в пункте 2 статьи 11 слова "органы исполнительной власти субъектов" заменить словами "исполнительные органы субъектов"</w:t>
      </w:r>
    </w:p>
    <w:p>
      <w:r>
        <w:t>в абзаце втором пункта 1 статьи 21 слова "органов исполнительной власти субъектов" заменить словами "исполнительных органов субъектов"</w:t>
      </w:r>
    </w:p>
    <w:p>
      <w:r>
        <w:rPr>
          <w:b/>
        </w:rPr>
        <w:t>Статья 11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2002, № 30, ст. 3026; 2004, № 45, ст. 4377; 2005, № 30, ст. 3113; 2007, № 1, ст. 11; № 31, ст. 3994; № 49, ст. 6063; 2009, № 52, ст. 6450; 2010, № 15, ст. 1737; 2011, № 30, ст. 4566; 2012, № 53, ст. 7584; 2013, № 30, ст. 4065; 2015, № 1, ст. 43, 47; № 27, ст. 3973; 2016, № 27, ст. 4194; 2017, № 31, ст. 4827; 2018, № 1, ст. 17; № 31, ст. 4861; № 49, ст. 7520; 2019, № 52, ст. 7799; 2020, № 24, ст. 3740; № 52, ст. 8582; 2021, № 18, ст. 3069; № 24, ст. 4188; № 27, ст. 5173; 2022, № 1, ст. 56; № 13, ст. 1963; № 29, ст. 5296; 2023, № 1, ст. 4, 34; № 14, ст. 2385; № 18, ст. 3245; № 43, ст. 7602; 2024, № 12, ст. 1570; № 23, ст. 3040; № 26, ст. 3546) следующие изменения</w:t>
      </w:r>
    </w:p>
    <w:p>
      <w:r>
        <w:t>в подпункте 3 пункта 21 статьи 8 слова "высшим исполнительным органом государственной власти" заменить словами "высшим исполнительным органом", слова "высший исполнительный орган государственной власти" заменить словами "высший исполнительный орган", слова "Высший исполнительный орган государственной власти" заменить словами "Высший исполнительный орган"</w:t>
      </w:r>
    </w:p>
    <w:p>
      <w:r>
        <w:t>в абзаце втором пункта 4 статьи 14 слова "Органы исполнительной власти субъектов" заменить словами "Исполнительные органы субъектов"</w:t>
      </w:r>
    </w:p>
    <w:p>
      <w:r>
        <w:t>в абзаце первом пункта 10 статьи 18 слова "органами исполнительной власти субъектов" заменить словами "исполнительными органами субъектов"</w:t>
      </w:r>
    </w:p>
    <w:p>
      <w:r>
        <w:t>в статье 22 слова "органами исполнительной власти субъектов" заменить словами "исполнительными органами субъектов"</w:t>
      </w:r>
    </w:p>
    <w:p>
      <w:r>
        <w:t>в статье 231: а) в пункте 1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 б) в пункте 4 слова "высшим исполнительным органом государственной власти" заменить словами "высшим исполнительным органом"</w:t>
      </w:r>
    </w:p>
    <w:p>
      <w:r>
        <w:t>в пункте 2 статьи 232 слова "органом исполнительной власти субъекта" заменить словами "исполнительным органом субъекта"</w:t>
      </w:r>
    </w:p>
    <w:p>
      <w:r>
        <w:t>в пункте 3 статьи 24 слова "органах законодательной и исполнительной власти субъектов" заменить словами "законодательных и исполнительных органах субъектов"</w:t>
      </w:r>
    </w:p>
    <w:p>
      <w:r>
        <w:rPr>
          <w:b/>
        </w:rPr>
        <w:t>Статья 12</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2006, № 1, ст. 10; 2008, № 45, ст. 5148; 2009, № 1, ст. 17; 2012, № 26, ст. 3446; 2013, № 19, ст. 2331; 2015, № 27, ст. 3994; 2019, № 52, ст. 7771; 2020, № 17, ст. 2725; 2021, № 24, ст. 4188; 2023, № 29, ст. 5323; 2024, № 1, ст. 3, 54) следующие изменения</w:t>
      </w:r>
    </w:p>
    <w:p>
      <w:r>
        <w:t>в статье 6: а) в подпункте 1 пункта 2 слова "органами исполнительной власти субъектов" заменить словами "исполнительными органами субъектов"; б) в пункте 21 слова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в) в пункте 4: абзац первый изложить в следующей редакции: "4. Высшее должностное лицо субъекта Российской Федерации или руководитель высшего исполнительного органа субъекта Российской Федерации:"; в подпункте 1 слова "органов исполнительной власти субъекта" заменить словами "исполнительных органов субъекта"; в подпункте 2 слова "органов исполнительной власти субъекта" заменить словами "исполнительных органов субъекта"</w:t>
      </w:r>
    </w:p>
    <w:p>
      <w:r>
        <w:t>в статье 18: а) в пункте 6 слова "органам исполнительной власти субъектов" заменить словами "исполнительным органам субъектов"; б) в пункте 61 слова "органа исполнительной власти субъекта" заменить словами "исполнительного органа субъекта"</w:t>
      </w:r>
    </w:p>
    <w:p>
      <w:r>
        <w:rPr>
          <w:b/>
        </w:rPr>
        <w:t>Статья 13</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2003, № 2, ст. 167; 2004, № 35, ст. 3607; 2006, № 52, ст. 5498; 2009, № 1, ст. 21; 2011, № 17, ст. 2310; № 29, ст. 4283; № 30, ст. 4590, 4596; 2013, № 48, ст. 6165; 2015, № 24, ст. 3370; № 29, ст. 4359; № 48, ст. 6723; 2016, № 15, ст. 2066; № 27, ст. 4229; 2017, № 52, ст. 7921; 2018, № 1, ст. 27; 2021, № 22, ст. 3690; № 24, ст. 4188) следующие изменения</w:t>
      </w:r>
    </w:p>
    <w:p>
      <w:r>
        <w:t>в статье 5: а) в абзаце втором слова "органов исполнительной власти субъектов" заменить словами "исполнительных органов субъектов"; б) в абзаце третьем слова "органов исполнительной власти субъектов" заменить словами "исполнительных органов субъектов"</w:t>
      </w:r>
    </w:p>
    <w:p>
      <w:r>
        <w:t>в статье 6: а) в абзаце десятом пункта 1 слова "органов исполнительной власти субъектов" заменить словами "исполнительных органов субъектов"; б) в пункте 2: в абзаце втором слова "органами исполнительной власти субъектов" заменить словами "исполнительными органами субъектов"; в абзаце третьем слова "органам исполнительной власти субъектов" заменить словами "исполнительным органам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 в) в пункте 3: в абзаце первом слова "органов исполнительной власти субъектов" заменить словами "исполнительных органов субъектов"; в абзаце седьмом слова "органов исполнительной власти субъектов" заменить словами "исполнительных органов субъектов"; в абзаце восьмом слова "Органы исполнительной власти субъектов" заменить словами "Исполнительные органы субъектов"; в абзаце девятом слова "органов исполнительной власти субъектов" заменить словами "исполнительных органов субъектов"</w:t>
      </w:r>
    </w:p>
    <w:p>
      <w:r>
        <w:t>в статье 8: а) в абзаце втором пункта 1 слова "органы исполнительной власти субъектов" заменить словами "исполнительные органы субъектов"; б) в пункте 2 слова "органы исполнительной власти субъектов" заменить словами "исполнительные органы субъектов"</w:t>
      </w:r>
    </w:p>
    <w:p>
      <w:r>
        <w:t>в пункте 2 статьи 9 слова "органами исполнительной власти субъектов" заменить словами "исполнительными органами субъектов"</w:t>
      </w:r>
    </w:p>
    <w:p>
      <w:r>
        <w:t>в пункте 1 статьи 11 слова "органа исполнительной власти субъекта" заменить словами "исполнительного органа субъекта"</w:t>
      </w:r>
    </w:p>
    <w:p>
      <w:r>
        <w:t>в статье 13 слова "органы исполнительной власти субъектов" заменить словами "исполнительные органы субъектов"</w:t>
      </w:r>
    </w:p>
    <w:p>
      <w:r>
        <w:t>в статье 14 слова "органом исполнительной власти субъекта" заменить словами "исполнительным органом субъекта"</w:t>
      </w:r>
    </w:p>
    <w:p>
      <w:r>
        <w:t>в статье 21: а) в пункте 1 слова "органами исполнительной власти субъектов" заменить словами "исполнительными органами субъектов"; б) в пункте 3 слова "органа исполнительной власти субъекта" заменить словами "исполнительного органа субъекта"</w:t>
      </w:r>
    </w:p>
    <w:p>
      <w:r>
        <w:t>в пункте 13 статьи 30 слова "органами исполнительной власти субъектов" заменить словами "исполнительными органами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rPr>
          <w:b/>
        </w:rPr>
        <w:t>Статья 14</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2004, № 35, ст. 3607; 2006, № 1, ст. 10; 2009, № 1, ст. 17; 2011, № 30, ст. 4597, 4602; 2013, № 27, ст. 3477; № 44, ст. 5630; 2015, № 17, ст. 2475; № 29, ст. 4396; 2019, № 30, ст. 4134; 2020, № 17, ст. 2725; № 31, ст. 5068; 2021, № 27, ст. 5179) следующие изменения</w:t>
      </w:r>
    </w:p>
    <w:p>
      <w:r>
        <w:t>в части семнадцатой статьи 2 слова "органов исполнительной власти субъектов" заменить словами "исполнительных органов субъектов", слова "высшими исполнительными органами государственной власти" заменить словами "высшими исполнительными органами"</w:t>
      </w:r>
    </w:p>
    <w:p>
      <w:r>
        <w:t>в статье 63: а) в абзаце пятом пункта 7 слова "органами исполнительной власти субъектов" заменить словами "исполнительными органами субъектов"; б) в пункте 71 слова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в) в пункте 8: в абзаце первом слова "(руководитель высшего исполнительного органа государственной власти субъекта Российской Федерации)" исключить; в абзаце втором слова "органов исполнительной власти субъекта" заменить словами "исполнительных органов субъекта"; в абзаце третьем слова "органов исполнительной власти субъекта" заменить словами "исполнительных органов субъекта"</w:t>
      </w:r>
    </w:p>
    <w:p>
      <w:r>
        <w:t>в пункте 1 статьи 8 слова "органами исполнительной власти субъектов" заменить словами "исполнительными органами субъектов"</w:t>
      </w:r>
    </w:p>
    <w:p>
      <w:r>
        <w:t>в пункте 4 статьи 14 слова "органы исполнительной власти субъектов" заменить словами "исполнительные органы субъектов"</w:t>
      </w:r>
    </w:p>
    <w:p>
      <w:r>
        <w:t>пункт 1 статьи 162 после слов "органы исполнительной власти Российской Федерации и" дополнить словами "исполнительные органы"</w:t>
      </w:r>
    </w:p>
    <w:p>
      <w:r>
        <w:t>в абзаце третьем пункта 4 статьи 164 слова "органом исполнительной власти субъекта" заменить словами "исполнительным органом субъекта"</w:t>
      </w:r>
    </w:p>
    <w:p>
      <w:r>
        <w:rPr>
          <w:b/>
        </w:rPr>
        <w:t>Статья 15</w:t>
      </w:r>
    </w:p>
    <w:p>
      <w:r>
        <w:t>Статью 41 Федерального закона от 19 июля 1997 года № 109-ФЗ "О безопасном обращении с пестицидами и агрохимикатами" (Собрание законодательства Российской Федерации, 1997, № 29, ст. 3510; 2015, № 29, ст. 4359) изложить в следующей редакции: "Статья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исполнительным органам субъектов Российской Федерации 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rPr>
          <w:b/>
        </w:rPr>
        <w:t>Статья 16</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2004, № 35, ст. 3607; 2006, № 52, ст. 5498; 2010, № 31, ст. 4195; 2011, № 30, ст. 4591, 4596; № 49, ст. 7015; 2013, № 9, ст. 874; № 27, ст. 3478; 2015, № 29, ст. 4359; 2021, № 24, ст. 4188; 2024, № 1, ст. 18) следующие изменения</w:t>
      </w:r>
    </w:p>
    <w:p>
      <w:r>
        <w:t>в пункте 3 статьи 5 слова "органам исполнительной власти субъектов" заменить словами "исполнительным органам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пункте 31 статьи 8 слова "органа исполнительной власти субъекта" заменить словами "исполнительного органа субъекта"</w:t>
      </w:r>
    </w:p>
    <w:p>
      <w:r>
        <w:rPr>
          <w:b/>
        </w:rPr>
        <w:t>Статья 17</w:t>
      </w:r>
    </w:p>
    <w:p>
      <w:r>
        <w:t>Внести в Федеральный закон от 21 июля 1997 года № 117-ФЗ "О безопасности гидротехнических сооружений" (Собрание законодательства Российской Федерации, 1997, № 30, ст. 3589; 2004, № 35, ст. 3607; 2006, № 52, ст. 5498; 2008, № 29, ст. 3418; 2011, № 30, ст. 4590, 4591; 2013, № 52, ст. 7010; 2015, № 29, ст. 4359; 2016, № 27, ст. 4188) следующие изменения</w:t>
      </w:r>
    </w:p>
    <w:p>
      <w:r>
        <w:t>статью 41 изложить в следующей редакции: "Статья 41. Передача осуществления полномочий федеральных органов исполнительной власти в области безопасности гидротехнических сооружений исполнительным органам субъектов Российской Федерации 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статье 5: а) в наименовании слова "органов исполнительной власти субъектов" заменить словами "исполнительных органов субъектов"; б) в абзаце первом слова "Органы исполнительной власти субъектов" заменить словами "Исполнительные органы субъектов"</w:t>
      </w:r>
    </w:p>
    <w:p>
      <w:r>
        <w:t>в статье 10: а) часть четвертую дополнить предложением следующего содержания: "При консервации и ликвидации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декларация безопасности гидротехнического сооружения составляется и представляется в уполномоченный федеральный орган исполнительной власти исполнительным органом субъекта Российской Федерации."; б) дополнить частями следующего содержания: "Собственник гидротехнического сооружения и (или) эксплуатирующая организация, а в случае, если гидротехническое сооружение не имеет собственника или собственник гидротехнического сооружения неизвестен либо от права собственности на гидротехническое сооружение собственник отказался, исполнительный орган субъекта Российской Федерации при составлении декларации безопасности гидротехнического сооружения обеспечивают определение вероятного вреда и проведение преддекларационного обследования гидротехнического сооружения. Форму акта преддекларационного обследования гидротехнического сооружения устанавливают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Методику определения вероятного вреда утверждают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w:t>
      </w:r>
    </w:p>
    <w:p>
      <w:r>
        <w:t>в статье 121: а) в части первой слова "органом исполнительной власти субъекта" заменить словами "исполнительным органом субъекта"; б) в части третьей слова "органом исполнительной власти субъекта" заменить словами "исполнительным органом субъекта"</w:t>
      </w:r>
    </w:p>
    <w:p>
      <w:r>
        <w:t>в части третьей статьи 14 слова "органами исполнительной власти субъектов" заменить словами "исполнительными органами субъектов"</w:t>
      </w:r>
    </w:p>
    <w:p>
      <w:r>
        <w:rPr>
          <w:b/>
        </w:rPr>
        <w:t>Статья 18</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2002, № 18, ст. 1724; 2003, № 28, ст. 2889; 2004, № 35, ст. 3607; 2005, № 1, ст. 25; 2006, № 1, ст. 10; 2009, № 52, ст. 6441; 2012, № 47, ст. 6394; 2013, № 19, ст. 2331; 2014, № 26, ст. 3371; 2015, № 1, ст. 70; 2016, № 26, ст. 3888; 2018, № 1, ст. 22, 56; № 31, ст. 4857, 4861; № 53, ст. 8454; 2019, № 22, ст. 2660; № 27, ст. 3522, 3526; № 40, ст. 5488; 2020, № 17, ст. 2725; 2021, № 1, ст. 57; № 22, ст. 3690; № 27, ст. 5186; № 50, ст. 8412; 2022, № 1, ст. 33, 43; № 29, ст. 5264; № 50, ст. 8792; 2023, № 1, ст. 5, 16; № 29, ст. 5317; № 31, ст. 5784) следующие изменения</w:t>
      </w:r>
    </w:p>
    <w:p>
      <w:r>
        <w:t>в статье 4: а) в абзаце втором пункта 21 слова "органами исполнительной власти субъектов" заменить словами "исполнительными органами субъектов"; б) в пункте 23 слова "высшего исполнительного органа государственной власти" заменить словами "высшего исполнительного органа", слова "высшим исполнительным органом государственной власти" заменить словами "высшим исполнительным органом"; в) в пункте 4: в абзаце четвертом слова "органа исполнительной власти субъекта" заменить словами "исполнительного органа субъекта"; в абзаце шестом слова "органов исполнительной власти субъектов" заменить словами "исполнительных органов субъектов"; г) в пункте 41 слова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 в пункте 42: в абзаце первом слова "(руководитель высшего исполнительного органа государственной власти субъекта Российской Федерации)" исключить; в абзаце втором слова "органа исполнительной власти субъекта" заменить словами "исполнительного органа субъекта"</w:t>
      </w:r>
    </w:p>
    <w:p>
      <w:r>
        <w:t>в пункте 3 статьи 11 слова "орган исполнительной власти субъекта" заменить словами "исполнительный орган субъекта"</w:t>
      </w:r>
    </w:p>
    <w:p>
      <w:r>
        <w:t>в пункте 2 статьи 13 слова "органом исполнительной власти субъекта" заменить словами "исполнительным органом субъекта"</w:t>
      </w:r>
    </w:p>
    <w:p>
      <w:r>
        <w:t>в статье 132: а) в пункте 1: в абзаце первом слова "органам исполнительной власти субъектов" заменить словами "исполнительным органам субъектов"; в абзаце втором слова "органам исполнительной власти субъектов" заменить словами "исполнительным органам субъектов", слова "территориальным органам исполнительной власти городов федерального значения" заменить словами "территориальным исполнительным органам городов федерального значения"; в абзаце третьем слова "органам исполнительной власти субъектов" заменить словами "исполнительным органам субъектов"; в абзаце четвертом слова "органам исполнительной власти субъектов" заменить словами "исполнительным органам субъектов"; в абзаце пятом слова "органам исполнительной власти субъектов" заменить словами "исполнительным органам субъектов"; в абзаце седьмом слова "органов исполнительной власти субъектов" заменить словами "исполнительных органов субъектов", слова "территориальных органов исполнительной власти городов федерального значения" заменить словами "территориальных исполнительных органов городов федерального значения"; б) в пункте 22 слова "органов исполнительной власти субъектов" заменить словами "исполнительных органов субъектов"; в) в пункте 9 слова "территориальные органы исполнительной власти" заменить словами "территориальные исполнительные органы", слова "органы исполнительной власти субъектов" заменить словами "исполнительные органы субъектов"</w:t>
      </w:r>
    </w:p>
    <w:p>
      <w:r>
        <w:t>в пункте 2 статьи 74 слова "органа исполнительной власти субъекта" заменить словами "исполнительного органа субъекта"</w:t>
      </w:r>
    </w:p>
    <w:p>
      <w:r>
        <w:t>в пункте 4 статьи 76 слова "органы исполнительной власти субъектов" заменить словами "исполнительные органы субъектов"</w:t>
      </w:r>
    </w:p>
    <w:p>
      <w:r>
        <w:t>в пункте 4 статьи 771 слова "органа исполнительной власти субъекта" заменить словами "исполнительного органа субъекта"</w:t>
      </w:r>
    </w:p>
    <w:p>
      <w:r>
        <w:rPr>
          <w:b/>
        </w:rPr>
        <w:t>Статья 19</w:t>
      </w:r>
    </w:p>
    <w:p>
      <w:r>
        <w:t>Внести в Федеральный закон от 12 февраля 1998 года № 28-ФЗ "О гражданской обороне" (Собрание законодательства Российской Федерации, 1998, № 7, ст. 799; 2004, № 35, ст. 3607; 2007, № 26, ст. 3076; 2019, № 18, ст. 2208; 2021, № 24, ст. 4188; 2023, № 16, ст. 2768) следующие изменения</w:t>
      </w:r>
    </w:p>
    <w:p>
      <w:r>
        <w:t>в статье 11: а) в пункте 3 слова "(руководители высших исполнительных органов государственной власти субъектов Российской Федерации)" исключить; б) в пункте 4 слова "(руководители высших исполнительных органов государственной власти субъектов Российской Федерации)" исключить</w:t>
      </w:r>
    </w:p>
    <w:p>
      <w:r>
        <w:t>в пункте 6 статьи 131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w:t>
      </w:r>
    </w:p>
    <w:p>
      <w:r>
        <w:rPr>
          <w:b/>
        </w:rPr>
        <w:t>Статья 20</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2004, № 35, ст. 3607; 2006, № 1, ст. 10; 2007, № 46, ст. 5554; 2008, № 30, ст. 3616; 2009, № 1, ст. 17; 2011, № 30, ст. 4590, 4596; 2012, № 26, ст. 3446; № 27, ст. 3587; 2014, № 30, ст. 4220; 2015, № 1, ст. 11; № 29, ст. 4350; 2016, № 1, ст. 24; № 15, ст. 2066; № 27, ст. 4187; 2017, № 1, ст. 27; 2018, № 1, ст. 87; № 53, ст. 8409; 2019, № 30, ст. 4127; № 52, ст. 7768; 2021, № 24, ст. 4188; № 27, ст. 5101, 5184; 2022, № 29, ст. 5235, 5247; № 41, ст. 6953; № 52, ст. 9349; 2023, № 32, ст. 6183, 6208) следующие изменения</w:t>
      </w:r>
    </w:p>
    <w:p>
      <w:r>
        <w:t>в статье 5: а) в абзаце пятидесятом слова "органами исполнительной власти субъектов" заменить словами "исполнительными органами субъектов"; б) в абзаце пятьдесят первом слова "органами исполнительной власти субъектов" заменить словами "исполнительными органами субъектов"; в) в абзаце пятьдесят шестом слова "органами исполнительной власти субъектов" заменить словами "исполнительными органами субъектов"; г) в абзаце шестьдесят восьмом слова "органами исполнительной власти субъектов" заменить словами "исполнительными органами субъектов"; д) в абзаце шестьдесят девятом слова "органами исполнительной власти субъектов" заменить словами "исполнительными органами субъектов"</w:t>
      </w:r>
    </w:p>
    <w:p>
      <w:r>
        <w:t>статью 51 изложить в следующей редакции: "Статья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 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w:t>
      </w:r>
    </w:p>
    <w:p>
      <w:r>
        <w:t>в абзаце двенадцатом пункта 2 статьи 11 слова "органы исполнительной власти субъектов" заменить словами "исполнительные органы субъектов"</w:t>
      </w:r>
    </w:p>
    <w:p>
      <w:r>
        <w:t>в статье 133: а) в пункте 2 слова "органом исполнительной власти субъекта" заменить словами "исполнительным органом субъекта"; б) в пункте 5 слова "органами исполнительной власти субъектов" заменить словами "исполнительными органами субъектов"</w:t>
      </w:r>
    </w:p>
    <w:p>
      <w:r>
        <w:t>в пункте 6 статьи 134 слова "органом исполнительной власти субъекта" заменить словами "исполнительным органом субъекта"</w:t>
      </w:r>
    </w:p>
    <w:p>
      <w:r>
        <w:t>в пункте 8 статьи 135 слова "органы исполнительной власти субъектов" заменить словами "исполнительные органы субъектов"</w:t>
      </w:r>
    </w:p>
    <w:p>
      <w:r>
        <w:t>в пункте 5 статьи 18 слова "исполнительные органы государственной власти субъектов" заменить словами "исполнительные органы субъектов"</w:t>
      </w:r>
    </w:p>
    <w:p>
      <w:r>
        <w:t>в пункте 3 статьи 20 слова "Органы исполнительной власти субъекта" заменить словами "Исполнительные органы субъекта", слова "органами исполнительной власти субъектов" заменить словами "исполнительными органами субъектов"</w:t>
      </w:r>
    </w:p>
    <w:p>
      <w:r>
        <w:t>в статье 243: а) в пункте 6 слова "органы исполнительной власти субъектов" заменить словами "исполнительные органы субъектов"; б) в пункте 8 слова "органами исполнительной власти субъектов" заменить словами "исполнительными органами субъектов"</w:t>
      </w:r>
    </w:p>
    <w:p>
      <w:r>
        <w:t>в статье 246: а) в пункте 4 слова "органом исполнительной власти субъекта" заменить словами "исполнительным органом субъекта"; б) в абзаце втором пункта 5 слова "органа исполнительной власти субъекта" заменить словами "исполнительного органа субъекта"; в) в пункте 6 слова "органами исполнительной власти субъектов" заменить словами "исполнительными органами субъектов"; г) в пункте 7 слова "органом исполнительной власти субъекта" заменить словами "исполнительным органом субъекта"; д) в пункте 12 слова "органом исполнительной власти субъекта" заменить словами "исполнительным органом субъекта"</w:t>
      </w:r>
    </w:p>
    <w:p>
      <w:r>
        <w:t>в статье 248: а) в пункте 2 слова "органами исполнительной власти субъектов" заменить словами "исполнительными органами субъектов"; б) в пункте 3 слова "органами исполнительной власти субъектов" заменить словами "исполнительными органами субъектов"</w:t>
      </w:r>
    </w:p>
    <w:p>
      <w:r>
        <w:t>в статье 249: а) в пункте 1 слова "органами исполнительной власти субъектов" заменить словами "исполнительными органами субъектов"; б) в пункте 6 слова "органом исполнительной власти субъекта" заменить словами "исполнительным органом субъекта"; в) в пункте 13 слова "органом исполнительной власти субъекта" заменить словами "исполнительным органом субъекта"</w:t>
      </w:r>
    </w:p>
    <w:p>
      <w:r>
        <w:t>в пункте 2 статьи 2410 слова "органами исполнительной власти субъектов" заменить словами "исполнительными органами субъектов"</w:t>
      </w:r>
    </w:p>
    <w:p>
      <w:r>
        <w:t>в статье 2411: а) в пункте 4 слова "органов исполнительной власти субъектов" заменить словами "исполнительных органов субъектов"; б) в пункте 5 слова "Органы исполнительной власти субъектов" заменить словами "Исполнительные органы субъектов"</w:t>
      </w:r>
    </w:p>
    <w:p>
      <w:r>
        <w:t>в статье 2412: а) в абзаце третьем пункта 1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б) в абзаце третьем пункта 2 слова "органов исполнительной власти субъектов" заменить словами "исполнительных органов субъектов"; в) в пункте 6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г) в пункте 8 слова "органом исполнительной власти субъекта" заменить словами "исполнительным органом субъекта"</w:t>
      </w:r>
    </w:p>
    <w:p>
      <w:r>
        <w:t>в пункте 3 статьи 2413 слова "органом исполнительной власти субъекта" заменить словами "исполнительным органом субъекта"</w:t>
      </w:r>
    </w:p>
    <w:p>
      <w:r>
        <w:t>в статье 291: а) в пункте 3 слова "органами исполнительной власти субъектов" заменить словами "исполнительными органами субъектов"; б) в пункте 4 слова "орган исполнительной власти субъекта" заменить словами "исполнительный орган субъекта"; в) в пункте 5 слова "органом исполнительной власти данного субъекта" заменить словами "исполнительным органом данного субъекта"; г) в пункте 6: в абзаце первом слова "Орган исполнительной власти субъекта" заменить словами "Исполнительный орган субъекта", слова "органом исполнительной власти" заменить словами "исполнительным органом"; в абзаце втором слова "орган исполнительной власти субъекта" заменить словами "исполнительный орган субъекта", слова "органом исполнительной власти" заменить словами "исполнительным органом"; в абзаце пятом слова "орган исполнительной власти субъекта" заменить словами "исполнительный орган субъекта"; в абзаце шестом слова "орган исполнительной власти субъекта" заменить словами "исполнительный орган субъекта"; в абзаце седьмом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 д) в пункте 7 слова "органом исполнительной власти данного субъекта" заменить словами "исполнительным органом данного субъекта"; е) в пункте 8 слова "органа исполнительной власти субъекта" заменить словами "исполнительного органа субъекта"</w:t>
      </w:r>
    </w:p>
    <w:p>
      <w:r>
        <w:rPr>
          <w:b/>
        </w:rPr>
        <w:t>Статья 21</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 ст. 167; 2004, № 35, ст. 3607; 2005, № 19, ст. 1752; 2007, № 49, ст. 6070; 2008, № 29, ст. 3418; 2009, № 1, ст. 17; 2011, № 1, ст. 6; № 30, ст. 4590, 4596; 2012, № 26, ст. 3446; 2013, № 27, ст. 3477; № 30, ст. 4079; № 48, ст. 6165; 2015, № 29, ст. 4339, 4359; 2016, № 27, ст. 4160, 4238; 2017, № 27, ст. 3938; 2018, № 18, ст. 2571; № 32, ст. 5135; 2019, № 30, ст. 4134; 2020, № 29, ст. 4504; 2021, № 24, ст. 4188; № 27, ст. 5185; 2022, № 45, ст. 7674; 2023, № 31, ст. 5808; 2024, № 29, ст. 4096) следующие изменения</w:t>
      </w:r>
    </w:p>
    <w:p>
      <w:r>
        <w:t>в абзаце пятом статьи 5 слова "органов исполнительной власти субъектов" заменить словами "исполнительных органов субъектов"</w:t>
      </w:r>
    </w:p>
    <w:p>
      <w:r>
        <w:t>статью 51 изложить в следующей редакции: "Статья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абзаце третьем статьи 9 слова "органами исполнительной власти субъектов" заменить словами "исполнительными органами субъектов"</w:t>
      </w:r>
    </w:p>
    <w:p>
      <w:r>
        <w:t>в пункте 5 статьи 18: а) в абзаце первом слова "Органы исполнительной власти субъектов" заменить словами "Исполнительные органы субъектов"; б) в абзаце втором слова "органа исполнительной власти субъекта" заменить словами "исполнительного органа субъекта"</w:t>
      </w:r>
    </w:p>
    <w:p>
      <w:r>
        <w:t>в пункте 2 статьи 31 слова "органа исполнительной власти субъекта" заменить словами "исполнительного органа субъекта"</w:t>
      </w:r>
    </w:p>
    <w:p>
      <w:r>
        <w:t>в пункте 5 статьи 34 слова "Высший исполнительный орган государственной власти" заменить словами "Высший исполнительный орган"</w:t>
      </w:r>
    </w:p>
    <w:p>
      <w:r>
        <w:t>в пункте 4 статьи 36 слова "органов исполнительной власти субъектов" заменить словами "исполнительных органов субъектов"</w:t>
      </w:r>
    </w:p>
    <w:p>
      <w:r>
        <w:t>в пункте 4 статьи 39 слова "органами исполнительной власти субъектов" заменить словами "исполнительными органами субъектов"</w:t>
      </w:r>
    </w:p>
    <w:p>
      <w:r>
        <w:t>в статье 441: а) в пункте 3 слова "органов исполнительной власти субъектов" заменить словами "исполнительных органов субъектов"; б) в пункте 4 слова "органы исполнительной власти субъектов" заменить словами "исполнительные органы субъектов"</w:t>
      </w:r>
    </w:p>
    <w:p>
      <w:r>
        <w:t>в статье 46: а) в абзаце восьмом пункта 2 слова "органы исполнительной власти субъектов" заменить словами "исполнительные органы субъектов"; б) в абзаце втором пункта 3 слова "органам исполнительной власти субъектов" заменить словами "исполнительным органам субъектов", слова "органов исполнительной власти субъектов" заменить словами "исполнительных органов субъектов"</w:t>
      </w:r>
    </w:p>
    <w:p>
      <w:r>
        <w:t>в абзаце втором пункта 1 статьи 50 слова "органов исполнительной власти субъектов" заменить словами "исполнительных органов субъектов"</w:t>
      </w:r>
    </w:p>
    <w:p>
      <w:r>
        <w:t>в подпункте 8 пункта 1 статьи 51: а) в абзаце втором слова "органы исполнительной власти субъектов" заменить словами "исполнительные органы субъектов"; б) в абзаце третьем слова "органы исполнительной власти субъектов" заменить словами "исполнительные органы субъектов"; в) в абзаце четвертом слова "органы исполнительной власти субъектов" заменить словами "исполнительные органы субъектов"</w:t>
      </w:r>
    </w:p>
    <w:p>
      <w:r>
        <w:t>в абзаце шестом статьи 52 слова "органами исполнительной власти субъектов" заменить словами "исполнительными органами субъектов"</w:t>
      </w:r>
    </w:p>
    <w:p>
      <w:r>
        <w:rPr>
          <w:b/>
        </w:rPr>
        <w:t>Статья 22</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2006, № 6, ст. 636; 2009, № 1, ст. 17; 2011, № 30, ст. 4590; 2013, № 14, ст. 1643; 2015, № 45, ст. 6208; 2016, № 27, ст. 4203; 2018, № 30, ст. 4545; 2021, № 24, ст. 4188, 4202; 2023, № 51, ст. 9148) следующие изменения</w:t>
      </w:r>
    </w:p>
    <w:p>
      <w:r>
        <w:t>в статье 81: а) в наименовании слова "органов исполнительной власти субъектов" заменить словами "исполнительных органов субъектов"; б) в абзаце первом части первой слова "органов исполнительной власти субъектов" заменить словами "исполнительных органов субъектов"; в) в части второй слова "органов исполнительной власти субъектов" заменить словами "исполнительных органов субъектов"</w:t>
      </w:r>
    </w:p>
    <w:p>
      <w:r>
        <w:t>в абзаце восьмом части первой статьи 13 слова "органами исполнительной власти таких субъектов" заменить словами "исполнительными органами таких субъектов"</w:t>
      </w:r>
    </w:p>
    <w:p>
      <w:r>
        <w:t>в части второй статьи 17 слова "органы исполнительной власти субъектов" заменить словами "исполнительные органы субъектов"</w:t>
      </w:r>
    </w:p>
    <w:p>
      <w:r>
        <w:t>в части пятой статьи 18 слова "органами исполнительной власти субъектов" заменить словами "исполнительными органами субъектов"</w:t>
      </w:r>
    </w:p>
    <w:p>
      <w:r>
        <w:t>в статье 231: а) в абзаце третьем части первой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б) в части третьей слова "органов исполнительной власти субъектов" заменить словами "исполнительных органов субъектов"; в) в части шестой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г) в части седьмой слова "органами исполнительной власти субъектов" заменить словами "исполнительными органами субъектов"</w:t>
      </w:r>
    </w:p>
    <w:p>
      <w:r>
        <w:t>в части второй статьи 232 слова "органами исполнительной власти субъектов" заменить словами "исполнительными органами субъектов"</w:t>
      </w:r>
    </w:p>
    <w:p>
      <w:r>
        <w:rPr>
          <w:b/>
        </w:rPr>
        <w:t>Статья 23</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2006, № 1, ст. 10; 2008, № 30, ст. 3616; 2009, № 1, ст. 17, 21; 2011, № 30, ст. 4590, 4596; 2014, № 30, ст. 4220; 2015, № 29, ст. 4359; 2019, № 30, ст. 4097; 2021, № 24, ст. 4188; 2023, № 25, ст. 4444) следующие изменения</w:t>
      </w:r>
    </w:p>
    <w:p>
      <w:r>
        <w:t>статью 51 изложить в следующей редакции: "Статья 51.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 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пункте 12 статьи 15 слова "орган исполнительной власти субъекта" заменить словами "исполнительный орган субъекта"</w:t>
      </w:r>
    </w:p>
    <w:p>
      <w:r>
        <w:t>в пункте 3 статьи 19: а) в абзаце первом слова "органами исполнительной власти субъектов" заменить словами "исполнительными органами субъектов"; б) в абзаце четвертом слова "орган исполнительной власти субъекта" заменить словами "исполнительный орган субъекта"</w:t>
      </w:r>
    </w:p>
    <w:p>
      <w:r>
        <w:t>в пункте 5 статьи 22 слова "органами исполнительной власти субъектов" заменить словами "исполнительными органами субъектов"</w:t>
      </w:r>
    </w:p>
    <w:p>
      <w:r>
        <w:t>в абзаце пятнадцатом пункта 1 статьи 30 слова "органам исполнительной власти субъектов" заменить словами "исполнительным органам субъектов"</w:t>
      </w:r>
    </w:p>
    <w:p>
      <w:r>
        <w:rPr>
          <w:b/>
        </w:rPr>
        <w:t>Статья 24</w:t>
      </w:r>
    </w:p>
    <w:p>
      <w:r>
        <w:t>Внести в Кодекс внутреннего водного транспорта Российской Федерации (Собрание законодательства Российской Федерации, 2001, № 11, ст. 1001; 2006, № 52, ст. 5498; 2011, № 30, ст. 4590, 4591, 4594, 4596; 2012, № 31, ст. 4320; 2015, № 29, ст. 4359; 2016, № 27, ст. 4300; 2021, № 24, ст. 4188, 4211; 2023, № 29, ст. 5323; № 49, ст. 8674) следующие изменения</w:t>
      </w:r>
    </w:p>
    <w:p>
      <w:r>
        <w:t>в пункте 7 статьи 4 слова "органам исполнительной власти субъектов" заменить словами "исполнительным органам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пункте 13 статьи 7 слова "высшего исполнительного органа государственной власти" заменить словами "высшего исполнительного органа"</w:t>
      </w:r>
    </w:p>
    <w:p>
      <w:r>
        <w:t>в абзаце втором пункта 1 статьи 8 слова "высшим исполнительным органом государственной власти" заменить словами "высшим исполнительным органом"</w:t>
      </w:r>
    </w:p>
    <w:p>
      <w:r>
        <w:t>в абзаце втором пункта 1 статьи 9 слова "органами исполнительной власти субъектов" заменить словами "исполнительными органами субъектов"</w:t>
      </w:r>
    </w:p>
    <w:p>
      <w:r>
        <w:t>в статье 53: а) в пункте 23 слова "органом исполнительной власти субъекта" заменить словами "исполнительным органом субъекта"; б) в пункте 5 слова "орган исполнительной власти субъекта" заменить словами "исполнительный орган субъекта"; в) в пункте 6 слова "органом исполнительной власти субъекта" заменить словами "исполнительным органом субъекта"</w:t>
      </w:r>
    </w:p>
    <w:p>
      <w:r>
        <w:rPr>
          <w:b/>
        </w:rPr>
        <w:t>Статья 25</w:t>
      </w:r>
    </w:p>
    <w:p>
      <w:r>
        <w:t>Внести в Федеральный закон от 18 июня 2001 года № 78-ФЗ "О землеустройстве" (Собрание законодательства Российской Федерации, 2001, № 26, ст. 2582; 2011, № 30, ст. 4590; 2015, № 29, ст. 4359; 2021, № 24, ст. 4188) следующие изменения</w:t>
      </w:r>
    </w:p>
    <w:p>
      <w:r>
        <w:t>в абзаце третьем статьи 5 слова "органов исполнительной власти субъектов" заменить словами "исполнительных органов субъектов"</w:t>
      </w:r>
    </w:p>
    <w:p>
      <w:r>
        <w:t>статью 51 изложить в следующей редакции: "Статья 51. Передача осуществления полномочий федеральных органов исполнительной власти в области регулирования проведения землеустройства исполнительным органам субъектов Российской Федерации Полномочия федеральных органов исполнительной власти в области регулирования проведения землеустройства,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rPr>
          <w:b/>
        </w:rPr>
        <w:t>Статья 26</w:t>
      </w:r>
    </w:p>
    <w:p>
      <w:r>
        <w:t>Внести в Федеральный закон от 11 июля 2001 года № 95-ФЗ "О политических партиях" (Собрание законодательства Российской Федерации, 2001, № 29, ст. 2950; 2004, № 52, ст. 5272; 2005, № 30, ст. 3104; 2009, № 18, ст. 2155; 2010, № 23, ст. 2798; 2011, № 43, ст. 5975; 2012, № 15, ст. 1721; № 41, ст. 5522; 2013, № 14, ст. 1638; № 19, ст. 2329; 2015, № 6, ст. 884; № 21, ст. 2985; 2017, № 1, ст. 46; 2019, № 30, ст. 4137; № 49, ст. 6982; 2022, № 14, ст. 2203; 2023, № 29, ст. 5305) следующие изменения</w:t>
      </w:r>
    </w:p>
    <w:p>
      <w:r>
        <w:t>в статье 3: а) в абзаце шестом пункта 4 слова "(руководителей высших исполнительных органов государственной власти субъектов Российской Федерации)" исключить; б) в абзаце втором пункта 5 слова "законодательном (представительном) органе государственной власти" заменить словами "законодательном органе"</w:t>
      </w:r>
    </w:p>
    <w:p>
      <w:r>
        <w:t>в статье 263: а) в наименовании слова "(руководителя высшего исполнительного органа государственной власти субъекта Российской Федерации)" исключить; б) в пункте 1 слова "(руководителя высшего исполнительного органа государственной власти субъекта Российской Федерации)" исключить; в) в пункте 4 слова "(руководителя высшего исполнительного органа государственной власти субъекта Российской Федерации)" исключить; г) в пункте 7 слова "(руководителя высшего исполнительного органа государственной власти субъекта Российской Федерации)" исключить; д) в подпункте "а" пункта 8 слова "(руководителя высшего исполнительного органа государственной власти субъекта Российской Федерации)" исключить; е) в пункте 11 слова "(руководителя высшего исполнительного органа государственной власти субъекта Российской Федерации)" исключить; ж) в пункте 15 слова "(руководителя высшего исполнительного органа государственной власти автономного округа)" и слова "(руководителю высшего исполнительного органа государственной власти области)" исключить; з) в пункте 16 слова "(руководителю высшего исполнительного органа государственной власти области)" исключить; и) в пункте 17 слова "(руководителю высшего исполнительного органа государственной власти области)" исключить; к) в пункте 19 слова "(руководителем высшего исполнительного органа государственной власти области)" исключить; л) в пункте 20 слова "(руководителя высшего исполнительного органа государственной власти автономного округа)" исключить; м) в пункте 21 слова "(руководителя высшего исполнительного органа государственной власти автономного округа)" и слова "(руководитель высшего исполнительного органа государственной власти области)" исключить; н) в пункте 22 слова "(руководителю высшего исполнительного органа государственной власти области)" исключить; о) в пункте 25 слова "(руководителя высшего исполнительного органа государственной власти автономного округа)" исключить; п) в пункте 26 слова "(руководителем высшего исполнительного органа государственной власти области)" исключить; р) в пункте 27 слова "(руководителем высшего исполнительного органа государственной власти области)" исключить</w:t>
      </w:r>
    </w:p>
    <w:p>
      <w:r>
        <w:t>в подпункте "г1" пункта 1 статьи 37 слова "(руководителя высшего исполнительного органа государственной власти субъекта Российской Федерации)" исключить</w:t>
      </w:r>
    </w:p>
    <w:p>
      <w:r>
        <w:rPr>
          <w:b/>
        </w:rPr>
        <w:t>Статья 27</w:t>
      </w:r>
    </w:p>
    <w:p>
      <w:r>
        <w:t>Внести в Земельный кодекс Российской Федерации (Собрание законодательства Российской Федерации, 2001, № 44, ст. 4147; 2005, № 30, ст. 3122; 2006, № 52, ст. 5498; 2007, № 21, ст. 2455; № 45, ст. 5417; 2008, № 20, ст. 2251; № 30, ст. 3597; 2010, № 30, ст. 3998; 2011, № 13, ст. 1688; № 49, ст. 7043; 2013, № 9, ст. 873; № 23, ст. 2881; № 30, ст. 4080; 2014, № 26, ст. 3377; № 30, ст. 4218, 4225; 2015, № 1, ст. 52; № 10, ст. 1418; № 29, ст. 4339, 4350, 4359, 4378; 2016, № 18, ст. 2495; № 26, ст. 3890; № 27, ст. 4269, 4282, 4294, 4298, 4306; 2017, № 27, ст. 3938; № 31, ст. 4765, 4766; 2018, № 1, ст. 90; № 27, ст. 3947, 3954; № 28, ст. 4139, 4149; № 32, ст. 5133 - 5135; № 53, ст. 8411; 2019, № 31, ст. 4442; № 52, ст. 7820; 2020, № 29, ст. 4504, 4512; № 31, ст. 5028; № 42, ст. 6505; № 52, ст. 8581; 2021, № 1, ст. 33; № 17, ст. 2878; № 27, ст. 5054, 5101; 2022, № 1, ст. 5, 18, 45; № 22, ст. 3537; № 29, ст. 5220, 5251, 5279; № 41, ст. 6947; 2023, № 12, ст. 1890; № 18, ст. 3227; № 25, ст. 4417; № 26, ст. 4675; № 31, ст. 5764; № 32, ст. 6162, 6170, 6180, 6224; 2024, № 1, ст. 8; № 8, ст. 1044; Официальный интернет-портал правовой информации (www.pravo.gov.ru), 2024, 22 июля, № 0001202407220009, 0001202407220012) следующие изменения</w:t>
      </w:r>
    </w:p>
    <w:p>
      <w:r>
        <w:t>в пункте 3 статьи 2 слова "органы исполнительной власти субъектов" заменить словами "исполнительные органы субъектов"</w:t>
      </w:r>
    </w:p>
    <w:p>
      <w:r>
        <w:t>в статье 8: а) в пункте 1: в подпункте 2 слова "органами исполнительной власти субъектов" заменить словами "исполнительными органами субъектов"; в абзаце втором подпункта 4 слова "органами исполнительной власти субъектов" заменить словами "исполнительными органами субъектов"; б) в подпункте 1 пункта 2 слова "органов исполнительной власти субъектов" заменить словами "исполнительных органов субъектов"</w:t>
      </w:r>
    </w:p>
    <w:p>
      <w:r>
        <w:t>статью 91 изложить в следующей редакции: "Статья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 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пункте 2 статьи 396: а) в подпункте 22 слова "органом исполнительной власти субъекта" заменить словами "исполнительным органом субъекта"; б) в подпункте 41 слова "органом исполнительной власти субъекта" заменить словами "исполнительным органом субъекта"</w:t>
      </w:r>
    </w:p>
    <w:p>
      <w:r>
        <w:t>в подпункте 22 пункта 2 статьи 3910 слова "органом исполнительной власти субъекта" заменить словами "исполнительным органом субъекта"</w:t>
      </w:r>
    </w:p>
    <w:p>
      <w:r>
        <w:t>в пункте 2 статьи 3924 слова "органа исполнительной власти субъекта" заменить словами "исполнительного органа субъекта"</w:t>
      </w:r>
    </w:p>
    <w:p>
      <w:r>
        <w:t>в пункте 1 статьи 3931 слова "(руководителем высшего исполнительного органа государственной власти субъекта Российской Федерации)" исключить</w:t>
      </w:r>
    </w:p>
    <w:p>
      <w:r>
        <w:t>в подпункте 2 статьи 3938 слова "исполнительных органов государственной власти субъектов" заменить словами "исполнительных органов субъектов"</w:t>
      </w:r>
    </w:p>
    <w:p>
      <w:r>
        <w:t>в пункте 23 статьи 46 слова "органа исполнительной власти субъекта" заменить словами "исполнительного органа субъекта"</w:t>
      </w:r>
    </w:p>
    <w:p>
      <w:r>
        <w:t>в подпункте 2 статьи 562 слова "исполнительных органов государственной власти субъекта" заменить словами "исполнительных органов субъекта", слова "Исполнительные органы государственной власти субъекта" заменить словами "Исполнительные органы субъекта"</w:t>
      </w:r>
    </w:p>
    <w:p>
      <w:r>
        <w:t>в статье 5612: а) в подпункте 2 пункта 2 слова "органом исполнительной власти субъекта" заменить словами "исполнительным органом субъекта", слова "высшего исполнительного органа государственной власти" заменить словами "высшего исполнительного органа", слова "высшим исполнительным органом государственной власти" заменить словами "высшим исполнительным органом"; б) в пункте 3 слова "органом исполнительной власти субъекта" заменить словами "исполнительным органом субъекта"</w:t>
      </w:r>
    </w:p>
    <w:p>
      <w:r>
        <w:t>в подпункте 3 пункта 8 статьи 571 слова "орган исполнительной власти субъекта" заменить словами "исполнительный орган субъекта"</w:t>
      </w:r>
    </w:p>
    <w:p>
      <w:r>
        <w:t>в абзаце втором пункта 2 статьи 66 слова "Органы исполнительной власти субъектов" заменить словами "Исполнительные органы субъектов"</w:t>
      </w:r>
    </w:p>
    <w:p>
      <w:r>
        <w:t>в статье 701: а) в пункте 2 слова "высшего исполнительного органа государственной власти" заменить словами "высшего исполнительного органа"; б) в пункте 3 слова "высшего исполнительного органа государственной власти" заменить словами "высшего исполнительного органа"</w:t>
      </w:r>
    </w:p>
    <w:p>
      <w:r>
        <w:rPr>
          <w:b/>
        </w:rPr>
        <w:t>Статья 28</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2011, № 30, ст. 4590, 4596; № 48, ст. 6732; 2012, № 26, ст. 3446; 2013, № 30, ст. 4059; № 52, ст. 6971; 2014, № 30, ст. 4220; 2015, № 1, ст. 11; № 27, ст. 3994; № 29, ст. 4359; 2016, № 27, ст. 4187, 4286; 2017, № 31, ст. 4774, 4829; 2018, № 31, ст. 4841; № 53, ст. 8464; 2019, № 30, ст. 4097; № 52, ст. 7768, 7771; 2020, № 29, ст. 4517; 2021, № 11, ст. 1704; № 24, ст. 4188; 2022, № 1, ст. 15; № 29, ст. 5235; 2023, № 12, ст. 1879; № 18, ст. 3254; № 29, ст. 5315; № 32, ст. 6181, 6182, 6183; 2024, № 1, ст. 3, 54, 64) следующие изменения</w:t>
      </w:r>
    </w:p>
    <w:p>
      <w:r>
        <w:t>в статье 43: а) в абзаце первом пункта 3 слова "органы исполнительной власти субъектов" заменить словами "исполнительные органы субъектов"; б) в пункте 4 слова "органами исполнительной власти субъектов" заменить словами "исполнительными органами субъектов"</w:t>
      </w:r>
    </w:p>
    <w:p>
      <w:r>
        <w:t>в абзаце сорок третьем статьи 5 слова "органами исполнительной власти субъектов" заменить словами "исполнительными органами субъектов"</w:t>
      </w:r>
    </w:p>
    <w:p>
      <w:r>
        <w:t>статью 51 изложить в следующей редакции: "Статья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 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w:t>
      </w:r>
    </w:p>
    <w:p>
      <w:r>
        <w:t>в пункте 2 статьи 9 слова "органами исполнительной власти субъектов" заменить словами "исполнительными органами субъектов"</w:t>
      </w:r>
    </w:p>
    <w:p>
      <w:r>
        <w:t>в пункте 3 статьи 22 слова "орган исполнительной власти субъекта" заменить словами "исполнительный орган субъекта"</w:t>
      </w:r>
    </w:p>
    <w:p>
      <w:r>
        <w:t>в статье 311: а) в абзаце первом пункта 92 слова "органы исполнительной власти субъектов" заменить словами "исполнительные органы субъектов"; б) в пункте 94 слова "органов исполнительной власти субъектов" заменить словами "исполнительных органов субъектов"</w:t>
      </w:r>
    </w:p>
    <w:p>
      <w:r>
        <w:t>в пункте 2 статьи 312 слова "орган исполнительной власти субъекта" заменить словами "исполнительный орган субъекта"</w:t>
      </w:r>
    </w:p>
    <w:p>
      <w:r>
        <w:t>в статье 46: а) в подпункте 4 пункта 12 слова "органа исполнительной власти субъекта" заменить словами "исполнительного органа субъекта"; б) в подпункте 4 пункта 15 слова "органов исполнительной власти субъектов" заменить словами "исполнительных органов субъектов"</w:t>
      </w:r>
    </w:p>
    <w:p>
      <w:r>
        <w:t>в статье 622: а) в абзаце первом пункта 5 слова "законодательный (представительный) орган государственной власти" заменить словами "законодательный орган"; б) в пункте 6 слова "законодательным (представительным) органом государственной власти" заменить словами "законодательным органом"</w:t>
      </w:r>
    </w:p>
    <w:p>
      <w:r>
        <w:t>в абзаце третьем пункта 1 статьи 65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
        <w:t>в абзаце первом пункта 7 статьи 67 слова "орган исполнительной власти соответствующего субъекта" заменить словами "исполнительный орган соответствующего субъекта"</w:t>
      </w:r>
    </w:p>
    <w:p>
      <w:r>
        <w:t>в статье 671: а) в пункте 11 слова "орган исполнительной власти соответствующего субъекта" заменить словами "исполнительный орган соответствующего субъекта"; б) в пункте 12 слова "орган исполнительной власти субъекта" заменить словами "исполнительный орган субъекта"</w:t>
      </w:r>
    </w:p>
    <w:p>
      <w:r>
        <w:t>в пункте 8 статьи 69 слова "органами исполнительной власти субъектов" заменить словами "исполнительными органами субъектов", слова "органов исполнительной власти субъектов" заменить словами "исполнительных органов субъектов"</w:t>
      </w:r>
    </w:p>
    <w:p>
      <w:r>
        <w:t>в статье 692: а) в пункте 1 слова "органе исполнительной власти субъекта" заменить словами "исполнительном органе субъекта"; б) в пункте 4 слова "орган исполнительной власти субъекта" заменить словами "исполнительный орган субъекта"; в) в пункте 7 слова "орган исполнительной власти субъекта" заменить словами "исполнительный орган субъекта"</w:t>
      </w:r>
    </w:p>
    <w:p>
      <w:r>
        <w:rPr>
          <w:b/>
        </w:rPr>
        <w:t>Статья 29</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33, ст. 3368; 2005, № 30, ст. 3104; 2006, № 29, ст. 3124; № 31, ст. 3427; № 50, ст. 5303; 2007, № 6, ст. 681; 2008, № 30, ст. 3605; 2009, № 7, ст. 771; № 14, ст. 1577; № 20, ст. 2391; № 23, ст. 2763; № 29, ст. 3640; 2010, № 17, ст. 1986; № 23, ст. 2799; № 41, ст. 5192; 2011, № 11, ст. 1503; № 13, ст. 1685; № 25, ст. 3536; № 29, ст. 4291; № 30, ст. 4607; № 43, ст. 5975; 2012, № 19, ст. 2274, 2275; № 41, ст. 5522; № 50, ст. 6961; 2013, № 14, ст. 1648; № 19, ст. 2329; № 27, ст. 3477; 2014, № 6, ст. 565; № 8, ст. 739; № 19, ст. 2300; № 23, ст. 2931; № 48, ст. 6636; 2016, № 11, ст. 1493; 2017, № 23, ст. 3227; 2018, № 28, ст. 4148; 2019, № 22, ст. 2660; 2020, № 9, ст. 1119; № 21, ст. 3232, 3233; № 31, ст. 5026; 2021, № 11, ст. 1708; № 15, ст. 2456; 2022, № 12, ст. 1787; 2023, № 1, ст. 16; № 23, ст. 4004; № 47, ст. 8308; 2024, № 1, ст. 16; № 21, ст. 2650) следующие изменения</w:t>
      </w:r>
    </w:p>
    <w:p>
      <w:r>
        <w:t>в статье 16: а) в пункте 2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 б) в пункте 5 слова "руководителю территориального органа исполнительной власти города федерального значения" заменить словами "руководителю территориального исполнительного органа города федерального значения"; в) в пункте 6 слова "руководитель территориального органа исполнительной власти города федерального значения" заменить словами "руководитель территориального исполнительного органа города федерального значения"; г) в пункте 7 слова "руководителю территориального органа исполнительной власти города федерального значения" заменить словами "руководителю территориального исполнительного органа города федерального значения"; д) в пункте 8 слова "руководителю территориального органа исполнительной власти города федерального значения" заменить словами "руководителю территориального исполнительного органа города федерального значения"; е) в пункте 9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
        <w:t>в пункте 6 статьи 17 слова "руководитель территориального органа исполнительной власти города федерального значения" заменить словами "руководитель территориального исполнительного органа города федерального значения"</w:t>
      </w:r>
    </w:p>
    <w:p>
      <w:r>
        <w:t>в статье 19: а) в пункте 2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 б) в пункте 7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
        <w:t>в статье 20: а) в пункте 13 слова "органов исполнительной власти субъектов" заменить словами "исполнительных органов субъектов"; б) в пункте 162 слова "Органы исполнительной власти субъектов" заменить словами "Исполнительные органы субъектов"</w:t>
      </w:r>
    </w:p>
    <w:p>
      <w:r>
        <w:t>в статье 21: а) в подпункте "з" пункта 9 слова "органов исполнительной власти субъектов" заменить словами "исполнительных органов субъектов"; б) в пункте 12 слова "органами исполнительной власти субъектов" заменить словами "исполнительными органами субъектов"</w:t>
      </w:r>
    </w:p>
    <w:p>
      <w:r>
        <w:t>в подпункте "з" пункта 10 статьи 23 слова "органов исполнительной власти субъектов" заменить словами "исполнительных органов субъектов"</w:t>
      </w:r>
    </w:p>
    <w:p>
      <w:r>
        <w:t>в подпункте "ж" пункта 9 статьи 26 слова "органов исполнительной власти субъекта" заменить словами "исполнительных органов субъекта"</w:t>
      </w:r>
    </w:p>
    <w:p>
      <w:r>
        <w:t>в пункте 10 статьи 47 слова "орган исполнительной власти субъекта" заменить словами "исполнительный орган субъекта"</w:t>
      </w:r>
    </w:p>
    <w:p>
      <w:r>
        <w:t>в абзаце третьем пункта 6 статьи 82 слова "законодательный (представительный) орган государственной власти" заменить словами "законодательный орган"</w:t>
      </w:r>
    </w:p>
    <w:p>
      <w:r>
        <w:t>в пункте 1 статьи 84 слова "законодательный (представительный) орган государственной власти" заменить словами "законодательный орган", слова "исполнительный орган государственной власти субъекта" заменить словами "исполнительный орган субъекта"</w:t>
      </w:r>
    </w:p>
    <w:p>
      <w:r>
        <w:rPr>
          <w:b/>
        </w:rPr>
        <w:t>Статья 30</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2003, № 9, ст. 805; 2004, № 35, ст. 3607; 2007, № 1, ст. 21; № 43, ст. 5084; 2012, № 47, ст. 6390; 2013, № 19, ст. 2331; № 30, ст. 4078; 2014, № 43, ст. 5799; 2015, № 29, ст. 4359; 2016, № 1, ст. 79; № 27, ст. 4294; 2017, № 31, ст. 4771; 2018, № 32, ст. 5133, 5135; № 53, ст. 8458; 2020, № 17, ст. 2725; 2021, № 1, ст. 7; № 18, ст. 3058; № 24, ст. 4188, 4211; 2023, № 31, ст. 5791, 5804; № 32, ст. 6204; № 43, ст. 7602) следующие изменения</w:t>
      </w:r>
    </w:p>
    <w:p>
      <w:r>
        <w:t>в пункте 5 статьи 31: а) в абзаце первом слова "органа исполнительной власти субъекта" заменить словами "исполнительного органа субъекта"; б) в абзаце втором слова "органа исполнительной власти субъекта" заменить словами "исполнительного органа субъекта"</w:t>
      </w:r>
    </w:p>
    <w:p>
      <w:r>
        <w:t>в подпункте 2 пункта 3 статьи 51 слова "органом исполнительной власти субъекта" заменить словами "исполнительным органом субъекта"</w:t>
      </w:r>
    </w:p>
    <w:p>
      <w:r>
        <w:t>в статье 91: а) в подпункте 5 пункта 6 слова "органами исполнительной власти субъектов" заменить словами "исполнительными органами субъектов"; б) в пункте 8: в абзаце первом слова "(руководитель высшего исполнительного органа государственной власти субъекта Российской Федерации)" исключить; в подпункте 1 слова "органов исполнительной власти субъекта" заменить словами "исполнительных органов субъекта"; в подпункте 2 слова "органов исполнительной власти субъекта" заменить словами "исполнительных органов субъекта"; в) в пункте 81 слова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г) в пункте 10 слова "органам исполнительной власти субъектов" заменить словами "исполнительным органам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статье 10: а) в наименовании слова "органы исполнительной власти субъектов" заменить словами "исполнительные органы субъектов"; б) в подпункте 2 слова "органы исполнительной власти субъектов" заменить словами "исполнительные органы субъектов", слова "высших исполнительных органов государственной власти" заменить словами "высших исполнительных органов"</w:t>
      </w:r>
    </w:p>
    <w:p>
      <w:r>
        <w:t>в статье 11: а) в подпункте 2 пункта 1 слова "высшими исполнительными органами государственной власти" заменить словами "высшими исполнительными органами"; б) в пункте 4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w:t>
      </w:r>
    </w:p>
    <w:p>
      <w:r>
        <w:t>в подпункте 6 пункта 2 статьи 33 слова "органов исполнительной власти субъектов" заменить словами "исполнительных органов субъектов"</w:t>
      </w:r>
    </w:p>
    <w:p>
      <w:r>
        <w:t>в пункте 12 статьи 451 слова "орган исполнительной власти субъекта" заменить словами "исполнительный орган субъекта"</w:t>
      </w:r>
    </w:p>
    <w:p>
      <w:r>
        <w:t>в абзаце третьем пункта 11 статьи 476 слова "органом исполнительной власти субъекта" заменить словами "исполнительным органом субъекта"</w:t>
      </w:r>
    </w:p>
    <w:p>
      <w:r>
        <w:t>в пункте 13 статьи 60 слова "органа исполнительной власти субъекта" заменить словами "исполнительного органа субъекта", слова "орган исполнительной власти" заменить словами "федеральный орган исполнительной власти, исполнительный орган субъекта Российской Федерации"</w:t>
      </w:r>
    </w:p>
    <w:p>
      <w:r>
        <w:t>в пункте 2 статьи 63: а) в абзаце втором слова "высших исполнительных органов государственной власти" заменить словами "высших исполнительных органов"; б) в абзаце десятом слова "высших исполнительных органов государственной власти" заменить словами "высших исполнительных органов"; в) в абзаце одиннадцатом слова "высших исполнительных органов государственной власти" заменить словами "высших исполнительных органов"</w:t>
      </w:r>
    </w:p>
    <w:p>
      <w:r>
        <w:rPr>
          <w:b/>
        </w:rPr>
        <w:t>Статья 31</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2007, № 18, ст. 2118; 2011, № 31, ст. 4702; 2017, № 23, ст. 3226; № 25, ст. 3596; № 50, ст. 7545; 2020, № 21, ст. 3232; 2022, № 12, ст. 1787; 2023, № 47, ст. 8307) следующие изменения</w:t>
      </w:r>
    </w:p>
    <w:p>
      <w:r>
        <w:t>в пункте 3 статьи 7 слова "органов исполнительной власти субъектов" заменить словами "исполнительных органов субъектов"</w:t>
      </w:r>
    </w:p>
    <w:p>
      <w:r>
        <w:t>в подпункте 13 статьи 19 слова "органов исполнительной власти субъектов" заменить словами "исполнительных органов субъектов"</w:t>
      </w:r>
    </w:p>
    <w:p>
      <w:r>
        <w:t>в подпункте 13 статьи 20 слова "органов исполнительной власти субъекта" заменить словами "исполнительных органов субъекта"</w:t>
      </w:r>
    </w:p>
    <w:p>
      <w:r>
        <w:t>в пункте 5 статьи 25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
        <w:t>в пункте 2 статьи 26 слова "руководителем территориального органа исполнительной власти города федерального значения" заменить словами "руководителем территориального исполнительного органа города федерального значения"</w:t>
      </w:r>
    </w:p>
    <w:p>
      <w:r>
        <w:t>в пункте 11 статьи 48 слова "Органы исполнительной власти субъектов" заменить словами "Исполнительные органы субъектов"</w:t>
      </w:r>
    </w:p>
    <w:p>
      <w:r>
        <w:rPr>
          <w:b/>
        </w:rPr>
        <w:t>Статья 32</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31, ст. 4156, 4157, 4158, 4160; 2011, № 1, ст. 13; № 23, ст. 3263; № 30, ст. 4590; № 50, ст. 7336; 2012, № 26, ст. 3446; № 27, ст. 3587; № 53, ст. 7616; 2013, № 45, ст. 5797; 2014, № 16, ст. 1840; № 30, ст. 4218; № 42, ст. 5615; 2015, № 1, ст. 19; № 29, ст. 4350; № 45, ст. 6208; 2016, № 1, ст. 70; № 14, ст. 1904; № 26, ст. 3865; № 27, ст. 4201; 2017, № 1, ст. 49; № 27, ст. 3926; № 31, ст. 4822; 2018, № 1, ст. 35; № 27, ст. 3955; № 31, ст. 4843, 4860, 4861; № 53, ст. 8448; 2019, № 31, ст. 4421, 4459; № 52, ст. 7789, 7796; 2020, № 17, ст. 2719; № 31, ст. 5040; № 50, ст. 8047; 2021, № 1, ст. 19, 73; № 24, ст. 4188; 2022, № 8, ст. 1036; № 24, ст. 3934; 2023, № 25, ст. 4429; № 32, ст. 6221; № 43, ст. 7600, 7602; № 45, ст. 7987; 2024, № 1, ст. 3; № 8, ст. 1046; Российская газета, 2024, 19 июля) следующие изменения</w:t>
      </w:r>
    </w:p>
    <w:p>
      <w:r>
        <w:t>в статье 61: а) в пункте 7 слова "Органы исполнительной власти субъектов" заменить словами "Исполнительные органы субъектов"; б) в пункте 9: в абзаце втором слова "органов исполнительной власти субъектов" заменить словами "исполнительных органов субъектов"; в абзаце пятом слова "органами исполнительной власти субъектов" заменить словами "исполнительными органами субъектов"</w:t>
      </w:r>
    </w:p>
    <w:p>
      <w:r>
        <w:t>в статье 21: а) в наименовании слова "органов исполнительной власти субъектов" заменить словами "исполнительных органов субъектов"; б) в пункте 1: в абзаце одиннадцатом слова "органами исполнительной власти субъектов" заменить словами "исполнительными органами субъектов"; в абзаце сорок первом слова "органом исполнительной власти субъекта" заменить словами "исполнительным органом субъекта"; в) в абзаце третьем пункта 3 слова "органы исполнительной власти субъектов" заменить словами "исполнительные органы субъектов"; г) в пункте 4: в абзаце первом слова "Органы исполнительной власти субъектов" заменить словами "Исполнительные органы субъектов"; в абзаце втором слова "Органы исполнительной власти субъектов" заменить словами "Исполнительные органы субъектов"; в абзаце третьем слова "органами исполнительной власти субъектов" заменить словами "исполнительными органами субъектов"; в абзаце пятом слова "органами исполнительной власти субъектов" заменить словами "исполнительными органами субъектов"</w:t>
      </w:r>
    </w:p>
    <w:p>
      <w:r>
        <w:t>в пункте 6 статьи 23: а) в абзаце первом слова "органом исполнительной власти субъекта" заменить словами "исполнительным органом субъекта"; б) в абзаце третьем слова "органом исполнительной власти субъекта" заменить словами "исполнительным органом субъекта"; в) в абзаце четвертом слова "органом исполнительной власти субъекта" заменить словами "исполнительным органом субъекта"; г) в абзаце шестом слова "органом исполнительной власти субъекта" заменить словами "исполнительным органом субъекта"</w:t>
      </w:r>
    </w:p>
    <w:p>
      <w:r>
        <w:t>в статье 231: а) в пункте 6: в абзаце втором слова "Органы исполнительной власти субъектов" заменить словами "Исполнительные органы субъектов"; в абзаце третьем слова "органы исполнительной власти субъектов" заменить словами "исполнительные органы субъектов"; б) в пункте 61 слова "органом исполнительной власти субъекта" заменить словами "исполнительным органом субъекта"; в) в пункте 7: в абзаце втором слова "органа исполнительной власти субъекта" заменить словами "исполнительного органа субъекта", слова "органом исполнительной власти субъекта" заменить словами "исполнительным органом субъекта"; в абзаце третьем слова "органом исполнительной власти субъекта" заменить словами "исполнительным органом субъекта"; в абзаце четвертом слова "органом исполнительной власти субъекта" заменить словами "исполнительным органом субъекта"; в абзаце пятом слова "органами исполнительной власти субъектов" заменить словами "исполнительными органами субъектов"; в абзаце шестом слова "Орган исполнительной власти субъекта" заменить словами "Исполнительный орган субъекта", слова "органе исполнительной власти субъекта" заменить словами "исполнительном органе субъекта", слова "высшим исполнительным органом государственной власти" заменить словами "высшим исполнительным органом"; в абзаце седьмом слова "органа исполнительной власти субъекта" заменить словами "исполнительного органа субъекта"</w:t>
      </w:r>
    </w:p>
    <w:p>
      <w:r>
        <w:t>в статье 232: а) в абзаце восьмом пункта 13 слова "(руководителем высшего исполнительного органа государственной власти субъекта Российской Федерации)" исключить; б) в пункте 2: в абзаце втором слова "органами исполнительной власти субъектов" заменить словами "исполнительными органами субъектов"; в абзаце третьем слова "органами исполнительной власти субъектов" заменить словами "исполнительными органами субъектов"; в абзаце тринадцатом слова "органа исполнительной власти субъекта" заменить словами "исполнительного органа субъекта", слова "органом исполнительной власти субъекта" заменить словами "исполнительным органом субъекта"; в) в абзаце первом пункта 4 слова "органами исполнительной власти субъектов" заменить словами "исполнительными органами субъектов"</w:t>
      </w:r>
    </w:p>
    <w:p>
      <w:r>
        <w:t>в пункте 1 статьи 234 слова "Орган исполнительной власти субъекта" заменить словами "Исполнительный орган субъекта"</w:t>
      </w:r>
    </w:p>
    <w:p>
      <w:r>
        <w:t>в статье 24: а) в наименовании слова "органов исполнительной власти субъектов" заменить словами "исполнительных органов субъектов"; б) в абзаце седьмом пункта 1 слова "органами исполнительной власти субъектов" заменить словами "исполнительными органами субъектов"; в) в пункте 2: в абзаце двадцать шестом слова "органами исполнительной власти субъектов" заменить словами "исполнительными органами субъектов"; в абзаце двадцать девятом слова "органов исполнительной власти субъектов" заменить словами "исполнительных органов субъектов"; в абзаце тридцать втором слова "органами исполнительной власти субъектов" заменить словами "исполнительными органами субъектов"; в абзаце тридцать четвертом слова "органом исполнительной власти субъекта" заменить словами "исполнительным органом субъекта"; г) в пункте 3: в абзаце первом слова "Органы исполнительной власти субъектов" заменить словами "Исполнительные органы субъектов"; в абзаце третьем слова "органами исполнительной власти субъектов" заменить словами "исполнительными органами субъектов"; д) в пункте 4 слова "органа исполнительной власти субъекта" заменить словами "исполнительного органа субъекта"; е) в абзаце втором пункта 6 слова "органов исполнительной власти субъектов" заменить словами "исполнительных органов субъектов"; ж) в абзаце первом пункта 7 слова "Орган исполнительной власти субъекта" заменить словами "Исполнительный орган субъекта"; з) в пункте 8 слова "органы исполнительной власти субъектов" заменить словами "исполнительные органы субъектов"</w:t>
      </w:r>
    </w:p>
    <w:p>
      <w:r>
        <w:t>в абзаце седьмом пункта 31 статьи 26 слова "(руководитель высшего исполнительного органа государственной власти субъекта Российской Федерации)" исключить</w:t>
      </w:r>
    </w:p>
    <w:p>
      <w:r>
        <w:t>в абзаце первом пункта 6 статьи 29 слова "органом исполнительной власти субъекта" заменить словами "исполнительным органом субъекта"</w:t>
      </w:r>
    </w:p>
    <w:p>
      <w:r>
        <w:t>в статье 292: а) в абзаце третьем пункта 1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б) в абзаце третьем пункта 2 слова "органов исполнительной власти субъектов" заменить словами "исполнительных органов субъектов"; в) в абзаце первом пункта 5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г) в пункте 6 слова "органом исполнительной власти субъекта" заменить словами "исполнительным органом субъекта"</w:t>
      </w:r>
    </w:p>
    <w:p>
      <w:r>
        <w:t>в абзаце девятом пункта 3 статьи 37 слова "органами исполнительной власти соответствующих субъектов" заменить словами "исполнительными органами соответствующих субъектов"</w:t>
      </w:r>
    </w:p>
    <w:p>
      <w:r>
        <w:t>в статье 38: а) в пункте 3 слова "органами исполнительной власти соответствующих субъектов" заменить словами "исполнительными органами соответствующих субъектов"; б) в абзаце пятом пункта 6 слова "(руководитель высшего исполнительного органа государственной власти субъекта Российской Федерации)" исключить; в) в абзаце одиннадцатом пункта 7 слова "(руководителем высшего исполнительного органа государственной власти субъекта Российской Федерации)" исключить</w:t>
      </w:r>
    </w:p>
    <w:p>
      <w:r>
        <w:t>в статье 44: а) в абзаце шестом пункта 1 слова "орган исполнительной власти субъекта" заменить словами "исполнительный орган субъекта"; б) в абзаце третьем пункта 3 слова "орган исполнительной власти субъекта" заменить словами "исполнительный орган субъекта"</w:t>
      </w:r>
    </w:p>
    <w:p>
      <w:r>
        <w:rPr>
          <w:b/>
        </w:rPr>
        <w:t>Статья 33</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2004, № 25, ст. 2484; 2005, № 1, ст. 12, 37; № 17, ст. 1480; № 30, ст. 3104; № 42, ст. 4216; 2006, № 1, ст. 10; № 8, ст. 852; № 31, ст. 3427, 3452; 2007, № 1, ст. 21; № 10, ст. 1151; № 26, ст. 3074; № 43, ст. 5084; № 45, ст. 5430; 2008, № 30, ст. 3616; № 48, ст. 5517; № 52, ст. 6229, 6236; 2009, № 19, ст. 2280; № 48, ст. 5711; № 52, ст. 6441; 2010, № 19, ст. 2291; № 31, ст. 4160, 4206; № 49, ст. 6411; 2011, № 13, ст. 1685; № 19, ст. 2705; № 31, ст. 4703; № 48, ст. 6730; № 49, ст. 7039; № 50, ст. 7359; 2012, № 43, ст. 5786; № 53, ст. 7614; 2013, № 19, ст. 2329; № 27, ст. 3477; № 43, ст. 5454; № 44, ст. 5642; № 51, ст. 6690; № 52, ст. 6961; 2014, № 22, ст. 2770; № 26, ст. 3371; № 40, ст. 5321; № 52, ст. 7542; 2015, № 1, ст. 7, 9; № 6, ст. 886; № 10, ст. 1393; № 13, ст. 1807; № 27, ст. 3978; № 41, ст. 5642; № 45, ст. 6204; 2016, № 1, ст. 66; № 7, ст. 905; № 23, ст. 3295; № 27, ст. 4231; 2017, № 1, ст. 35, 46; № 15, ст. 2137, 2139; № 24, ст. 3476; № 30, ст. 4451; № 31, ст. 4766; № 45, ст. 6573; № 50, ст. 7551; 2018, № 1, ст. 47; № 9, ст. 1274; № 17, ст. 2432; № 32, ст. 5100; № 45, ст. 6837, 6839, 6842; 2019, № 18, ст. 2211; № 30, ст. 4130; № 31, ст. 4472; № 51, ст. 7484; № 52, ст. 7839; 2020, № 17, ст. 2726; № 21, ст. 3233; 2021, № 18, ст. 3060; № 22, ст. 3690; № 24, ст. 4188; № 27, ст. 5083; № 47, ст. 7745; 2023, № 6, ст. 919; № 23, ст. 4004; № 29, ст. 5304; № 32, ст. 6150, 6152; № 45, ст. 7988; 2024, № 21, ст. 2650; № 29, ст. 4114; Официальный интернет-портал правовой информации (www.pravo.gov.ru), 2024, 22 июля, № 0001202407220025) следующие изменения</w:t>
      </w:r>
    </w:p>
    <w:p>
      <w:r>
        <w:t>(Пункт утратил силу - Федеральный закон от 20.03.2025 № 33-ФЗ) 2) в статье 17: а) в абзаце втором части 11 слова "органов исполнительной власти субъектов" заменить словами "исполнительных органов субъектов"; б) в абзаце первом части 12 слова "законодательного (представительного) органа государственной власти" заменить словами "законодательного органа"</w:t>
      </w:r>
    </w:p>
    <w:p>
      <w:r>
        <w:t>(Пункт утратил силу - Федеральный закон от 20.03.2025 № 33-ФЗ) 4) (Пункт утратил силу - Федеральный закон от 20.03.2025 № 33-ФЗ) 5) (Пункт утратил силу - Федеральный закон от 20.03.2025 № 33-ФЗ) 6) (Пункт утратил силу - Федеральный закон от 20.03.2025 № 33-ФЗ) 7) (Пункт утратил силу - Федеральный закон от 20.03.2025 № 33-ФЗ) 8) (Пункт утратил силу - Федеральный закон от 20.03.2025 № 33-ФЗ) 9) (Пункт утратил силу - Федеральный закон от 20.03.2025 № 33-ФЗ) 10) (Пункт утратил силу - Федеральный закон от 20.03.2025 № 33-ФЗ) 11) (Пункт утратил силу - Федеральный закон от 20.03.2025 № 33-ФЗ) 12) (Пункт утратил силу - Федеральный закон от 20.03.2025 № 33-ФЗ) 13) (Пункт утратил силу - Федеральный закон от 20.03.2025 № 33-ФЗ) 14) (Пункт утратил силу - Федеральный закон от 20.03.2025 № 33-ФЗ) 15) (Пункт утратил силу - Федеральный закон от 20.03.2025 № 33-ФЗ) 16) (Пункт утратил силу - Федеральный закон от 20.03.2025 № 33-ФЗ) 17) (Пункт утратил силу - Федеральный закон от 20.03.2025 № 33-ФЗ) 18) (Пункт утратил силу - Федеральный закон от 20.03.2025 № 33-ФЗ) 19) (Пункт утратил силу - Федеральный закон от 20.03.2025 № 33-ФЗ) 20) (Пункт утратил силу - Федеральный закон от 20.03.2025 № 33-ФЗ) 21) (Пункт утратил силу - Федеральный закон от 20.03.2025 № 33-ФЗ)</w:t>
      </w:r>
    </w:p>
    <w:p>
      <w:r>
        <w:rPr>
          <w:b/>
        </w:rPr>
        <w:t>Статья 34</w:t>
      </w:r>
    </w:p>
    <w:p>
      <w:r>
        <w:t>Внести в Федеральный закон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2010, № 50, ст. 6594; 2011, № 50, ст. 7351; 2013, № 48, ст. 6166; 2015, № 29, ст. 4359; 2018, № 49, ст. 7524; 2019, № 18, ст. 2207; 2020, № 52, ст. 8592; 2022, № 13, ст. 1960; № 29, ст. 5320; № 52, ст. 9349; 2023, № 1, ст. 46; № 52, ст. 9529; 2024, № 1, ст. 11) следующие изменения</w:t>
      </w:r>
    </w:p>
    <w:p>
      <w:r>
        <w:t>статью 61 изложить в следующей редакции: "Статья 61. Передача осуществления полномочий федеральных органов исполнительной власти в области внешнеторговой деятельности исполнительным органам субъектов Российской Федерации 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статье 9: а) в наименовании слова "органов исполнительной власти субъектов" заменить словами "исполнительных органов субъектов"; б) в части 1 слова "органами исполнительной власти субъектов" заменить словами "исполнительными органами субъектов"; в) в части 2 слова "Орган исполнительной власти субъекта" заменить словами "Исполнительный орган субъекта"; г) в части 3 слова "органом исполнительной власти субъекта" заменить словами "исполнительным органом субъекта"; д) в части 4 слова "Органы исполнительной власти субъекта" заменить словами "Исполнительные органы субъекта"</w:t>
      </w:r>
    </w:p>
    <w:p>
      <w:r>
        <w:t>в части 3 статьи 13 слова "органов исполнительной власти субъектов" заменить словами "исполнительных органов субъектов"</w:t>
      </w:r>
    </w:p>
    <w:p>
      <w:r>
        <w:t>в абзаце первом статьи 46 слова "органы исполнительной власти субъектов" заменить словами "исполнительные органы субъектов"</w:t>
      </w:r>
    </w:p>
    <w:p>
      <w:r>
        <w:t>в пункте 5 части 6 статьи 461 слова "органами исполнительной власти субъектов" заменить словами "исполнительными органами субъектов"</w:t>
      </w:r>
    </w:p>
    <w:p>
      <w:r>
        <w:rPr>
          <w:b/>
        </w:rPr>
        <w:t>Статья 35</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2008, № 30, ст. 3116; № 52, ст. 6235; 2010, № 7, ст. 704; 2011, № 48, ст. 6730; № 50, ст. 7337; 2012, № 50, ст. 6954; № 53, ст. 7620; 2013, № 14, ст. 1665; № 23, ст. 2874; № 27, ст. 3462, 3477; № 48, ст. 6165; 2015, № 24, ст. 3374; 2016, № 27, ст. 4157; 2017, № 31, ст. 4741; 2020, № 31, ст. 5027, 5047; № 44, ст. 6888; 2021, № 18, ст. 3060; № 24, ст. 4188; 2022, № 45, ст. 7669; № 50, ст. 8792; 2023, № 1, ст. 92; № 51, ст. 9167; № 52, ст. 9518; 2024, № 18, ст. 2400) следующие изменения</w:t>
      </w:r>
    </w:p>
    <w:p>
      <w:r>
        <w:t>в пункте 5 части 1 статьи 16 слова "органах исполнительной власти субъектов" заменить словами "исполнительных органах субъектов"</w:t>
      </w:r>
    </w:p>
    <w:p>
      <w:r>
        <w:t>в части 81 статьи 22 слова "органе исполнительной власти субъекта" заменить словами "исполнительном органе субъекта"</w:t>
      </w:r>
    </w:p>
    <w:p>
      <w:r>
        <w:t>в части 101 статьи 48 слова "органе исполнительной власти субъекта" заменить словами "исполнительном органе субъекта"</w:t>
      </w:r>
    </w:p>
    <w:p>
      <w:r>
        <w:t>в части 11 статьи 55 слова "(руководителем высшего исполнительного органа государственной власти субъекта Российской Федерации)" исключить</w:t>
      </w:r>
    </w:p>
    <w:p>
      <w:r>
        <w:rPr>
          <w:b/>
        </w:rPr>
        <w:t>Статья 36</w:t>
      </w:r>
    </w:p>
    <w:p>
      <w:r>
        <w:t>Внести в статью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2006, № 1, ст. 10; № 44, ст. 4537; 2007, № 1, ст. 21; № 43, ст. 5084; № 49, ст. 6066; 2008, № 30, ст. 3597; № 52, ст. 6236; 2009, № 52, ст. 6441; 2011, № 7, ст. 900; № 50, ст. 7365; 2013, № 14, ст. 1654; 2015, № 1, ст. 38; 2016, № 18, ст. 2484; 2018, № 11, ст. 1591; № 32, ст. 5101; 2023, № 29, ст. 5311) следующие изменения</w:t>
      </w:r>
    </w:p>
    <w:p>
      <w:r>
        <w:t>в части 11: а) в абзаце восьмом слова "статьей 2611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"статьей 55 Федерального закона от 21 декабря 2021 года № 414-ФЗ "Об общих принципах организации публичной власти в субъектах Российской Федерации"; б) в абзаце четырнадцатом слова "статьей 2611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"статьей 55 Федерального закона от 21 декабря 2021 года № 414-ФЗ "Об общих принципах организации публичной власти в субъектах Российской Федерации"; в) в абзаце семнадцатом слова "исполнительным органам государственной власти субъектов" заменить словами "исполнительным органам субъектов"; г) в абзаце двадцать первом слова "исполнительными органами государственной власти субъектов" заменить словами "исполнительными органами субъектов"</w:t>
      </w:r>
    </w:p>
    <w:p>
      <w:r>
        <w:t>в части 112: а) в абзаце втором слова "пунктами 2 и 3 статьи 266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"частями 7 и 8 статьи 41 Федерального закона от 21 декабря 2021 года № 414-ФЗ "Об общих принципах организации публичной власти в субъектах Российской Федерации"; б) в абзаце седьмом слова "пунктами 2 и 3 статьи 266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"частями 7 и 8 статьи 41 Федерального закона от 21 декабря 2021 года № 414-ФЗ "Об общих принципах организации публичной власти в субъектах Российской Федерации"</w:t>
      </w:r>
    </w:p>
    <w:p>
      <w:r>
        <w:rPr>
          <w:b/>
        </w:rPr>
        <w:t>Статья 37</w:t>
      </w:r>
    </w:p>
    <w:p>
      <w:r>
        <w:t>Внести в Жилищный кодекс Российской Федерации (Собрание законодательства Российской Федерации, 2005, № 1, ст. 14; 2006, № 52, ст. 5498; 2007, № 1, ст. 13, 21; № 43, ст. 5084; 2008, № 30, ст. 3616; 2009, № 39, ст. 4542; № 48, ст. 5711; 2010, № 31, ст. 4206; 2011, № 23, ст. 3263; № 30, ст. 4590; 2012, № 10, ст. 1163; № 26, ст. 3446; № 53, ст. 7596; 2013, № 52, ст. 6982; 2014, № 26, ст. 3406; № 30, ст. 4218, 4256, 4264; № 49, ст. 6928; 2015, № 1, ст. 52; № 27, ст. 3967; № 29, ст. 4362; 2016, № 1, ст. 19; № 27, ст. 4288, 4305; 2017, № 1, ст. 10; № 31, ст. 4806; № 52, ст. 7922, 7939; 2018, № 1, ст. 69; № 15, ст. 2030; № 31, ст. 4815, 4856; № 32, ст. 5134; № 49, ст. 7506, 7514; № 53, ст. 8404, 8484; 2019, № 4, ст. 281; № 22, ст. 2672; № 49, ст. 6950; № 52, ст. 7791, 7796; 2020, № 6, ст. 592; № 22, ст. 3377; 2021, № 1, ст. 33; № 18, ст. 3064; № 24, ст. 4188; 2022, № 24, ст. 3925; № 41, ст. 6940; 2023, № 1, ст. 61; № 12, ст. 1884; № 18, ст. 3227; № 26, ст. 4684; № 32, ст. 6165, 6173; № 49, ст. 8678; № 51, ст. 9166; № 52, ст. 9514; 2024, № 1, ст. 8; № 15, ст. 1960) следующие изменения</w:t>
      </w:r>
    </w:p>
    <w:p>
      <w:r>
        <w:t>в статье 12: а) в пункте 162 слова "органов исполнительной власти субъектов" заменить словами "исполнительных органов субъектов"; б) в пункте 167 слова "органами исполнительной власти субъектов" заменить словами "исполнительными органами субъектов"; в) в пункте 168 слова "органами исполнительной власти субъектов" заменить словами "исполнительными органами субъектов"; г) в пункте 172 слова "органа исполнительной власти субъекта" заменить словами "исполнительного органа субъекта"</w:t>
      </w:r>
    </w:p>
    <w:p>
      <w:r>
        <w:t>в статье 20: а) в части 3 слова "органами исполнительной власти субъектов" заменить словами "исполнительными органами субъектов", слова "высшим исполнительным органом государственной власти" заменить словами "высшим исполнительным органом"; б) в части 5 слова "высшим исполнительным органом государственной власти" заменить словами "высшим исполнительным органом"; в) в части 9 слова "(руководителя высшего исполнительного органа государственной власти субъекта Российской Федерации)" исключить; г) в части 10 слова "(руководителю высшего исполнительного органа государственной власти субъекта Российской Федерации)" исключить; д) в части 16 слова "органами исполнительной власти субъектов" заменить словами "исполнительными органами субъектов"; е) в абзаце первом части 17 слова "органами исполнительной власти субъектов" заменить словами "исполнительными органами субъектов"</w:t>
      </w:r>
    </w:p>
    <w:p>
      <w:r>
        <w:t>в части 1 статьи 32 слова "исполнительного органа государственной власти субъекта" заменить словами "исполнительного органа субъекта"</w:t>
      </w:r>
    </w:p>
    <w:p>
      <w:r>
        <w:t>в части 4 статьи 39 слова "органами исполнительной власти субъектов" заменить словами "исполнительными органами субъектов"</w:t>
      </w:r>
    </w:p>
    <w:p>
      <w:r>
        <w:t>в пункте 32 части 2 статьи 44 слова "высшего исполнительного органа государственной власти" заменить словами "высшего исполнительного органа"</w:t>
      </w:r>
    </w:p>
    <w:p>
      <w:r>
        <w:t>в части 6 статьи 471 слова "органом исполнительной власти" заменить словами "исполнительным органом"</w:t>
      </w:r>
    </w:p>
    <w:p>
      <w:r>
        <w:t>в части 4 статьи 1091 слова "орган исполнительной власти субъекта" заменить словами "исполнительный орган субъекта"</w:t>
      </w:r>
    </w:p>
    <w:p>
      <w:r>
        <w:t>в части 5 статьи 1231 слова "орган исполнительной власти субъекта" заменить словами "исполнительный орган субъекта"</w:t>
      </w:r>
    </w:p>
    <w:p>
      <w:r>
        <w:t>в части 5 статьи 1233 слова "высшим исполнительным органом государственной власти" заменить словами "высшим исполнительным органом"</w:t>
      </w:r>
    </w:p>
    <w:p>
      <w:r>
        <w:t>в статье 138: а) в пункте 9 слова "органы исполнительной власти субъектов" заменить словами "исполнительные органы субъектов"; б) в пункте 10 слова "органы исполнительной власти субъектов" заменить словами "исполнительные органы субъектов"</w:t>
      </w:r>
    </w:p>
    <w:p>
      <w:r>
        <w:t>в статье 1571: а) в части 1 слова "(руководителем высшего исполнительного органа государственной власти субъекта Российской Федерации)" исключить; б) в части 5 слова "(руководителю высшего исполнительного органа государственной власти субъекта Российской Федерации)" исключить</w:t>
      </w:r>
    </w:p>
    <w:p>
      <w:r>
        <w:t>в статье 159: а) в части 3 слова "органом исполнительной власти субъекта" заменить словами "исполнительным органом субъекта"; б) в части 5 слова "орган исполнительной власти субъекта" заменить словами "исполнительный орган субъекта"; в) в части 71 слова "Орган исполнительной власти субъекта" заменить словами "Исполнительный орган субъекта"</w:t>
      </w:r>
    </w:p>
    <w:p>
      <w:r>
        <w:t>в статье 160: а) в части 11 слова "органами исполнительной власти субъектов" заменить словами "исполнительными органами субъектов"; б) в части 3 слова "орган исполнительной власти субъекта" заменить словами "исполнительный орган субъекта"</w:t>
      </w:r>
    </w:p>
    <w:p>
      <w:r>
        <w:t>в части 1 статьи 168 слова "высшим исполнительным органом государственной власти" заменить словами "высшим исполнительным органом"</w:t>
      </w:r>
    </w:p>
    <w:p>
      <w:r>
        <w:t>в части 22 статьи 169 слова "высшего исполнительного органа государственной власти" заменить словами "высшего исполнительного органа"</w:t>
      </w:r>
    </w:p>
    <w:p>
      <w:r>
        <w:t>в части 4 статьи 171 слова "Орган исполнительной власти субъекта" заменить словами "Исполнительный орган субъекта", слова "орган исполнительной власти субъекта" заменить словами "исполнительный орган субъекта"</w:t>
      </w:r>
    </w:p>
    <w:p>
      <w:r>
        <w:t>в части 4 статьи 1781 слова "законодательного (представительного) органа" заменить словами "законодательного органа"</w:t>
      </w:r>
    </w:p>
    <w:p>
      <w:r>
        <w:t>в пункте 5 части 2 статьи 182 слова "органов исполнительной власти субъектов" заменить словами "исполнительных органов субъектов"</w:t>
      </w:r>
    </w:p>
    <w:p>
      <w:r>
        <w:t>в части 1 статьи 186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
        <w:t>в части 3 статьи 187 слова "орган исполнительной власти субъекта" заменить словами "исполнительный орган субъекта"</w:t>
      </w:r>
    </w:p>
    <w:p>
      <w:r>
        <w:rPr>
          <w:b/>
        </w:rPr>
        <w:t>Статья 38</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52, ст. 5498; 2007, № 21, ст. 2455; № 31, ст. 4012; № 45, ст. 5417; № 50, ст. 6237; 2008, № 20, ст. 2251, 2260; № 29, ст. 3418; № 30, ст. 3604, 3616; 2009, № 1, ст. 17; № 48, ст. 5711; № 52, ст. 6419; 2010, № 31, ст. 4195, 4209; № 48, ст. 6246; 2011, № 13, ст. 1688; № 17, ст. 2310; № 27, ст. 3880; № 30, ст. 4563, 4572, 4590, 4591, 4594, 4605; № 49, ст. 7015, 7042; 2012, № 26, ст. 3446; № 31, ст. 4322; № 47, ст. 6390; № 53, ст. 7614, 7619, 7643; 2013, № 9, ст. 873; № 14, ст. 1651; № 27, ст. 3480; № 30, ст. 4080; № 43, ст. 5452; № 52, ст. 6961, 6983; 2014, № 14, ст. 1557; № 19, ст. 2336; № 26, ст. 3377, 3387; № 30, ст. 4220; № 42, ст. 5615; № 43, ст. 5799; № 48, ст. 6640; 2015, № 1, ст. 9, 11, 52, 72, 86; № 29, ст. 4342, 4378; № 48, ст. 6705; 2016, № 1, ст. 22, 79; № 26, ст. 3867; № 27, ст. 4248, 4294, 4301, 4302, 4303, 4305, 4306; № 52, ст. 7494; 2017, № 27, ст. 3932; № 31, ст. 4740, 4766, 4767, 4771, 4829; 2018, № 1, ст. 27, 39, 47, 90, 91; № 18, ст. 2559; № 32, ст. 5105, 5114, 5123, 5133, 5134, 5135; № 53, ст. 8448, 8464; 2019, № 26, ст. 3317; № 30, ст. 4097; № 31, ст. 4442, 4453; № 51, ст. 7492; № 52, ст. 7790; 2020, № 17, ст. 2725; № 29, ст. 4504, 4512; № 31, ст. 5013, 5023; № 50, ст. 8061; 2021, № 1, ст. 7, 33, 44; № 18, ст. 3063; № 24, ст. 4188; № 27, ст. 5103, 5104, 5126, 5129; № 50, ст. 8415; 2022, № 1, ст. 5, 16, 45; № 18, ст. 3010; № 24, ст. 3934; № 29, ст. 5238, 5317; № 45, ст. 7672; № 52, ст. 9371; 2023, № 1, ст. 59; № 18, ст. 3227; № 25, ст. 4429; № 29, ст. 5323; № 32, ст. 6170, 6180, 6201; № 43, ст. 7602; № 45, ст. 7980; № 51, ст. 9148; № 52, ст. 9526; 2024, № 1, ст. 3, 8, 34; Российская газета, 2024, 29 июля) следующие изменения</w:t>
      </w:r>
    </w:p>
    <w:p>
      <w:r>
        <w:t>в пункте 19 статьи 1 слова "высшего исполнительного органа государственной власти" заменить словами "высшего исполнительного органа"</w:t>
      </w:r>
    </w:p>
    <w:p>
      <w:r>
        <w:t>в статье 52: а) в части 1 слова "исполнительными органами государственной власти субъектов" заменить словами "исполнительными органами субъектов"; б) в пункте 3 части 6 слова "орган исполнительной власти субъекта" заменить словами "исполнительный орган субъекта"; в) в части 91 слова "исполнительные органы государственной власти субъектов" заменить словами "исполнительные органы субъектов"; г) в части 11 слова "исполнительными органами государственной власти субъектов" заменить словами "исполнительными органами субъектов"</w:t>
      </w:r>
    </w:p>
    <w:p>
      <w:r>
        <w:t>в статье 61: а) в части 2 слова "органами исполнительной власти субъектов" заменить словами "исполнительными органами субъектов"; б) в части 4: в абзаце первом слова "(руководитель высшего исполнительного органа государственной власти субъекта Российской Федерации)" исключить; в пункте 1 слова "органов исполнительной власти субъекта" заменить словами "исполнительных органов субъекта"; в пункте 2 слова "органов исполнительной власти субъекта" заменить словами "исполнительных органов субъекта"</w:t>
      </w:r>
    </w:p>
    <w:p>
      <w:r>
        <w:t>в части 4 статьи 11 слова "органами исполнительной власти субъектов" заменить словами "исполнительными органами субъектов"</w:t>
      </w:r>
    </w:p>
    <w:p>
      <w:r>
        <w:t>в статье 12: а) в части 1 слова "высшим исполнительным органом государственной власти" заменить словами "высшим исполнительным органом"; б) в части 2 слова "высшие исполнительные органы государственной власти" заменить словами "высшие исполнительные органы"; в) в части 3 слова "высшего исполнительного органа государственной власти" заменить словами "высшего исполнительного органа"; г) в части 4 слова "Высший исполнительный орган государственной власти" заменить словами "Высший исполнительный орган"; д) в части 7 слова "Высший исполнительный орган государственной власти" заменить словами "Высший исполнительный орган"</w:t>
      </w:r>
    </w:p>
    <w:p>
      <w:r>
        <w:t>в статье 132: а) в части 1 слова "высшего исполнительного органа государственной власти" заменить словами "высшего исполнительного органа"; б) в части 2 слова "высшими исполнительными органами государственной власти" заменить словами "высшими исполнительными органами", слова "высших исполнительных органов государственной власти" заменить словами "высших исполнительных органов"; в) в части 3 слова "высший исполнительный орган государственной власти" заменить словами "высший исполнительный орган"; г) в части 4: в пункте 1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в пункте 2 слова "органом исполнительной власти" заменить словами "исполнительным органом", слова "органами исполнительной власти" заменить словами "исполнительными органами"; в пункте 3 слова "органом исполнительной власти" заменить словами "исполнительным органом", слова "органами исполнительной власти" заменить словами "исполнительными органами"; д) в части 5 слова "высшими исполнительными органами государственной власти" заменить словами "высшими исполнительными органами"</w:t>
      </w:r>
    </w:p>
    <w:p>
      <w:r>
        <w:t>в статье 15: а) в части 1 слова "высшим исполнительным органом государственной власти" заменить словами "высшим исполнительным органом"; б) в части 3 слова "высшими исполнительными органами государственной власти" заменить словами "высшими исполнительными органами"</w:t>
      </w:r>
    </w:p>
    <w:p>
      <w:r>
        <w:t>в статье 16: а) в части 2 слова "высшими исполнительными органами государственной власти" заменить словами "высшими исполнительными органами"; б) в части 21 слова "высшим исполнительным органом государственной власти" заменить словами "высшим исполнительным органом", слова "высшими исполнительными органами государственной власти" заменить словами "высшими исполнительными органами"; в) в части 8 слова "высший исполнительный орган государственной власти" заменить словами "высший исполнительный орган"; г) в абзаце первом части 9 слова "высший исполнительный орган государственной власти" заменить словами "высший исполнительный орган", слова "высшие исполнительные органы государственной власти" заменить словами "высшие исполнительные органы"; д) в части 11 слова "высшие исполнительные органы государственной власти" заменить словами "высшие исполнительные органы", слова "законодательные (представительные) органы государственной власти" заменить словами "законодательные органы", слова "высший исполнительный орган государственной власти" заменить словами "высший исполнительный орган"</w:t>
      </w:r>
    </w:p>
    <w:p>
      <w:r>
        <w:t>в статье 21: а) в абзаце первом части 2 слова "высшим исполнительным органом государственной власти" заменить словами "высшим исполнительным органом"; б) в части 6 слова "высший исполнительный орган государственной власти" заменить словами "высший исполнительный орган"</w:t>
      </w:r>
    </w:p>
    <w:p>
      <w:r>
        <w:t>в статье 24: а) в части 23 слова "высшим исполнительным органом государственной власти" заменить словами "высшим исполнительным органом"; б) в части 24 слова "высшим исполнительным органом государственной власти" заменить словами "высшим исполнительным органом"</w:t>
      </w:r>
    </w:p>
    <w:p>
      <w:r>
        <w:t>в статье 25: а) в абзаце первом части 2 слова "высшим исполнительным органом государственной власти" заменить словами "высшим исполнительным органом"; б) в части 21 слова "органом исполнительной власти субъекта" заменить словами "исполнительным органом субъекта"; в) в части 22 слова "органом исполнительной власти субъекта" заменить словами "исполнительным органом субъекта"; г) в части 7 слова "высшим исполнительным органом государственной власти" заменить словами "высшим исполнительным органом"</w:t>
      </w:r>
    </w:p>
    <w:p>
      <w:r>
        <w:t>в статье 26: а) в части 21 слова "высшими исполнительными органами государственной власти" заменить словами "высшими исполнительными органами", слова "высших исполнительных органов государственной власти" заменить словами "высших исполнительных органов"; б) в части 3 слова "высшим исполнительным органом государственной власти" заменить словами "высшим исполнительным органом", слова "высшего исполнительного органа государственной власти" заменить словами "высшего исполнительного органа"</w:t>
      </w:r>
    </w:p>
    <w:p>
      <w:r>
        <w:t>в статье 27: а) в наименовании слова "органами исполнительной власти субъектов" заменить словами "исполнительными органами субъектов"; б) в части 2: в пункте 1 слова "органами исполнительной власти субъектов" заменить словами "исполнительными органами субъектов"; в пункте 2 слова "органами исполнительной власти субъектов" заменить словами "исполнительными органами субъектов"; в пункте 3 слова "органами исполнительной власти субъектов" заменить словами "исполнительными органами субъектов"; в) в пункте 2 части 3 слова "высшие исполнительные органы государственной власти" заменить словами "высшие исполнительные органы"; г) в части 5 слова "высшие исполнительные органы государственной власти" заменить словами "высшие исполнительные органы"</w:t>
      </w:r>
    </w:p>
    <w:p>
      <w:r>
        <w:t>в части 2 статьи 291 слова "Органы исполнительной власти субъектов" заменить словами "Исполнительные органы субъектов"</w:t>
      </w:r>
    </w:p>
    <w:p>
      <w:r>
        <w:t>в части 1 статьи 293 слова "исполнительным органом государственной власти субъекта" заменить словами "исполнительным органом субъекта"</w:t>
      </w:r>
    </w:p>
    <w:p>
      <w:r>
        <w:t>в статье 31: а) в части 81 слова "органом исполнительной власти субъекта" заменить словами "исполнительным органом субъекта"; б) в части 84 слова "органом исполнительной власти субъекта" заменить словами "исполнительным органом субъекта"</w:t>
      </w:r>
    </w:p>
    <w:p>
      <w:r>
        <w:t>в части 1 статьи 32 слова "органом исполнительной власти субъекта" заменить словами "исполнительным органом субъекта"</w:t>
      </w:r>
    </w:p>
    <w:p>
      <w:r>
        <w:t>в статье 33: а) в пункте 2 части 3 слова "органами исполнительной власти субъектов" заменить словами "исполнительными органами субъектов"; б) в части 31 слова "орган исполнительной власти субъекта" заменить словами "исполнительный орган субъекта"</w:t>
      </w:r>
    </w:p>
    <w:p>
      <w:r>
        <w:t>в части 7 статьи 36 слова "органами исполнительной власти субъектов" заменить словами "исполнительными органами субъектов"</w:t>
      </w:r>
    </w:p>
    <w:p>
      <w:r>
        <w:t>в статье 45: а) в части 1 слова "органами исполнительной власти субъекта" заменить словами "исполнительными органами субъекта"; б) в части 3 слова "органы исполнительной власти субъекта" заменить словами "исполнительные органы субъекта"; в) в части 31 слова "органом исполнительной власти субъекта" заменить словами "исполнительным органом субъекта", слова "органу исполнительной власти субъекта" заменить словами "исполнительному органу субъекта", слова "органами исполнительной власти субъектов" заменить словами "исполнительными органами субъектов"; г) в части 32 слова "органов исполнительной власти субъектов" заменить словами "исполнительных органов субъектов"; д) в части 42 слова "органом исполнительной власти субъекта" заменить словами "исполнительным органом субъекта"; е) в части 7 слова "орган исполнительной власти субъекта" заменить словами "исполнительный орган субъекта"; ж) в части 101 слова "органы исполнительной власти субъекта" заменить словами "исполнительные органы субъекта"; з) в части 11 слова "органом исполнительной власти субъекта" заменить словами "исполнительным органом субъекта"; и) в части 121 слова "органы исполнительной власти субъекта" заменить словами "исполнительные органы субъекта"; к) в части 127 слова "органом исполнительной власти субъекта" заменить словами "исполнительным органом субъекта"; л) в части 15 слова "исполнительным органом государственной власти субъекта" заменить словами "исполнительным органом субъекта"; м) в части 18 слова "органов исполнительной власти субъектов" заменить словами "исполнительных органов субъектов"</w:t>
      </w:r>
    </w:p>
    <w:p>
      <w:r>
        <w:t>в части 5 статьи 482 слова "органы исполнительной власти субъекта" заменить словами "исполнительные органы субъекта"</w:t>
      </w:r>
    </w:p>
    <w:p>
      <w:r>
        <w:t>в статье 49: а) в части 4 слова "органом исполнительной власти субъекта" заменить словами "исполнительным органом субъекта"; б) в части 42 слова "органом исполнительной власти субъекта" заменить словами "исполнительным органом субъекта"</w:t>
      </w:r>
    </w:p>
    <w:p>
      <w:r>
        <w:t>в части 3 статьи 501 слова "органами исполнительной власти субъектов" заменить словами "исполнительными органами субъектов"</w:t>
      </w:r>
    </w:p>
    <w:p>
      <w:r>
        <w:t>в статье 51: а) в пункте 2 части 6 слова "органом исполнительной власти субъекта" заменить словами "исполнительным органом субъекта"; б) в абзаце первом части 7 слова "орган исполнительной власти субъекта" заменить словами "исполнительный орган субъекта"; в) в части 74: в пункте 1 слова "органом исполнительной власти субъекта" заменить словами "исполнительным органом субъекта"; в пункте 2 слова "органом исполнительной власти субъекта" заменить словами "исполнительным органом субъекта"; г) в части 10 слова "высшим исполнительным органом государственной власти" заменить словами "высшим исполнительным органом", слова "органами исполнительной власти субъектов" заменить словами "исполнительными органами субъектов", слова "органы исполнительной власти субъектов" заменить словами "исполнительные органы субъектов"; д) в части 101 слова "органа исполнительной власти субъекта" заменить словами "исполнительного органа субъекта"; е) в абзаце первом части 11 слова "орган исполнительной власти субъекта" заменить словами "исполнительный орган субъекта"; ж) в части 111: в абзаце первом слова "орган исполнительной власти субъекта" заменить словами "исполнительный орган субъекта"; в пункте 1 слова "орган исполнительной власти субъекта" заменить словами "исполнительный орган субъекта"; з) в части 112 слова "Орган исполнительной власти субъекта" заменить словами "Исполнительный орган субъекта", слова "орган исполнительной власти субъекта" заменить словами "исполнительный орган субъекта", слова "органом исполнительной власти субъекта" заменить словами "исполнительным органом субъекта"; и) в части 12 слова "орган исполнительной власти субъекта" заменить словами "исполнительный орган субъекта"; к) в части 13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 л) в части 15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 м) в части 151 слова "орган исполнительной власти субъекта" заменить словами "исполнительный орган субъекта"; н) в части 153 слова "орган исполнительной власти субъекта" заменить словами "исполнительный орган субъекта"; о) в абзаце первом части 211 слова "органа исполнительной власти субъекта" заменить словами "исполнительного органа субъекта"; п) в части 212 слова "органом исполнительной власти субъекта" заменить словами "исполнительным органом субъекта"; р) в абзаце первом части 214 слова "органом исполнительной власти субъекта" заменить словами "исполнительным органом субъекта"; с) в абзаце первом части 2110 слова "орган исполнительной власти субъекта" заменить словами "исполнительный орган субъекта"; т) в части 2111 слова "орган исполнительной власти субъекта" заменить словами "исполнительный орган субъекта"; у) в части 2112 слова "орган исполнительной власти субъекта" заменить словами "исполнительный орган субъекта"; ф) в части 2113 слова "орган исполнительной власти субъекта" заменить словами "исполнительный орган субъекта"; х) в части 2114 слова "орган исполнительной власти субъекта" заменить словами "исполнительный орган субъекта"; ц) в пункте 7 части 2115 слова "органа исполнительной власти субъекта" заменить словами "исполнительного органа субъекта", слова "орган исполнительной власти субъекта" заменить словами "исполнительный орган субъекта"; ч) в части 2116: в абзаце первом слова "органом исполнительной власти субъекта" заменить словами "исполнительным органом субъекта"; в пункте 1 слова "орган исполнительной власти субъекта" заменить словами "исполнительный орган субъекта"</w:t>
      </w:r>
    </w:p>
    <w:p>
      <w:r>
        <w:t>в статье 511: а) в абзаце первом части 1 слова "орган исполнительной власти субъекта" заменить словами "исполнительный орган субъекта"; б) в части 6 слова "орган исполнительной власти субъекта" заменить словами "исполнительный орган субъекта"; в) в абзаце первом части 7 слова "орган исполнительной власти субъекта" заменить словами "исполнительный орган субъекта"; г) в части 8: в абзаце первом слова "орган исполнительной власти субъекта" заменить словами "исполнительный орган субъекта"; в пункте 1 слова "орган исполнительной власти субъекта" заменить словами "исполнительный орган субъекта"; д) в части 9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 е) в пункте 4 части 10 слова "органа исполнительной власти субъекта" заменить словами "исполнительного органа субъекта"; ж) в части 12: в абзаце первом слова "орган исполнительной власти субъекта" заменить словами "исполнительный орган субъекта"; в пункте 1 слова "орган исполнительной власти субъекта" заменить словами "исполнительный орган субъекта"; в пункте 3 слова "орган исполнительной власти субъекта" заменить словами "исполнительный орган субъекта"; з) в части 13 слова "органа исполнительной власти субъекта" заменить словами "исполнительного органа субъекта"; и) в части 14 слова "орган исполнительной власти субъекта" заменить словами "исполнительный орган субъекта"; к) в части 15 слова "органа исполнительной власти субъекта" заменить словами "исполнительного органа субъекта"</w:t>
      </w:r>
    </w:p>
    <w:p>
      <w:r>
        <w:t>в абзаце первом части 5 статьи 52 слова "орган исполнительной власти субъекта" заменить словами "исполнительный орган субъекта"</w:t>
      </w:r>
    </w:p>
    <w:p>
      <w:r>
        <w:t>в статье 521: а) в части 6 слова "органом исполнительной власти субъекта" заменить словами "исполнительным органом субъекта"; б) в части 13 слова "органами исполнительной власти субъектов" заменить словами "исполнительными органами субъектов"</w:t>
      </w:r>
    </w:p>
    <w:p>
      <w:r>
        <w:t>в статье 54: а) в пункте 2 части 7 слова "высшим исполнительным органом государственной власти" заменить словами "высшим исполнительным органом"; б) в части 11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 в) в части 12 слова "органа исполнительной власти субъекта" заменить словами "исполнительного органа субъекта", слова "(руководителя высшего исполнительного органа государственной власти субъекта Российской Федерации)" исключить</w:t>
      </w:r>
    </w:p>
    <w:p>
      <w:r>
        <w:t>в статье 55: а) в части 2 слова "орган исполнительной власти субъекта" заменить словами "исполнительный орган субъекта"; б) в части 21 слова "орган исполнительной власти субъекта" заменить словами "исполнительный орган субъекта"; в) в части 22: в пункте 1 слова "органом исполнительной власти субъекта" заменить словами "исполнительным органом субъекта"; в пункте 2 слова "органом исполнительной власти субъекта" заменить словами "исполнительным органом субъекта"; г) в части 41 слова "высшим исполнительным органом государственной власти" заменить словами "высшим исполнительным органом", слова "органами исполнительной власти субъектов" заменить словами "исполнительными органами субъектов", слова "органы исполнительной власти субъекта" заменить словами "исполнительные органы субъекта"; д) в части 53 слова "орган исполнительной власти субъекта" заменить словами "исполнительный орган субъекта"; е) в части 55 слова "орган исполнительной власти субъекта" заменить словами "исполнительный орган субъекта"; ж) в части 9 слова "орган исполнительной власти субъекта" заменить словами "исполнительный орган субъекта"; з) в части 13 слова "орган исполнительной власти субъекта" заменить словами "исполнительный орган субъекта"; и) в части 14 слова "орган исполнительной власти субъекта" заменить словами "исполнительный орган субъекта"; к) в абзаце первом части 16 слова "орган исполнительной власти субъекта" заменить словами "исполнительный орган субъекта"; л) в части 17 слова "орган исполнительной власти субъекта" заменить словами "исполнительный орган субъекта"; м) в абзаце первом части 19 слова "орган исполнительной власти субъекта" заменить словами "исполнительный орган субъекта"; н) в части 21: в абзаце первом слова "органом исполнительной власти субъекта" заменить словами "исполнительным органом субъекта"; в пункте 1 слова "орган исполнительной власти субъекта" заменить словами "исполнительный орган субъекта"; в пункте 2 слова "орган исполнительной власти субъекта" заменить словами "исполнительный орган субъекта"</w:t>
      </w:r>
    </w:p>
    <w:p>
      <w:r>
        <w:t>в части 5 статьи 5514 слова "орган исполнительной власти субъекта" заменить словами "исполнительный орган субъекта"</w:t>
      </w:r>
    </w:p>
    <w:p>
      <w:r>
        <w:t>в статье 5535: а) в части 2 слова "высшего исполнительного органа государственной власти" заменить словами "высшего исполнительного органа"; б) в части 4 слова "высшего исполнительного органа государственной власти" заменить словами "высшего исполнительного органа"</w:t>
      </w:r>
    </w:p>
    <w:p>
      <w:r>
        <w:t>в статье 56: а) в части 5: в пункте 31 слова "органа исполнительной власти субъекта" заменить словами "исполнительного органа субъекта"; в пункте 61 слова "органа исполнительной власти субъекта" заменить словами "исполнительного органа субъекта"; в пункте 122 слова "органа исполнительной власти субъекта" заменить словами "исполнительного органа субъекта"; б) в части 8 слова "органами исполнительной власти субъектов" заменить словами "исполнительными органами субъектов"</w:t>
      </w:r>
    </w:p>
    <w:p>
      <w:r>
        <w:t>в статье 57: а) в части 1 слова "органами исполнительной власти субъектов" заменить словами "исполнительными органами субъектов"; б) в части 11 слова "органами исполнительной власти" заменить словами "исполнительными органами", слова "органов исполнительной власти" заменить словами "исполнительных органов"; в) в части 12: в абзаце первом слова "органы исполнительной власти субъектов" заменить словами "исполнительные органы субъектов"; в пункте 2 слова "органом исполнительной власти субъекта" заменить словами "исполнительным органом субъекта"; г) в части 2 слова "органы исполнительной власти субъектов" заменить словами "исполнительные органы субъектов", слова "органом исполнительной власти субъекта" заменить словами "исполнительным органом субъекта"; д) в части 21 слова "органы исполнительной власти субъектов" заменить словами "исполнительные органы субъектов"; е) в части 3 слова "органом исполнительной власти субъекта" заменить словами "исполнительным органом субъекта"</w:t>
      </w:r>
    </w:p>
    <w:p>
      <w:r>
        <w:t>в части 3 статьи 62 слова "высшим исполнительным органом государственной власти" заменить словами "высшим исполнительным органом"</w:t>
      </w:r>
    </w:p>
    <w:p>
      <w:r>
        <w:t>в статье 63: а) в части 3 слова "законодательными (представительными) органами государственной власти" заменить словами "законодательными органами"; б) в пункте 2 части 4 слова "высшими исполнительными органами государственной власти" заменить словами "высшими исполнительными органами"; в) в части 41 слова "высших исполнительных органов государственной власти" заменить словами "высших исполнительных органов"; г) в части 45 слова "высших исполнительных органов государственной власти" заменить словами "высших исполнительных органов"; д) в части 10 слова "исполнительными органами государственной власти субъектов" заменить словами "исполнительными органами субъектов"; е) в части 12 слова "исполнительными органами государственной власти" заменить словами "исполнительными органами"; ж) в части 13 слова "законодательными (представительными) органами государственной власти" заменить словами "законодательными органами"; з) в части 15 слова "органами исполнительной власти" заменить словами "исполнительными органами", слова "органы исполнительной власти" заменить словами "исполнительные органы"; и) в части 17 слова "органов исполнительной власти субъектов" заменить словами "исполнительных органов субъектов", слова "высшего исполнительного органа государственной власти" заменить словами "высшего исполнительного органа"</w:t>
      </w:r>
    </w:p>
    <w:p>
      <w:r>
        <w:t>в статье 65: а) в пункте 2 части 4 слова "высшим органом исполнительной власти" заменить словами "высшим исполнительным органом"; б) в части 10 слова "высшим исполнительным органом государственной власти" заменить словами "высшим исполнительным органом", слова "органами исполнительной власти субъектов" заменить словами "исполнительными органами субъектов"</w:t>
      </w:r>
    </w:p>
    <w:p>
      <w:r>
        <w:t>в статье 66: а) в абзаце первом пункта 2 части 2 слова "высшим исполнительным органом государственной власти" заменить словами "высшим исполнительным органом"; б) в части 3 слова "высшего исполнительного органа государственной власти" заменить словами "высшего исполнительного органа", слова "высший исполнительный орган государственной власти" заменить словами "высший исполнительный орган"; в) в части 4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w:t>
      </w:r>
    </w:p>
    <w:p>
      <w:r>
        <w:t>в статье 67: а) в пункте 7 части 1 слова "высшего исполнительного органа государственной власти" заменить словами "высшего исполнительного органа"; б) в пункте 1 части 3 слова "высшего исполнительного органа государственной власти" заменить словами "высшего исполнительного органа"</w:t>
      </w:r>
    </w:p>
    <w:p>
      <w:r>
        <w:t>в статье 69: а) в пункте 2 части 3 слова "исполнительным органом государственной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 б) в части 5 слова "высшим исполнительным органом государственной власти" заменить словами "высшим исполнительным органом", слова "высшего исполнительного органа государственной власти" заменить словами "высшего исполнительного органа"</w:t>
      </w:r>
    </w:p>
    <w:p>
      <w:r>
        <w:t>в части 2 статьи 70 слова "органом исполнительной власти субъекта" заменить словами "исполнительным органом субъекта"</w:t>
      </w:r>
    </w:p>
    <w:p>
      <w:r>
        <w:t>в статье 71: а) в части 5 слова "органом исполнительной власти субъекта" заменить словами "исполнительным органом субъекта"; б) в части 7 слова "исполнительным органом власти субъекта" заменить словами "исполнительным органом субъекта"</w:t>
      </w:r>
    </w:p>
    <w:p>
      <w:r>
        <w:rPr>
          <w:b/>
        </w:rPr>
        <w:t>Статья 39</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27, ст. 2881; № 52, ст. 5498; 2008, № 20, ст. 2251; 2009, № 1, ст. 19; № 11, ст. 1261; № 29, ст. 3611; № 52, ст. 6419, 6427; 2010, № 52, ст. 6993; 2011, № 13, ст. 1688; № 30, ст. 4594; 2012, № 26, ст. 3446; № 27, ст. 3587; № 53, ст. 7614, 7615; 2013, № 30, ст. 4072; № 52, ст. 6976; 2014, № 26, ст. 3377; 2015, № 1, ст. 9, 38; № 9, ст. 1195; № 10, ст. 1418; № 17, ст. 2477; № 29, ст. 4376; 2016, № 1, ст. 22; № 26, ст. 3890; № 27, ст. 4306; 2017, № 1, ст. 35; № 25, ст. 3593; 2018, № 1, ст. 39, 90; № 10, ст. 1437; № 32, ст. 5135; 2019, № 31, ст. 4426, 4442; № 52, ст. 7790; 2021, № 1, ст. 7; 2022, № 1, ст. 16; № 18, ст. 3010; № 52, ст. 9372; 2023, № 25, ст. 4429; № 29, ст. 5323; № 32, ст. 6170; 2024, № 8, ст. 1044) следующие изменения</w:t>
      </w:r>
    </w:p>
    <w:p>
      <w:r>
        <w:t>в статье 4: а) в части 1: в пункте 1 слова "орган исполнительной власти субъекта" заменить словами "исполнительный орган субъекта"; в подпункте "б" пункта 6 слова "органом исполнительной власти субъекта" заменить словами "исполнительным органом субъекта"; б) в части 4 слова "орган исполнительной власти субъекта" заменить словами "исполнительный орган субъекта"</w:t>
      </w:r>
    </w:p>
    <w:p>
      <w:r>
        <w:t>в статье 41: а) в части 1 слова "исполнительными органами государственной власти субъектов" заменить словами "исполнительными органами субъектов"; б) в части 11 слова "исполнительными органами государственной власти субъектов" заменить словами "исполнительными органами субъектов"; в) в пункте 1 части 5 слова "исполнительный орган государственной власти субъекта" заменить словами "исполнительный орган субъекта"; г) в части 13 слова "исполнительный орган государственной власти субъекта" заменить словами "исполнительный орган субъекта"; д) в абзаце первом части 14 слова "исполнительный орган государственной власти субъекта" заменить словами "исполнительный орган субъекта"; е) в части 17 слова "исполнительный орган государственной власти субъекта" заменить словами "исполнительный орган субъекта"; ж) в части 18 слова "Исполнительный орган государственной власти субъекта" заменить словами "Исполнительный орган субъекта"; з) в части 19: в абзаце первом слова "Исполнительный орган государственной власти субъекта" заменить словами "Исполнительный орган субъекта"; в пункте 3 слова "исполнительный орган государственной власти субъекта" заменить словами "исполнительный орган субъекта"; и) в части 20: в абзаце первом слова "Исполнительный орган государственной власти субъекта" заменить словами "Исполнительный орган субъекта"; в пункте 1 слова "исполнительный орган государственной власти субъекта" заменить словами "исполнительный орган субъекта"; к) в части 21 слова "по решению высшего исполнительного органа государственной власти" заменить словами "по решению высшего исполнительного органа", слова "(руководителя высшего исполнительного органа государственной власти субъекта Российской Федерации)" исключить; л) в части 24 слова "Орган исполнительной власти субъекта" заменить словами "Исполнительный орган субъекта", слова "исполнительным органом государственной власти субъекта" заменить словами "исполнительным органом субъекта"</w:t>
      </w:r>
    </w:p>
    <w:p>
      <w:r>
        <w:t>в статье 42: а) в части 11 слова "орган исполнительной власти субъекта" заменить словами "исполнительный орган субъекта"; б) в части 12 слова "орган исполнительной власти субъекта" заменить словами "исполнительный орган субъекта"; в) в части 2 слова "органом исполнительной власти субъекта" заменить словами "исполнительным органом субъекта"; г) в части 3 слова "исполнительным органам государственной власти Московской области" заменить словами "исполнительным органам Московской области", слова "статьей 268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"статьей 51 Федерального закона от 21 декабря 2021 года № 414-ФЗ "Об общих принципах организации публичной власти в субъектах Российской Федерации"</w:t>
      </w:r>
    </w:p>
    <w:p>
      <w:r>
        <w:t>в части 2 статьи 8 слова "органом исполнительной власти субъекта" заменить словами "исполнительным органом субъекта"</w:t>
      </w:r>
    </w:p>
    <w:p>
      <w:r>
        <w:t>в части 2 статьи 173 слова "исполнительных органов государственной власти субъектов" заменить словами "исполнительных органов субъектов"</w:t>
      </w:r>
    </w:p>
    <w:p>
      <w:r>
        <w:rPr>
          <w:b/>
        </w:rPr>
        <w:t>Статья 40</w:t>
      </w:r>
    </w:p>
    <w:p>
      <w:r>
        <w:t>Внести в Водный кодекс Российской Федерации (Собрание законодательства Российской Федерации, 2006, № 23, ст. 2381; 2008, № 29, ст. 3418; 2009, № 52, ст. 6441; 2011, № 30, ст. 4590, 4605; № 48, ст. 6732; № 50, ст. 7359; 2013, № 43, ст. 5452; 2015, № 29, ст. 4359, 4370; 2017, № 31, ст. 4757; 2018, № 32, ст. 5135; 2019, № 23, ст. 2922; № 51, ст. 7483; № 52, ст. 7806; 2020, № 17, ст. 2725; 2021, № 24, ст. 4188; 2022, № 18, ст. 3008; 2023, № 18, ст. 3227; № 51, ст. 9155; 2024, № 1, ст. 38; № 29, ст. 4095) следующие изменения</w:t>
      </w:r>
    </w:p>
    <w:p>
      <w:r>
        <w:t>в части 6 статьи 2 слова "органы исполнительной власти субъектов" заменить словами "исполнительные органы субъектов"</w:t>
      </w:r>
    </w:p>
    <w:p>
      <w:r>
        <w:t>в части 4 статьи 16 слова "высшим исполнительным органом государственной власти" заменить словами "высшим исполнительным органом"</w:t>
      </w:r>
    </w:p>
    <w:p>
      <w:r>
        <w:t>в статье 26: а) в пункте 1 части 8 слова "органами исполнительной власти субъектов" заменить словами "исполнительными органами субъектов"; б) в части 10: в абзаце первом слова "(руководители высших исполнительных органов государственной власти субъектов Российской Федерации)" исключить; в пункте 1 слова "органов исполнительной власти субъектов" заменить словами "исполнительных органов субъектов"; в пункте 2 слова "органов исполнительной власти субъектов" заменить словами "исполнительных органов субъектов"; в) в части 12 слова "органам исполнительной власти субъектов" заменить словами "исполнительным органам субъектов"</w:t>
      </w:r>
    </w:p>
    <w:p>
      <w:r>
        <w:t>в части 7 статьи 30 слова "органов исполнительной власти субъектов" заменить словами "исполнительных органов субъектов"</w:t>
      </w:r>
    </w:p>
    <w:p>
      <w:r>
        <w:t>в части 2 статьи 523 слова "исполнительного органа государственной власти субъекта" заменить словами "исполнительного органа субъекта"</w:t>
      </w:r>
    </w:p>
    <w:p>
      <w:r>
        <w:t>в части 1 статьи 54 слова "органами исполнительной власти субъекта" заменить словами "исполнительными органами субъекта"</w:t>
      </w:r>
    </w:p>
    <w:p>
      <w:r>
        <w:t>в части 4 статьи 62 слова "органами исполнительной власти субъектов" заменить словами "исполнительными органами субъектов"</w:t>
      </w:r>
    </w:p>
    <w:p>
      <w:r>
        <w:t>в части 2 статьи 671 слова "органов исполнительной власти субъектов" заменить словами "исполнительных органов субъектов"</w:t>
      </w:r>
    </w:p>
    <w:p>
      <w:r>
        <w:rPr>
          <w:b/>
        </w:rPr>
        <w:t>Статья 41</w:t>
      </w:r>
    </w:p>
    <w:p>
      <w:r>
        <w:t>Внести в Лесной кодекс Российской Федерации (Собрание законодательства Российской Федерации, 2006, № 50, ст. 5278; 2008, № 30, ст. 3616; 2011, № 1, ст. 54; 2014, № 11, ст. 1092; 2016, № 1, ст. 75; № 26, ст. 3887; 2018, № 24, ст. 3415; № 30, ст. 4547; № 52, ст. 8100; № 53, ст. 8464; 2020, № 17, ст. 2725; 2021, № 6, ст. 958; № 24, ст. 4188; № 27, ст. 5131, 5132; 2023, № 1, ст. 47; № 18, ст. 3227; № 31, ст. 5769; 2024, № 1, ст. 57) следующие изменения</w:t>
      </w:r>
    </w:p>
    <w:p>
      <w:r>
        <w:t>в части 5 статьи 2 слова "органы исполнительной власти субъектов" заменить словами "исполнительные органы субъектов"</w:t>
      </w:r>
    </w:p>
    <w:p>
      <w:r>
        <w:t>в части 2 статьи 19 слова "органам исполнительной власти субъектов" заменить словами "исполнительным органам субъектов"</w:t>
      </w:r>
    </w:p>
    <w:p>
      <w:r>
        <w:t>в части 9 статьи 233 слова "органам исполнительной власти субъектов" заменить словами "исполнительным органам субъектов"</w:t>
      </w:r>
    </w:p>
    <w:p>
      <w:r>
        <w:t>в части 13 статьи 531 слова "органом исполнительной власти субъектов" заменить словами "исполнительным органом субъектов", слова "(руководителем высшего исполнительного органа государственной власти субъекта Российской Федерации)" исключить</w:t>
      </w:r>
    </w:p>
    <w:p>
      <w:r>
        <w:t>в части 2 статьи 532 слова "органы исполнительной власти субъектов" заменить словами "исполнительные органы субъектов"</w:t>
      </w:r>
    </w:p>
    <w:p>
      <w:r>
        <w:t>в части 3 статьи 533 слова "(руководителем высшего исполнительного органа государственной власти субъекта Российской Федерации)" исключить</w:t>
      </w:r>
    </w:p>
    <w:p>
      <w:r>
        <w:t>в статье 539: а) в части 1 слова "органам исполнительной власти субъектов" заменить словами "исполнительным органам субъектов"; б) в пункте 3 части 3 слова "(руководителем высшего исполнительного органа государственной власти субъекта Российской Федерации)" исключить</w:t>
      </w:r>
    </w:p>
    <w:p>
      <w:r>
        <w:t>в статье 83: а) в части 9: в пункте 1 слова "органа исполнительной власти" заменить словами "исполнительного органа"; в пункте 2 слова "органов исполнительной власти субъектов" заменить словами "исполнительных органов субъектов"; в пункте 4 слова "органами исполнительной власти субъектов" заменить словами "исполнительными органами субъектов"; б) в части 10 слова "органами исполнительной власти субъектов" заменить словами "исполнительными органами субъектов"; в) в части 11: в пункте 1 слова "высшему исполнительному органу государственной власти" заменить словами "высшему исполнительному органу"; в пункте 2 слова "(руководителю высшего исполнительного органа государственной власти субъекта Российской Федерации)" исключить, слова "органов исполнительной власти субъекта" заменить словами "исполнительных органов субъекта", слова "(руководителем высшего исполнительного органа государственной власти субъекта Российской Федерации)" исключить; в пункте 3 слова "высших исполнительных органов государственной власти" заменить словами "высших исполнительных органов"; г) в части 12: в абзаце первом слова "(руководитель высшего исполнительного органа государственной власти субъекта Российской Федерации)" исключить; в пункте 1 слова "органа исполнительной власти субъекта" заменить словами "исполнительного органа субъекта"; в пункте 2 слова "органа исполнительной власти субъекта" заменить словами "исполнительного органа субъекта"; д) в части 19 слова "органам исполнительной власти субъектов" заменить словами "исполнительным органам субъектов"</w:t>
      </w:r>
    </w:p>
    <w:p>
      <w:r>
        <w:t>в части 3 статьи 86 слова "(руководителем высшего исполнительного органа государственной власти субъекта Российской Федерации)" исключить</w:t>
      </w:r>
    </w:p>
    <w:p>
      <w:r>
        <w:t>в части 1 статьи 96 слова "органами исполнительной власти субъектов" заменить словами "исполнительными органами субъектов"</w:t>
      </w:r>
    </w:p>
    <w:p>
      <w:r>
        <w:t>в статье 982: а) в части 2 слова "органами исполнительной власти субъектов" заменить словами "исполнительными органами субъектов"; б) в части 21 слова "органом исполнительной власти субъекта" заменить словами "исполнительным органом субъекта"</w:t>
      </w:r>
    </w:p>
    <w:p>
      <w:r>
        <w:rPr>
          <w:b/>
        </w:rPr>
        <w:t>Статья 42</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2016, № 27, ст. 4294; 2023, № 25, ст. 4437) следующие изменения</w:t>
      </w:r>
    </w:p>
    <w:p>
      <w:r>
        <w:t>в статье 46: а) в абзаце первом части 3 слова "органом исполнительной власти субъекта" заменить словами "исполнительным органом субъекта"; б) в абзаце первом части 4 слова "органом исполнительной власти субъекта" заменить словами "исполнительным органом субъекта"; в) в части 6 слова "Орган исполнительной власти субъекта" заменить словами "Исполнительный орган субъекта"</w:t>
      </w:r>
    </w:p>
    <w:p>
      <w:r>
        <w:t>в статье 7 слова "абзаца десятого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"части 6 статьи 45 Федерального закона от 21 декабря 2021 года № 414-ФЗ "Об общих принципах организации публичной власти в субъектах Российской Федерации"</w:t>
      </w:r>
    </w:p>
    <w:p>
      <w:r>
        <w:t>в статье 10 слова "органами исполнительной власти субъектов" заменить словами "исполнительными органами субъектов"</w:t>
      </w:r>
    </w:p>
    <w:p>
      <w:r>
        <w:rPr>
          <w:b/>
        </w:rPr>
        <w:t>Статья 43</w:t>
      </w:r>
    </w:p>
    <w:p>
      <w:r>
        <w:t>Внести в Федеральный закон от 2 марта 2007 года № 25-ФЗ "О муниципальной службе в Российской Федерации" (Собрание законодательства Российской Федерации, 2007, № 10, ст. 1152; 2008, № 30, ст. 3616; № 52, ст. 6222, 6235; 2011, № 19, ст. 2709; № 43, ст. 5976; № 48, ст. 6730; 2012, № 50, ст. 6954; 2013, № 27, ст. 3462; № 43, ст. 5454; № 48, ст. 6165; 2014, № 10, ст. 954; № 52, ст. 7542; 2015, № 13, ст. 1807; № 41, ст. 5639; 2016, № 7, ст. 909; № 27, ст. 4157; 2017, № 15, ст. 2139; № 31, ст. 4741, 4766; 2018, № 32, ст. 5100; № 45, ст. 6837; № 53, ст. 8485; 2019, № 51, ст. 7484; 2020, № 44, ст. 6889; 2021, № 18, ст. 3060; 2022, № 50, ст. 8792; 2023, № 29, ст. 5304; № 51, ст. 9167) следующие изменения</w:t>
      </w:r>
    </w:p>
    <w:p>
      <w:r>
        <w:t>в части 2 статьи 1 слова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исключить</w:t>
      </w:r>
    </w:p>
    <w:p>
      <w:r>
        <w:t>в части 3 статьи 2 слова ", председатель избирательной комиссии муниципального образования" исключить</w:t>
      </w:r>
    </w:p>
    <w:p>
      <w:r>
        <w:t>в статье 6: а) часть 1 изложить в следующей редакции: "1.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б) в части 3 слова ", аппарата избирательной комиссии муниципального образования" исключить</w:t>
      </w:r>
    </w:p>
    <w:p>
      <w:r>
        <w:t>в части 1 статьи 7 слова "избирательным комиссиям муниципальных образований," исключить</w:t>
      </w:r>
    </w:p>
    <w:p>
      <w:r>
        <w:t>в части 2 статьи 10 слова "избирательных комиссий муниципальных образований," исключить</w:t>
      </w:r>
    </w:p>
    <w:p>
      <w:r>
        <w:t>в пункте 5 части 1 статьи 11 слова ", избирательной комиссии муниципального образования" исключить</w:t>
      </w:r>
    </w:p>
    <w:p>
      <w:r>
        <w:t>в пункте 4 части 1 статьи 12 слова ", аппарате избирательной комиссии муниципального образования" исключить</w:t>
      </w:r>
    </w:p>
    <w:p>
      <w:r>
        <w:t>часть 3 статьи 13 изложить в следующей редакции: "3.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
        <w:t>в части 1 статьи 14: а) в подпункте "в" пункта 2 слова ", аппарате избирательной комиссии муниципального образования" исключить; б) в пункте 3: в подпункте "а" слова "аппарате избирательной комиссии муниципального образования," исключить; в подпункте "б" слова "аппарате избирательной комиссии муниципального образования," исключить; в) пункт 4 изложить в следующей редакции: "4)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г) в пункте 5 слова "избирательную комиссию муниципального образования, в которых" заменить словами "в котором"; д) в пункте 6 слова ", избирательной комиссии муниципального образования" и слова ", избирательными комиссиями" исключить; е) в пункте 9 слова ", избирательной комиссии муниципального образования и их руководителей" заменить словами "и его руководителя"</w:t>
      </w:r>
    </w:p>
    <w:p>
      <w:r>
        <w:t>в части 4 статьи 141 слова ", аппарате избирательной комиссии муниципального образования" исключить</w:t>
      </w:r>
    </w:p>
    <w:p>
      <w:r>
        <w:t>в статье 15: а) в части 7 слова "(руководителями высших исполнительных органов государственной власти субъектов Российской Федерации)" исключить; б) в части 8 слова "(руководителю высшего исполнительного органа государственной власти субъекта Российской Федерации)" исключить; в) в части 10 слова "(руководителя высшего исполнительного органа государственной власти субъекта Российской Федерации)" исключить; г) в части 11 слова "(руководитель высшего исполнительного органа государственной власти субъекта Российской Федерации)" исключить</w:t>
      </w:r>
    </w:p>
    <w:p>
      <w:r>
        <w:t>в части 2 статьи 23 слова ", избирательной комиссии муниципального образования" и слова ", аппарата избирательной комиссии муниципального образования" исключить</w:t>
      </w:r>
    </w:p>
    <w:p>
      <w:r>
        <w:t>в статье 30: а) в части 2 слова ", избирательной комиссии муниципального образования" исключить; б) часть 3 изложить в следующей редакции: "3.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
        <w:t>в части 2 статьи 35 слова ", избирательных комиссий муниципальных образований" и слова ", избирательных комиссиях муниципальных образований" исключить</w:t>
      </w:r>
    </w:p>
    <w:p>
      <w:r>
        <w:rPr>
          <w:b/>
        </w:rPr>
        <w:t>Статья 44</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3597, 3616; № 49, ст. 5744; 2009, № 29, ст. 3582; 2011, № 17, ст. 2310; № 29, ст. 4284; № 30, ст. 4591; № 49, ст. 7015; 2015, № 29, ст. 4350, 4359; № 48, ст. 6723; 2016, № 27, ст. 4294; 2017, № 7, ст. 1028; № 50, ст. 7561; 2018, № 1, ст. 27, 37; № 32, ст. 5135; 2020, № 42, ст. 6513; № 50, ст. 8074; 2022, № 29, ст. 5220, 5251; 2023, № 8, ст. 1202; № 10, ст. 1570; № 18, ст. 3249; № 25, ст. 4429; № 29, ст. 5323; № 31, ст. 5800; № 32, ст. 6170) следующие изменения</w:t>
      </w:r>
    </w:p>
    <w:p>
      <w:r>
        <w:t>в части 5 статьи 4 слова "органы исполнительной власти субъектов" заменить словами "исполнительные органы субъектов"</w:t>
      </w:r>
    </w:p>
    <w:p>
      <w:r>
        <w:t>в статье 5: а) в части 4 слова "высшим исполнительным органом государственной власти" заменить словами "высшим исполнительным органом"; б) в части 8 слова "высшим исполнительным органом государственной власти" заменить словами "высшим исполнительным органом"</w:t>
      </w:r>
    </w:p>
    <w:p>
      <w:r>
        <w:t>в статье 6: а) в части 5 слова "высшим исполнительным органом государственной власти" заменить словами "высшим исполнительным органом"; б) в части 6 слова "высшим исполнительным органом государственной власти" заменить словами "высшим исполнительным органом"; в) в части 7 слова "высшим исполнительным органом государственной власти" заменить словами "высшим исполнительным органом"</w:t>
      </w:r>
    </w:p>
    <w:p>
      <w:r>
        <w:t>в статье 8: а) в пункте 2 части 2 слова "органами исполнительной власти субъектов" заменить словами "исполнительными органами субъектов"; б) в части 3 слова "органом исполнительной власти субъекта" заменить словами "исполнительным органом субъекта"; в) в части 5 слова "высшим исполнительным органом государственной власти" заменить словами "высшим исполнительным органом"; г) в пункте 2 части 6 слова "органами исполнительной власти субъектов" заменить словами "исполнительными органами субъектов"; д) в части 7 слова "высшим исполнительным органом государственной власти" заменить словами "высшим исполнительным органом"</w:t>
      </w:r>
    </w:p>
    <w:p>
      <w:r>
        <w:t>в статье 111: а) в наименовании слова "органам исполнительной власти субъектов" заменить словами "исполнительным органам субъектов"; б) слова "органам исполнительной власти субъектов" заменить словами "исполнительным органам субъектов"</w:t>
      </w:r>
    </w:p>
    <w:p>
      <w:r>
        <w:t>в части 2 статьи 15 слова "органами исполнительной власти субъектов" заменить словами "исполнительными органами субъектов"</w:t>
      </w:r>
    </w:p>
    <w:p>
      <w:r>
        <w:t>в пункте 2 части 3 статьи 16 слова "органом исполнительной власти субъекта" заменить словами "исполнительным органом субъекта"</w:t>
      </w:r>
    </w:p>
    <w:p>
      <w:r>
        <w:t>в части 4 статьи 19 слова "органом исполнительной власти субъекта" заменить словами "исполнительным органом субъекта"</w:t>
      </w:r>
    </w:p>
    <w:p>
      <w:r>
        <w:t>в статье 20: а) в части 2 слова "органом исполнительной власти субъекта" заменить словами "исполнительным органом субъекта"; б) в пункте 2 части 53 слова "органами исполнительной власти субъектов" заменить словами "исполнительными органами субъектов"</w:t>
      </w:r>
    </w:p>
    <w:p>
      <w:r>
        <w:t>в статье 22: а) в части 4 слова "органом исполнительной власти субъекта" заменить словами "исполнительным органом субъекта"; б) в части 9 слова "высшим исполнительным органом государственной власти" заменить словами "высшим исполнительным органом"</w:t>
      </w:r>
    </w:p>
    <w:p>
      <w:r>
        <w:t>в пункте 2 части 2 статьи 23 слова "органами исполнительной власти субъектов" заменить словами "исполнительными органами субъектов"</w:t>
      </w:r>
    </w:p>
    <w:p>
      <w:r>
        <w:t>в части 3 статьи 24 слова "органом исполнительной власти субъекта" заменить словами "исполнительным органом субъекта"</w:t>
      </w:r>
    </w:p>
    <w:p>
      <w:r>
        <w:t>в части 5 статьи 25 слова "высшим исполнительным органом государственной власти" заменить словами "высшим исполнительным органом"</w:t>
      </w:r>
    </w:p>
    <w:p>
      <w:r>
        <w:t>в статье 26: а) в части 3 слова "органом исполнительной власти субъекта" заменить словами "исполнительным органом субъекта"; б) в пункте 2 части 4 слова "органом исполнительной власти субъекта" заменить словами "исполнительным органом субъекта"; в) в части 5 слова "орган исполнительной власти субъекта" заменить словами "исполнительный орган субъекта"</w:t>
      </w:r>
    </w:p>
    <w:p>
      <w:r>
        <w:t>в статье 30: а) в части 21 слова "высшим исполнительным органом государственной власти" заменить словами "высшим исполнительным органом"; б) в части 3 слова "органы исполнительной власти субъектов" заменить словами "исполнительные органы субъектов"</w:t>
      </w:r>
    </w:p>
    <w:p>
      <w:r>
        <w:t>в статье 321 слова "высшим исполнительным органом государственной власти" заменить словами "высшим исполнительным органом"</w:t>
      </w:r>
    </w:p>
    <w:p>
      <w:r>
        <w:t>в части 3 статьи 33 слова "высшим исполнительным органом государственной власти" заменить словами "высшим исполнительным органом"</w:t>
      </w:r>
    </w:p>
    <w:p>
      <w:r>
        <w:t>в пункте 2 части 2 статьи 36 слова "высшим исполнительным органом государственной власти" заменить словами "высшим исполнительным органом"</w:t>
      </w:r>
    </w:p>
    <w:p>
      <w:r>
        <w:t>в части 2 статьи 39 слова "органом исполнительной власти субъекта" заменить словами "исполнительным органом субъекта"</w:t>
      </w:r>
    </w:p>
    <w:p>
      <w:r>
        <w:t>в статье 40: а) в части 5 слова "высшим исполнительным органом государственной власти" заменить словами "высшим исполнительным органом"; б) в части 6 слова "высшим исполнительным органом государственной власти" заменить словами "высшим исполнительным органом"; в) в части 7 слова "высшим исполнительным органом государственной власти" заменить словами "высшим исполнительным органом"; г) в абзаце первом части 12 слова "высшим исполнительным органом государственной власти" заменить словами "высшим исполнительным органом"; д) в части 15 слова "высшим исполнительным органом государственной власти" заменить словами "высшим исполнительным органом"</w:t>
      </w:r>
    </w:p>
    <w:p>
      <w:r>
        <w:rPr>
          <w:b/>
        </w:rPr>
        <w:t>Статья 45</w:t>
      </w:r>
    </w:p>
    <w:p>
      <w:r>
        <w:t>Внести в Федеральный закон от 24 апреля 2008 года № 48-ФЗ "Об опеке и попечительстве" (Собрание законодательства Российской Федерации, 2008, № 17, ст. 1755; 2009, № 29, ст. 3615; 2013, № 27, ст. 3459; 2019, № 22, ст. 2663; 2020, № 50, ст. 8074; 2021, № 18, ст. 3058) следующие изменения</w:t>
      </w:r>
    </w:p>
    <w:p>
      <w:r>
        <w:t>в части 4 статьи 3 слова "Структура исполнительных органов государственной власти субъекта" заменить словами "Структура исполнительных органов субъекта", слова "(руководителем высшего исполнительного органа государственной власти субъекта Российской Федерации)" исключить,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пункте 5 статьи 4 слова "органов исполнительной власти субъектов" заменить словами "исполнительных органов субъектов"</w:t>
      </w:r>
    </w:p>
    <w:p>
      <w:r>
        <w:t>в статье 6: а) в части 1 слова "органы исполнительной власти субъекта" заменить словами "исполнительные органы субъекта"; б) в части 12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 в) в части 3 слова "органами исполнительной власти субъекта" заменить словами "исполнительными органами субъекта"</w:t>
      </w:r>
    </w:p>
    <w:p>
      <w:r>
        <w:rPr>
          <w:b/>
        </w:rPr>
        <w:t>Статья 46</w:t>
      </w:r>
    </w:p>
    <w:p>
      <w:r>
        <w:t>Статью 31 Федерального закона от 26 июня 2008 года № 102-ФЗ "Об обеспечении единства измерений" (Собрание законодательства Российской Федерации, 2008, № 26, ст. 3021; 2015, № 29, ст. 4359; 2021, № 24, ст. 4188) изложить в следующей редакции: "Статья 31. Передача осуществления полномочий по федеральному государственному метрологическому контролю (надзору) исполнительным органам субъектов Российской Федерации 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rPr>
          <w:b/>
        </w:rPr>
        <w:t>Статья 47</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48, ст. 6730; 2013, № 40, ст. 5031; 2014, № 52, ст. 7542; 2015, № 41, ст. 5639; № 45, ст. 6204; № 48, ст. 6720; 2017, № 15, ст. 2139; 2018, № 32, ст. 5100; № 45, ст. 6837; 2019, № 6, ст. 463; № 30, ст. 4153; № 51, ст. 7484; 2020, № 17, ст. 2721; 2022, № 41, ст. 6941; 2023, № 1, ст. 38; № 6, ст. 919; № 29, ст. 5304) следующие изменения</w:t>
      </w:r>
    </w:p>
    <w:p>
      <w:r>
        <w:t>в части 5 статьи 5 слова "органов исполнительной власти субъектов" заменить словами "исполнительных органов субъектов"</w:t>
      </w:r>
    </w:p>
    <w:p>
      <w:r>
        <w:t>в статье 121: а) в части 33: в абзаце первом слова "законодательных (представительных) органов государственной власти" заменить словами "законодательных органов"; в пункте 2 слова "законодательного (представительного) органа государственной власти" заменить словами "законодательного органа"; б) в части 34: в абзаце первом слова "законодательных (представительных) органов государственной власти" заменить словами "законодательных органов"; в пункте 2 слова "(руководителя высшего исполнительного органа государственной власти субъекта Российской Федерации)" исключить; в) в части 35: в пункте 1 слова "аппарате избирательной комиссии муниципального образования," исключить; в пункте 2 слова "аппарате избирательной комиссии муниципального образования," и слова "(руководителя высшего исполнительного органа государственной власти субъекта Российской Федерации)" исключить; г) в части 44 слова "(руководителя высшего исполнительного органа государственной власти субъекта Российской Федерации)" исключить; д) в части 45 слова "(руководитель высшего исполнительного органа государственной власти субъекта Российской Федерации)" исключить</w:t>
      </w:r>
    </w:p>
    <w:p>
      <w:r>
        <w:rPr>
          <w:b/>
        </w:rPr>
        <w:t>Статья 48</w:t>
      </w:r>
    </w:p>
    <w:p>
      <w:r>
        <w:t>Внести в Федеральный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 52, ст. 6441; 2011, № 25, ст. 3530; № 27, ст. 3880; № 30, ст. 4590; № 50, ст. 7343; 2013, № 19, ст. 2331; № 30, ст. 4034; 2016, № 26, ст. 3875; 2017, № 31, ст. 4773; 2018, № 11, ст. 1589; 2019, № 31, ст. 4455; 2020, № 8, ст. 920; № 17, ст. 2725; № 52, ст. 8601; 2021, № 24, ст. 4182, 4188; 2022, № 29, ст. 5272; № 45, ст. 7678; 2023, № 6, ст. 918; № 25, ст. 4439; № 52, ст. 9530) следующие изменения</w:t>
      </w:r>
    </w:p>
    <w:p>
      <w:r>
        <w:t>в части 9 статьи 21 слова "органом исполнительной власти субъекта" заменить словами "исполнительным органом субъекта"</w:t>
      </w:r>
    </w:p>
    <w:p>
      <w:r>
        <w:t>в статье 231: а) в части 1 слова "(руководитель высшего исполнительного органа государственной власти субъекта Российской Федерации)" исключить; б) в части 2 слова "(руководитель высшего исполнительного органа государственной власти субъекта Российской Федерации)" исключить; в) в части 3 слова "(руководителем высшего исполнительного органа государственной власти субъекта Российской Федерации)" исключить; г) в части 4 слова "(руководителем высшего исполнительного органа государственной власти субъекта Российской Федерации)" исключить</w:t>
      </w:r>
    </w:p>
    <w:p>
      <w:r>
        <w:t>в части 3 статьи 24 слова "(руководителем высшего исполнительного органа государственной власти субъекта Российской Федерации)" исключить</w:t>
      </w:r>
    </w:p>
    <w:p>
      <w:r>
        <w:t>в статье 27: а) в части 2 слова "орган исполнительной власти субъекта" заменить словами "исполнительный орган субъекта"; б) в части 3 слова "Орган исполнительной власти субъекта" заменить словами "Исполнительный орган субъекта"; в) в части 4: в пункте 7 слова "органа исполнительной власти субъекта" заменить словами "исполнительного органа субъекта"; в пункте 8 слова "органа исполнительной власти субъекта" заменить словами "исполнительного органа субъекта"; г) в части 8 слова "Орган исполнительной власти субъекта" заменить словами "Исполнительный орган субъекта"</w:t>
      </w:r>
    </w:p>
    <w:p>
      <w:r>
        <w:t>в статье 271: а) в части 1 слова "органа исполнительной власти субъекта" заменить словами "исполнительного органа субъекта"; б) в части 2 слова "орган исполнительной власти субъекта" заменить словами "исполнительный орган субъекта"; в) в абзаце первом части 3 слова "Орган исполнительной власти субъекта" заменить словами "Исполнительный орган субъекта"; г) в абзаце первом части 4 слова "Орган исполнительной власти субъекта" заменить словами "Исполнительный орган субъекта"; д) в части 5 слова "органом исполнительной власти субъекта" заменить словами "исполнительным органом субъекта"</w:t>
      </w:r>
    </w:p>
    <w:p>
      <w:r>
        <w:t>в статье 28: а) в части 1 слова "органом исполнительной власти субъекта" заменить словами "исполнительным органом субъекта"; б) в части 2 слова "орган исполнительной власти субъекта" заменить словами "исполнительный орган субъекта"; в) в части 3 слова "Орган исполнительной власти субъекта" заменить словами "Исполнительный орган субъекта"; г) в части 5 слова "высшим органом исполнительной власти" заменить словами "высшим исполнительным органом", слова "высшего органа исполнительной власти" заменить словами "высшего исполнительного органа"; д) в пункте 7 части 7 слова "органами исполнительной власти субъекта" заменить словами "исполнительными органами субъекта"; е) в части 27 слова "орган исполнительной власти субъекта" заменить словами "исполнительный орган субъекта"</w:t>
      </w:r>
    </w:p>
    <w:p>
      <w:r>
        <w:t>в подпункте "б" пункта 1 части 1 статьи 31 слова "органом исполнительной власти субъекта" заменить словами "исполнительным органом субъекта"</w:t>
      </w:r>
    </w:p>
    <w:p>
      <w:r>
        <w:t>в статье 33: а) в части 4: в пункте 21 слова "(руководителем высшего исполнительного органа государственной власти субъекта Российской Федерации)" исключить; в пункте 5 слова "органами исполнительной власти субъекта" заменить словами "исполнительными органами субъекта"; в пункте 7 слова "органов исполнительной власти субъекта" заменить словами "исполнительных органов субъекта"; б) в части 41 слова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в) в части 5: в абзаце первом слова "(руководитель высшего исполнительного органа государственной власти субъекта Российской Федерации)" исключить; в пункте 1 слова "органа исполнительной власти субъекта" заменить словами "исполнительного органа субъекта"; в пункте 2 слова "органа исполнительной власти субъекта" заменить словами "исполнительного органа субъекта"; в пункте 3 слова "органа исполнительной власти субъекта" заменить словами "исполнительного органа субъекта"</w:t>
      </w:r>
    </w:p>
    <w:p>
      <w:r>
        <w:t>в статье 36: а) в пункте 1 части 5 слова "органом исполнительной власти субъекта" заменить словами "исполнительным органом субъекта"; б) в части 6 слова "органа исполнительной власти субъекта" заменить словами "исполнительного органа субъекта"; в) в части 9 слова "орган исполнительной власти субъекта" заменить словами "исполнительный орган субъекта"; г) в части 10 слова "органом исполнительной власти субъекта" заменить словами "исполнительным органом субъекта"; д) в части 11 слова "Орган исполнительной власти субъекта" заменить словами "Исполнительный орган субъекта"; е) в части 12: в пункте 3 слова "органа исполнительной власти субъекта" заменить словами "исполнительного органа субъекта"; в пункте 4 слова "органа исполнительной власти субъекта" заменить словами "исполнительного органа субъекта"; в пункте 5 слова "органу исполнительной власти субъекта" заменить словами "исполнительному органу субъекта"</w:t>
      </w:r>
    </w:p>
    <w:p>
      <w:r>
        <w:t>в статье 37: а) в части 6 слова "органом исполнительной власти субъекта" заменить словами "исполнительным органом субъекта"; б) в части 7 слова "Орган исполнительной власти субъекта" заменить словами "Исполнительный орган субъекта"</w:t>
      </w:r>
    </w:p>
    <w:p>
      <w:r>
        <w:t>в статье 371: а) в пункте 2 части 3 слова "орган исполнительной власти субъекта" заменить словами "исполнительный орган субъекта"; б) в части 4: в пункте 1 слова "органом исполнительной власти субъекта" заменить словами "исполнительным органом субъекта"; в абзаце первом пункта 2 слова "органом исполнительной власти субъекта" заменить словами "исполнительным органом субъекта"; в) в части 5 слова "органу исполнительной власти субъекта" заменить словами "исполнительному органу субъекта"</w:t>
      </w:r>
    </w:p>
    <w:p>
      <w:r>
        <w:t>в части 5 статьи 38 слова "органом исполнительной власти субъекта" заменить словами "исполнительным органом субъекта"</w:t>
      </w:r>
    </w:p>
    <w:p>
      <w:r>
        <w:t>в части 8 статьи 39 слова "(руководителем высшего исполнительного органа государственной власти субъекта Российской Федерации)" исключить</w:t>
      </w:r>
    </w:p>
    <w:p>
      <w:r>
        <w:t>в части 1 статьи 40 слова "органами исполнительной власти субъектов" заменить словами "исполнительными органами субъектов"</w:t>
      </w:r>
    </w:p>
    <w:p>
      <w:r>
        <w:t>в статье 41: а) в части 5 слова "органы исполнительной власти субъектов" заменить словами "исполнительные органы субъектов"; б) в части 6 слова "органами исполнительной власти субъекта" заменить словами "исполнительными органами субъекта"</w:t>
      </w:r>
    </w:p>
    <w:p>
      <w:r>
        <w:t>в части 4 статьи 71 слова "Органы исполнительной власти субъектов" заменить словами "Исполнительные органы субъектов", слова "органы исполнительной власти субъектов" заменить словами "исполнительные органы субъектов"</w:t>
      </w:r>
    </w:p>
    <w:p>
      <w:r>
        <w:rPr>
          <w:b/>
        </w:rPr>
        <w:t>Статья 49</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31, ст. 4161; № 42, ст. 5293; 2012, № 26, ст. 3446; № 53, ст. 7587; 2013, № 27, ст. 3477; № 48, ст. 6165; 2014, № 52, ст. 7540; 2015, № 29, ст. 4359, 4367, 4388; 2016, № 27, ст. 4238; 2017, № 31, ст. 4791; 2018, № 1, ст. 9; № 49, ст. 7521; 2019, № 23, ст. 2917; № 31, ст. 4456; № 52, ст. 7780, 7793; 2020, № 13, ст. 1856; № 14, ст. 2035; № 29, ст. 4516; 2021, № 24, ст. 4188; 2022, № 43, ст. 7268; 2023, № 18, ст. 3248; № 32, ст. 6160, 6206; № 43, ст. 7602; 2024, № 6, ст. 764) следующие изменения</w:t>
      </w:r>
    </w:p>
    <w:p>
      <w:r>
        <w:t>в наименовании главы 2 слова "органов исполнительной власти субъектов" заменить словами "исполнительных органов субъектов"</w:t>
      </w:r>
    </w:p>
    <w:p>
      <w:r>
        <w:t>в статье 5: а) в пункте 91 слова "органов исполнительной власти субъектов" заменить словами "исполнительных органов субъектов"; б) в пункте 16 слова "органов исполнительной власти субъектов" заменить словами "исполнительных органов субъектов"</w:t>
      </w:r>
    </w:p>
    <w:p>
      <w:r>
        <w:t>статью 51 изложить в следующей редакции: "Статья 51.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 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w:t>
      </w:r>
    </w:p>
    <w:p>
      <w:r>
        <w:t>в статье 6: а) в наименовании слова "органов исполнительной власти субъекта" заменить словами "исполнительных органов субъекта"; б) в абзаце первом слова "органов исполнительной власти субъекта" заменить словами "исполнительных органов субъекта"</w:t>
      </w:r>
    </w:p>
    <w:p>
      <w:r>
        <w:t>в статье 92: а) в наименовании слова "органами исполнительной власти субъектов" заменить словами "исполнительными органами субъектов"; б) в части 1 слова "органами исполнительной власти субъектов" заменить словами "исполнительными органами субъектов"; в) в части 2 слова "органами исполнительной власти субъектов" заменить словами "исполнительными органами субъектов"; г) в абзаце первом части 3 слова "органами исполнительной власти субъектов" заменить словами "исполнительными органами субъектов"; д) в части 4 слова "органами исполнительной власти субъектов" заменить словами "исполнительными органами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 е) в части 5 слова "органами исполнительной власти субъектов" заменить словами "исполнительными органами субъектов"</w:t>
      </w:r>
    </w:p>
    <w:p>
      <w:r>
        <w:t>в статье 93: а) в части 1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 б) в части 4 слова "высшим исполнительным органом государственной власти" заменить словами "высшим исполнительным органом"</w:t>
      </w:r>
    </w:p>
    <w:p>
      <w:r>
        <w:t>в части 5 статьи 55 слова "органами исполнительной власти субъектов" заменить словами "исполнительными органами субъектов"</w:t>
      </w:r>
    </w:p>
    <w:p>
      <w:r>
        <w:t>в статье 551: а) в части 3 слова "органы исполнительной власти субъектов" заменить словами "исполнительные органы субъектов"; б) в абзаце первом части 6 слова "орган исполнительной власти субъекта" заменить словами "исполнительный орган субъекта"; в) в части 7 слова "орган исполнительной власти субъекта" заменить словами "исполнительный орган субъекта"</w:t>
      </w:r>
    </w:p>
    <w:p>
      <w:r>
        <w:t>в части 5 статьи 581 слова "органы исполнительной власти субъектов" заменить словами "исполнительные органы субъектов"</w:t>
      </w:r>
    </w:p>
    <w:p>
      <w:r>
        <w:t>в части 1 статьи 60: а) в пункте 5 слова "органами исполнительной власти субъектов" заменить словами "исполнительными органами субъектов"; б) в пункте 7 слова "органам исполнительной власти субъектов" заменить словами "исполнительным органам субъектов"; в) в пункте 8 слова "органам исполнительной власти субъектов" заменить словами "исполнительным органам субъектов"; г) в пункте 9 слова "органами исполнительной власти субъектов" заменить словами "исполнительными органами субъектов"</w:t>
      </w:r>
    </w:p>
    <w:p>
      <w:r>
        <w:t>в статье 63: а) в наименовании слова "органами исполнительной власти субъектов" заменить словами "исполнительными органами субъектов"; б) в части 1 слова "Органы исполнительной власти субъектов" заменить словами "Исполнительные органы субъектов", слова "органами исполнительной власти субъектов" заменить словами "исполнительными органами субъектов", слова "органов исполнительной власти субъектов" заменить словами "исполнительных органов субъектов"; в) в части 3 слова "Органы исполнительной власти субъектов" заменить словами "Исполнительные органы субъектов", слова "органами исполнительной власти субъектов" заменить словами "исполнительными органами субъектов"</w:t>
      </w:r>
    </w:p>
    <w:p>
      <w:r>
        <w:t>в части 93 статьи 67 слова "органы исполнительной власти субъектов" заменить словами "исполнительные органы субъектов", слова "органами исполнительной власти субъектов" заменить словами "исполнительными органами субъектов"</w:t>
      </w:r>
    </w:p>
    <w:p>
      <w:r>
        <w:rPr>
          <w:b/>
        </w:rPr>
        <w:t>Статья 50</w:t>
      </w:r>
    </w:p>
    <w:p>
      <w:r>
        <w:t>Внести в Федеральный закон от 27 июля 2010 года № 190-ФЗ "О теплоснабжении" (Собрание законодательства Российской Федерации, 2010, № 31, ст. 4159; 2011, № 23, ст. 3263; № 30, ст. 4590; № 50, ст. 7359; 2012, № 26, ст. 3446; № 53, ст. 7616, 7643; 2013, № 19, ст. 2330; 2014, № 30, ст. 4218; № 42, ст. 5615; № 49, ст. 6913; 2015, № 45, ст. 6208; № 48, ст. 6723; 2016, № 18, ст. 2508; № 52, ст. 7507; 2017, № 31, ст. 4828; 2018, № 30, ст. 4555; № 31, ст. 4861; 2020, № 14, ст. 2014; № 46, ст. 7205; 2021, № 24, ст. 4188; № 27, ст. 5180; 2022, № 1, ст. 7; 2024, № 10, ст. 1309) следующие изменения</w:t>
      </w:r>
    </w:p>
    <w:p>
      <w:r>
        <w:t>в статье 2: а) в пункте 19 слова "орган исполнительной власти субъекта" заменить словами "исполнительный орган субъекта"; б) в пункте 232 слова "органом исполнительной власти субъекта" заменить словами "исполнительным органом субъекта"</w:t>
      </w:r>
    </w:p>
    <w:p>
      <w:r>
        <w:t>в статье 4: а) в части 1: в пункте 7 слова "органами исполнительной власти субъектов" заменить словами "исполнительными органами субъектов"; в пункте 151 слова "органом исполнительной власти субъекта" заменить словами "исполнительным органом субъекта"; б) в пункте 12 части 2 слова "органами исполнительной власти субъектов" заменить словами "исполнительными органами субъектов"; в) в пункте 2 части 4 слова "органов исполнительной власти субъектов" заменить словами "исполнительных органов субъектов"; г) в части 5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д) в части 6 слова "органом исполнительной власти субъекта" заменить словами "исполнительным органом субъекта"</w:t>
      </w:r>
    </w:p>
    <w:p>
      <w:r>
        <w:t>в части 2 статьи 5: а) в абзаце первом слова "органов исполнительной власти субъектов" заменить словами "исполнительных органов субъектов"; б) в пункте 5 слова "органами исполнительной власти субъекта" заменить словами "исполнительными органами субъекта"</w:t>
      </w:r>
    </w:p>
    <w:p>
      <w:r>
        <w:t>в статье 7: а) в части 2: в пункте 2 слова "органы исполнительной власти субъектов" заменить словами "исполнительные органы субъектов"; в пункте 5 слова "органов исполнительной власти субъектов" заменить словами "исполнительных органов субъектов"; в пункте 6 слова "органами исполнительной власти субъектов" заменить словами "исполнительными органами субъектов"; в пункте 7 слова "органов исполнительной власти субъектов" заменить словами "исполнительных органов субъектов"; б) в части 3: в абзаце первом слова "Органы исполнительной власти субъектов" заменить словами "Исполнительные органы субъектов"; в пункте 2 слова "органами исполнительной власти субъектов" заменить словами "исполнительными органами субъектов"; в) в части 5 слова "орган исполнительной власти субъекта" заменить словами "исполнительный орган субъекта"; г) в части 8 слова "органом исполнительной власти субъекта" заменить словами "исполнительным органом субъекта"; д) в абзаце первом части 11 слова "Органы исполнительной власти субъекта" заменить словами "Исполнительные органы субъекта"; е) в части 14 слова "органами исполнительной власти субъектов" заменить словами "исполнительными органами субъектов"; ж) в части 15 слова "органами исполнительной власти субъектов" заменить словами "исполнительными органами субъектов"</w:t>
      </w:r>
    </w:p>
    <w:p>
      <w:r>
        <w:t>в статье 10: а) в части 61 слова "органом исполнительной власти субъекта" заменить словами "исполнительным органом субъекта"; б) в части 63 слова "органом исполнительной власти субъекта" заменить словами "исполнительным органом субъекта"; в) в части 64 слова "органом исполнительной власти субъекта" заменить словами "исполнительным органом субъекта"; г) в части 66 слова "органом исполнительной власти субъекта" заменить словами "исполнительным органом субъекта"; д) в части 11 слова "органами исполнительной власти субъектов" заменить словами "исполнительными органами субъектов"</w:t>
      </w:r>
    </w:p>
    <w:p>
      <w:r>
        <w:t>в статье 12: а) в части 2 слова "органом исполнительной власти субъекта" заменить словами "исполнительным органом субъекта"; б) в части 5 слова "органом исполнительной власти субъекта" заменить словами "исполнительным органом субъекта"; в) в части 6 слова "органом исполнительной власти субъекта" заменить словами "исполнительным органом субъекта", слова "органа исполнительной власти субъекта" заменить словами "исполнительного органа субъекта"; г) в части 7 слова "органом исполнительной власти субъекта" заменить словами "исполнительным органом субъекта"</w:t>
      </w:r>
    </w:p>
    <w:p>
      <w:r>
        <w:t>в статье 121: а) в пункте 2 части 1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б) в пункте 2 части 2 слова "органов исполнительной власти субъектов" заменить словами "исполнительных органов субъектов"; в) в части 6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г) в части 7 слова "органами исполнительной власти субъектов" заменить словами "исполнительными органами субъектов"; д) в части 8 слова "органом исполнительной власти субъекта" заменить словами "исполнительным органом субъекта"</w:t>
      </w:r>
    </w:p>
    <w:p>
      <w:r>
        <w:t>в части 5 статьи 152 слова "(руководитель высшего исполнительного органа государственной власти субъекта Российской Федерации)" исключить</w:t>
      </w:r>
    </w:p>
    <w:p>
      <w:r>
        <w:t>в статье 23: а) в пункте 8 части 3 слова "органами исполнительной власти субъекта" заменить словами "исполнительными органами субъекта"; б) в части 4 слова "органами исполнительной власти субъекта" заменить словами "исполнительными органами субъекта"; в) в части 10 слова "органы исполнительной власти субъектов" заменить словами "исполнительные органы субъектов"</w:t>
      </w:r>
    </w:p>
    <w:p>
      <w:r>
        <w:t>в статье 231: а) в пункте 3 части 3 слова "органов исполнительной власти субъектов" заменить словами "исполнительных органов субъектов"; б) в части 4 слова "органами исполнительной власти субъектов" заменить словами "исполнительными органами субъектов"; в) в части 7 слова "орган исполнительной власти субъекта" заменить словами "исполнительный орган субъекта"</w:t>
      </w:r>
    </w:p>
    <w:p>
      <w:r>
        <w:t>в статье 233: а) в пункте 4 части 1 слова "высшего исполнительного органа государственной власти" заменить словами "высшего исполнительного органа"; б) в части 2: в пункте 1 слова "законодательный (представительный) орган государственной власти" заменить словами "законодательный орган"; в пункте 2 слова "высший исполнительный орган государственной власти" заменить словами "высший исполнительный орган", слова "высшего исполнительного органа государственной власти" заменить словами "высшего исполнительного органа"; в) в части 3 слова "Согласие высшего исполнительного органа государственной власти" заменить словами "Согласие высшего исполнительного органа", слова "(руководителем высшего исполнительного органа государственной власти субъекта Российской Федерации)" исключить; г) в части 4 слова "высшего исполнительного органа государственной власти" заменить словами "высшего исполнительного органа"</w:t>
      </w:r>
    </w:p>
    <w:p>
      <w:r>
        <w:t>в статье 234: а) в части 2 слова "органом исполнительной власти субъекта" заменить словами "исполнительным органом субъекта"; б) в части 5 слова "органом исполнительной власти субъекта" заменить словами "исполнительным органом субъекта"; в) в части 10 слова "органом исполнительной власти субъекта" заменить словами "исполнительным органом субъекта"</w:t>
      </w:r>
    </w:p>
    <w:p>
      <w:r>
        <w:t>в статье 236: а) в части 1 слова "органом исполнительной власти субъекта" заменить словами "исполнительным органом субъекта"; б) в части 5 слова "(руководителем высшего исполнительного органа государственной власти субъекта Российской Федерации)" исключить; в) в части 6 слова "органом исполнительной власти субъекта" заменить словами "исполнительным органом субъекта", слова "высший орган исполнительной власти" заменить словами "высший исполнительный орган"</w:t>
      </w:r>
    </w:p>
    <w:p>
      <w:r>
        <w:t>в пункте 2 части 6 статьи 2312 слова "органом исполнительной власти субъекта" заменить словами "исполнительным органом субъекта"</w:t>
      </w:r>
    </w:p>
    <w:p>
      <w:r>
        <w:t>в части 9 статьи 2313 слова "органами исполнительной власти субъектов" заменить словами "исполнительными органами субъектов"</w:t>
      </w:r>
    </w:p>
    <w:p>
      <w:r>
        <w:t>в статье 281: а) в части 9 слова "орган исполнительной власти субъекта" заменить словами "исполнительный орган субъекта"; б) в пункте 3 части 18 слова "органом исполнительной власти субъекта" заменить словами "исполнительным органом субъекта"</w:t>
      </w:r>
    </w:p>
    <w:p>
      <w:r>
        <w:t>в части 72 статьи 29 слова "органом исполнительной власти субъекта" заменить словами "исполнительным органом субъекта"</w:t>
      </w:r>
    </w:p>
    <w:p>
      <w:r>
        <w:rPr>
          <w:b/>
        </w:rPr>
        <w:t>Статья 51</w:t>
      </w:r>
    </w:p>
    <w:p>
      <w:r>
        <w:t>Внести в Федеральный закон от 28 сентября 2010 года № 244-ФЗ "Об инновационном центре "Сколково" (Собрание законодательства Российской Федерации, 2010, № 40, ст. 4970; 2012, № 29, ст. 3980; 2016, № 27, ст. 4183; 2017, № 1, ст. 8; 2019, № 31, ст. 4457; 2021, № 27, ст. 5160; 2024, № 1, ст. 60) следующие изменения</w:t>
      </w:r>
    </w:p>
    <w:p>
      <w:r>
        <w:t>часть 8 статьи 8 признать утратившей силу</w:t>
      </w:r>
    </w:p>
    <w:p>
      <w:r>
        <w:t>в статье 91: а) в части 1 слова "высшим исполнительным органом государственной власти" заменить словами "высшим исполнительным органом"; б) в части 2 слова "высшего исполнительного органа государственной власти" заменить словами "высшего исполнительного органа"</w:t>
      </w:r>
    </w:p>
    <w:p>
      <w:r>
        <w:rPr>
          <w:b/>
        </w:rPr>
        <w:t>Статья 52</w:t>
      </w:r>
    </w:p>
    <w:p>
      <w:r>
        <w:t>Внести в Федеральный закон от 7 февраля 2011 года № 3-ФЗ "О полиции" (Собрание законодательства Российской Федерации, 2011, № 7, ст. 900; № 27, ст. 3880, 3881; № 49, ст. 7067; 2013, № 14, ст. 1645; № 26, ст. 3207; № 27, ст. 3477; 2014, № 6, ст. 559, 566; № 42, ст. 5615; 2015, № 10, ст. 1393; № 29, ст. 4374; 2016, № 27, ст. 4160, 4238; 2017, № 22, ст. 3071; № 31, ст. 4821; № 50, ст. 7562; 2018, № 1, ст. 26; № 11, ст. 1591; № 31, ст. 4857; № 32, ст. 5076, 5125; 2019, № 14, ст. 1461; № 23, ст. 2905; № 40, ст. 5488; № 42, ст. 5802; № 49, ст. 6963; № 52, ст. 7805; 2020, № 6, ст. 591; 2021, № 1, ст. 4, 57; № 9, ст. 1469; № 15, ст. 2447; № 18, ст. 3060; № 24, ст. 4188; № 52, ст. 8983; 2023, № 1, ст. 16, 85; № 6, ст. 921; № 18, ст. 3249; № 32, ст. 6172; Официальный интернет-портал правовой информации (www.pravo.gov.ru), 2024, 22 июля, № 0001202407220010) следующие изменения</w:t>
      </w:r>
    </w:p>
    <w:p>
      <w:r>
        <w:t>в части 3 статьи 8 слова "законодательными (представительными) органами государственной власти" заменить словами "законодательными органами"</w:t>
      </w:r>
    </w:p>
    <w:p>
      <w:r>
        <w:t>в части 1 статьи 12: а) в пункте 6 слова "органов исполнительной власти субъектов" заменить словами "исполнительных органов субъектов"; б) в пункте 36 слова "(руководителей высших исполнительных органов государственной власти субъектов Российской Федерации)" исключить</w:t>
      </w:r>
    </w:p>
    <w:p>
      <w:r>
        <w:t>в пункте 14 части 1 статьи 13 слова "в соответствии с подпунктом 214 пункта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"в соответствии с пунктом 47 части 1 статьи 44 Федерального закона от 21 декабря 2021 года № 414-ФЗ "Об общих принципах организации публичной власти в субъектах Российской Федерации"</w:t>
      </w:r>
    </w:p>
    <w:p>
      <w:r>
        <w:t>в статье 17: а) в части 53 слова "органов исполнительной власти субъектов" заменить словами "исполнительных органов субъектов"; б) в части 54 слова "органов исполнительной власти субъектов" заменить словами "исполнительных органов субъектов"</w:t>
      </w:r>
    </w:p>
    <w:p>
      <w:r>
        <w:rPr>
          <w:b/>
        </w:rPr>
        <w:t>Статья 53</w:t>
      </w:r>
    </w:p>
    <w:p>
      <w:r>
        <w:t>Внести в Федеральный закон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 7, ст. 903; 2013, № 27, ст. 3477; 2014, № 10, ст. 954; 2017, № 15, ст. 2139; 2018, № 53, ст. 8485, 8492; 2021, № 18, ст. 3060; № 27, ст. 5083; 2023, № 29, ст. 5305; № 32, ст. 6129) следующие изменения</w:t>
      </w:r>
    </w:p>
    <w:p>
      <w:r>
        <w:t>в части 1 статьи 2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части 1 статьи 3 слова "законодательным (представительным) органом государственной власти" заменить словами "законодательным органом"</w:t>
      </w:r>
    </w:p>
    <w:p>
      <w:r>
        <w:t>в части 7 статьи 5 слова "законодательного (представительного) органа государственной власти" заменить словами "законодательного органа"</w:t>
      </w:r>
    </w:p>
    <w:p>
      <w:r>
        <w:t>в статье 6: а) в части 1 слова "законодательным (представительным) органом государственной власти" заменить словами "законодательным органом"; б) в части 2: в абзаце первом слова "законодательный (представительный) орган государственной власти" заменить словами "законодательный орган"; в пункте 1 слова "законодательного (представительного) органа государственной власти" заменить словами "законодательного органа"; в пункте 2 слова "законодательного (представительного) органа государственной власти" заменить словами "законодательного органа"; в) в части 3 слова "законодательный (представительный) орган государственной власти" заменить словами "законодательный орган", слова "законодательного (представительного) органа государственной власти" заменить словами "законодательного органа"; г) в части 4 слова "законодательный (представительный) орган государственной власти" заменить словами "законодательный орган"; д) в части 5 слова "законодательного (представительного) органа государственной власти" заменить словами "законодательного органа"; е) в части 51 слова "Законодательный (представительный) орган государственной власти" заменить словами "Законодательный орган"</w:t>
      </w:r>
    </w:p>
    <w:p>
      <w:r>
        <w:t>в части 5 статьи 7 слова "законодательного (представительного) органа государственной власти" заменить словами "законодательного органа", слова "органов исполнительной власти субъекта" заменить словами "исполнительных органов субъекта", слова "законодательный (представительный) орган государственной власти" заменить словами "законодательный орган"</w:t>
      </w:r>
    </w:p>
    <w:p>
      <w:r>
        <w:t>в пункте 10 части 1 статьи 9 слова "законодательный (представительный) орган государственной власти" заменить словами "законодательный орган"</w:t>
      </w:r>
    </w:p>
    <w:p>
      <w:r>
        <w:t>в части 6 статьи 14 слова "законодательного (представительного) органа государственной власти" заменить словами "законодательного органа", слова "высшего исполнительного органа государственной власти" заменить словами "высшего исполнительного органа", слова "органов исполнительной власти субъекта" заменить словами "исполнительных органов субъекта"</w:t>
      </w:r>
    </w:p>
    <w:p>
      <w:r>
        <w:t>в части 7 статьи 18 слова "законодательные (представительные) органы государственной власти" заменить словами "законодательные органы"</w:t>
      </w:r>
    </w:p>
    <w:p>
      <w:r>
        <w:rPr>
          <w:b/>
        </w:rPr>
        <w:t>Статья 54</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2013, № 52, ст. 6961; 2014, № 11, ст. 1091; 2015, № 27, ст. 3947, 4001; № 29, ст. 4375; 2016, № 27, ст. 4169; 2018, № 1, ст. 89; № 32, ст. 5135; 2020, № 31, ст. 5009; 2021, № 15, ст. 2453; № 27, ст. 5188; 2022, № 16, ст. 2606; № 24, ст. 3920; № 50, ст. 8792) следующие изменения</w:t>
      </w:r>
    </w:p>
    <w:p>
      <w:r>
        <w:t>в статье 2: а) в части 21 слова "Орган исполнительной власти субъекта" заменить словами "Исполнительный орган субъекта", слова "высшим исполнительным органом государственной власти" заменить словами "высшим исполнительным органом"; б) в части 25 слова "органом исполнительной власти субъекта" заменить словами "исполнительным органом субъекта"; в) в части 27 слова "органом исполнительной власти субъекта" заменить словами "исполнительным органом субъекта"</w:t>
      </w:r>
    </w:p>
    <w:p>
      <w:r>
        <w:t>в статье 3: а) в пункте 2 части 82 слова "органами исполнительной власти субъектов" заменить словами "исполнительными органами субъектов"; б) в части 9 третье предложение изложить в следующей редакции: "Исполнительные органы субъектов Российской Федерации или созданные ими организации в случаях, предусмотренных пунктами 1, 4 - 6 части 10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 в) в пункте 2 части 12 слова "органами исполнительной власти субъектов" заменить словами "исполнительными органами субъектов", слова "органы исполнительной власти субъектов" заменить словами "исполнительные органы субъектов"</w:t>
      </w:r>
    </w:p>
    <w:p>
      <w:r>
        <w:t>в части 3 статьи 31-3 слова "органа исполнительной власти субъекта" заменить словами "исполнительного органа субъекта"</w:t>
      </w:r>
    </w:p>
    <w:p>
      <w:r>
        <w:t>в статье 51: а) в пункте 2 части 3 слова "органами исполнительной власти субъектов" заменить словами "исполнительными органами субъектов"; б) в пункте 2 части 4 слова "органами исполнительной власти субъектов" заменить словами "исполнительными органами субъектов"; в) в абзаце первом части 17 слова "органом исполнительной власти субъекта" заменить словами "исполнительным органом субъекта"</w:t>
      </w:r>
    </w:p>
    <w:p>
      <w:r>
        <w:t>в статье 61 слова "органы исполнительной власти субъектов" заменить словами "исполнительные органы субъектов", слова "исполнительными органами государственной власти субъектов" заменить словами "исполнительными органами субъектов"</w:t>
      </w:r>
    </w:p>
    <w:p>
      <w:r>
        <w:rPr>
          <w:b/>
        </w:rPr>
        <w:t>Статья 55</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39, ст. 4883; № 48, ст. 6165; 2014, № 30, ст. 4257; № 43, ст. 5798; № 49, ст. 6927; 2015, № 10, ст. 1425; № 29, ст. 4359, 4397; 2016, № 1, ст. 9; № 15, ст. 2055; № 18, ст. 2488; № 27, ст. 4219; 2017, № 31, ст. 4791; № 50, ст. 7544, 7563; 2018, № 1, ст. 49; № 32, ст. 5092; № 53, ст. 8415, 8437; 2019, № 22, ст. 2675; № 49, ст. 6958; № 52, ст. 7770, 7796; 2020, № 17, ст. 2725; № 29, ст. 4516; № 52, ст. 8584; 2021, № 18, ст. 3072, 3073; № 22, ст. 3687; № 24, ст. 4188; № 27, ст. 5140, 5141, 5186; 2022, № 13, ст. 1953; № 18, ст. 3015; № 29, ст. 5242; № 50, ст. 8763; 2023, № 1, ст. 16; № 32, ст. 6194, 6201) следующие изменения</w:t>
      </w:r>
    </w:p>
    <w:p>
      <w:r>
        <w:t>в части 2 статьи 14: а) в пункте 3 слова "органов исполнительной власти субъектов" заменить словами "исполнительных органов субъектов"; б) в пункте 31 слова "руководителя исполнительного органа государственной власти субъекта" заменить словами "руководителя исполнительного органа субъекта"</w:t>
      </w:r>
    </w:p>
    <w:p>
      <w:r>
        <w:t>в статье 15: а) в пункте 2 части 7 слова "органами исполнительной власти субъектов" заменить словами "исполнительными органами субъектов"; б) в части 10: в абзаце первом слова "(руководитель высшего исполнительного органа государственной власти субъекта Российской Федерации)" исключить; в пункте 1 слова "органов исполнительной власти субъектов" заменить словами "исполнительных органов субъектов"; в пункте 2 слова "органов исполнительной власти субъектов" заменить словами "исполнительных органов субъектов"; в) в части 13 слова "органам исполнительной власти субъектов" заменить словами "исполнительным органам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статье 16: а) в части 1: в пункте 4 слова "исполнительных органов государственной власти субъекта" заменить словами "исполнительных органов субъекта"; в пункте 5 слова "исполнительным органам государственной власти субъекта" заменить словами "исполнительным органам субъекта"; в пункте 51 слова "исполнительным органам государственной власти субъекта" заменить словами "исполнительным органам субъекта"; в пункте 52 слова "исполнительным органам государственной власти субъекта" заменить словами "исполнительным органам субъекта"; в пункте 11 слова "исполнительных органов государственной власти субъекта" заменить словами "исполнительных органов субъекта"; в пункте 20 слова "исполнительному органу государственной власти субъекта" заменить словами "исполнительному органу субъекта"; б) в части 2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 в) в части 3 слова "(руководитель высшего исполнительного органа государственной власти субъекта Российской Федерации)" исключить, слова "руководителя исполнительного органа государственной власти субъекта" заменить словами "руководителя исполнительного органа субъекта"</w:t>
      </w:r>
    </w:p>
    <w:p>
      <w:r>
        <w:t>в части 3 статьи 29: а) в пункте 2 слова "исполнительные органы государственной власти субъектов" заменить словами "исполнительные органы субъектов"; б) в пункте 3 слова "исполнительным органам государственной власти субъектов" заменить словами "исполнительным органам субъектов"</w:t>
      </w:r>
    </w:p>
    <w:p>
      <w:r>
        <w:t>в статье 291: а) в части 2 слова "исполнительному органу государственной власти субъекта" заменить словами "органу исполнительной власти субъекта", слова "органом государственной власти субъекта" заменить словами "исполнительным органом субъекта", слова "законодательного (представительного) органа государственной власти" заменить словами "законодательного органа", слова "исполнительного органа государственной власти субъекта" заменить словами "исполнительного органа субъекта"; б) в части 3 слова "исполнительному органу государственной власти субъекта" заменить словами "исполнительному органу субъекта", слова "исполнительным органом государственной власти субъекта" заменить словами "исполнительным органом субъекта"</w:t>
      </w:r>
    </w:p>
    <w:p>
      <w:r>
        <w:t>в части 72 статьи 34 слова "органом исполнительной власти субъекта" заменить словами "исполнительным органом субъекта", слова "высшим исполнительным органом государственной власти" заменить словами "высшим исполнительным органом"</w:t>
      </w:r>
    </w:p>
    <w:p>
      <w:r>
        <w:t>в части 2 статьи 41 слова "органов исполнительной власти субъектов" заменить словами "исполнительных органов субъектов"</w:t>
      </w:r>
    </w:p>
    <w:p>
      <w:r>
        <w:t>в статье 50: а) в части 2 слова "органом исполнительной власти субъекта" заменить словами "исполнительным органом субъекта"; б) в части 3 слова "органом исполнительной власти" заменить словами "исполнительным органом"; в) в части 4 слова "органом исполнительной власти субъекта" заменить словами "исполнительным органом субъекта"; г) в части 5 слова "органа исполнительной власти субъекта" заменить словами "исполнительного органа субъекта"</w:t>
      </w:r>
    </w:p>
    <w:p>
      <w:r>
        <w:t>в части 1 статьи 531 слова "органов исполнительной власти субъектов" заменить словами "исполнительных органов субъектов"</w:t>
      </w:r>
    </w:p>
    <w:p>
      <w:r>
        <w:t>в части 1 статьи 681 слова "органов исполнительной власти субъектов" заменить словами "исполнительных органов субъектов"</w:t>
      </w:r>
    </w:p>
    <w:p>
      <w:r>
        <w:t>в пункте 5 части 3 статьи 76 слова "исполнительному органу государственной власти субъекта" заменить словами "исполнительному органу субъекта"</w:t>
      </w:r>
    </w:p>
    <w:p>
      <w:r>
        <w:t>в статье 791: а) в части 6 слова "органа исполнительной власти субъекта" заменить словами "исполнительного органа субъекта"; б) в части 18 слова "(руководителей высших исполнительных органов государственной власти)" исключить, слова "органов исполнительной власти субъектов" заменить словами "исполнительных органов субъектов"</w:t>
      </w:r>
    </w:p>
    <w:p>
      <w:r>
        <w:t>в части 6 статьи 81 слова "высшие исполнительные органы государственной власти" заменить словами "высшие исполнительные органы"</w:t>
      </w:r>
    </w:p>
    <w:p>
      <w:r>
        <w:t>в пункте 2 части 91 статьи 83 слова "исполнительным органам государственной власти субъектов" заменить словами "исполнительным органам субъектов"</w:t>
      </w:r>
    </w:p>
    <w:p>
      <w:r>
        <w:t>в статье 85: а) в пункте 2 слова "органами исполнительной власти субъектов" заменить словами "исполнительными органами субъектов"; б) в пункте 6 слова "органами исполнительной власти субъектов" заменить словами "исполнительными органами субъектов"</w:t>
      </w:r>
    </w:p>
    <w:p>
      <w:r>
        <w:t>в части 1 статьи 86: а) в абзаце первом слова "органы исполнительной власти субъектов" заменить словами "исполнительные органы субъектов"; б) в пункте 2 слова "органов исполнительной власти субъектов" заменить словами "исполнительных органов субъектов"</w:t>
      </w:r>
    </w:p>
    <w:p>
      <w:r>
        <w:t>в статье 88: а) в наименовании слова "органами исполнительной власти субъектов" заменить словами "исполнительными органами субъектов"; б) в части 1 слова "органами исполнительной власти субъектов" заменить словами "исполнительными органами субъектов"; в) в абзаце первом части 2 слова "органами исполнительной власти субъектов" заменить словами "исполнительными органами субъектов"; г) в пункте 2 части 3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 д) в абзаце первом части 4 слова "органами исполнительной власти субъектов" заменить словами "исполнительными органами субъектов"; е) в части 5 слова "органами исполнительной власти субъектов" заменить словами "исполнительными органами субъектов",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 ж) в части 7 слова "органами исполнительной власти субъектов" заменить словами "исполнительными органами субъектов"</w:t>
      </w:r>
    </w:p>
    <w:p>
      <w:r>
        <w:t>в части 1 статьи 89 слова "органами исполнительной власти субъектов" заменить словами "исполнительными органами субъектов"</w:t>
      </w:r>
    </w:p>
    <w:p>
      <w:r>
        <w:t>в части 3 статьи 91 слова "органы исполнительной власти субъекта" заменить словами "исполнительные органы субъекта", слова "высшим исполнительным органом государственной власти" заменить словами "высшим исполнительным органом"</w:t>
      </w:r>
    </w:p>
    <w:p>
      <w:r>
        <w:t>в пункте 4 части 6 статьи 911 слова "органы исполнительной власти субъекта" заменить словами "исполнительные органы субъекта"</w:t>
      </w:r>
    </w:p>
    <w:p>
      <w:r>
        <w:rPr>
          <w:b/>
        </w:rPr>
        <w:t>Статья 56</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7616, 7643; 2013, № 19, ст. 2330; № 52, ст. 6982; 2014, № 26, ст. 3406; № 42, ст. 5615; 2015, № 1, ст. 38; № 45, ст. 6208; № 48, ст. 6723; 2016, № 27, ст. 4288; № 52, ст. 7507; 2017, № 31, ст. 4774; 2018, № 28, ст. 4141; № 31, ст. 4861; 2020, № 14, ст. 2014; 2021, № 24, ст. 4188; № 27, ст. 5180; 2022, № 5, ст. 679; 2023, № 25, ст. 4429; 2024, № 1, ст. 3) следующие изменения</w:t>
      </w:r>
    </w:p>
    <w:p>
      <w:r>
        <w:t>в пункте 17 статьи 2 слова "орган исполнительной власти субъекта" заменить словами "исполнительный орган субъекта"</w:t>
      </w:r>
    </w:p>
    <w:p>
      <w:r>
        <w:t>в наименовании главы 2 слова "органов исполнительной власти субъектов" заменить словами "исполнительных органов субъектов"</w:t>
      </w:r>
    </w:p>
    <w:p>
      <w:r>
        <w:t>в статье 4: а) в пункте 181 части 1 слова "органом исполнительной власти субъекта" заменить словами "исполнительным органом субъекта"; б) в пункте 8 части 3 слова "органов исполнительной власти субъектов" заменить словами "исполнительных органов субъектов"; в) в части 5 слова "органов исполнительной власти субъектов" заменить словами "исполнительных органов субъектов"; г) в части 6 слова "органом исполнительной власти субъекта" заменить словами "исполнительным органом субъекта"</w:t>
      </w:r>
    </w:p>
    <w:p>
      <w:r>
        <w:t>в статье 5: а) в наименовании слова "органов исполнительной власти субъектов" заменить словами "исполнительных органов субъектов"; б) в абзаце первом части 1 слова "органов исполнительной власти субъектов" заменить словами "исполнительных органов субъектов"; в) в части 3 слова "Органы исполнительной власти субъектов" заменить словами "Исполнительные органы субъектов"</w:t>
      </w:r>
    </w:p>
    <w:p>
      <w:r>
        <w:t>в части 5 статьи 6 слова "органом исполнительной власти субъекта" заменить словами "исполнительным органом субъекта"</w:t>
      </w:r>
    </w:p>
    <w:p>
      <w:r>
        <w:t>в части 5 статьи 151 слова "(руководитель высшего исполнительного органа государственной власти субъекта Российской Федерации)" исключить</w:t>
      </w:r>
    </w:p>
    <w:p>
      <w:r>
        <w:t>в статье 18: а) в части 7 слова "орган исполнительной власти субъекта" заменить словами "исполнительный орган субъекта"; б) в части 8 слова "орган исполнительной власти субъекта" заменить словами "исполнительный орган субъекта"; в) в части 9 слова "органом исполнительной власти субъекта" заменить словами "исполнительным органом субъекта"; г) в части 10 слова "органа исполнительной власти субъекта" заменить словами "исполнительного органа субъекта"; д) в абзаце первом части 11 слова "орган исполнительной власти субъекта" заменить словами "исполнительный орган субъекта"; е) в части 12 слова "орган исполнительной власти субъекта" заменить словами "исполнительный орган субъекта"</w:t>
      </w:r>
    </w:p>
    <w:p>
      <w:r>
        <w:t>в части 2 статьи 23 слова "органы исполнительной власти субъектов" заменить словами "исполнительные органы субъектов"</w:t>
      </w:r>
    </w:p>
    <w:p>
      <w:r>
        <w:t>в части 4 статьи 24 слова "органы исполнительной власти субъектов" заменить словами "исполнительные органы субъектов"</w:t>
      </w:r>
    </w:p>
    <w:p>
      <w:r>
        <w:t>в части 4 статьи 301 слова "органом исполнительной власти субъекта" заменить словами "исполнительным органом субъекта"</w:t>
      </w:r>
    </w:p>
    <w:p>
      <w:r>
        <w:t>в статье 303: а) в части 3 слова "органы исполнительной власти субъектов" заменить словами "исполнительные органы субъектов"; б) в части 4 слова "органы исполнительной власти субъектов" заменить словами "исполнительные органы субъектов"; в) в части 5 слова "органом исполнительной власти субъекта" заменить словами "исполнительным органом субъекта"</w:t>
      </w:r>
    </w:p>
    <w:p>
      <w:r>
        <w:t>в статье 32: а) в части 4 слова "органом исполнительной власти субъекта" заменить словами "исполнительным органом субъекта"; б) в части 17 слова "органа исполнительной власти субъекта" заменить словами "исполнительного органа субъекта", слова "Орган исполнительной власти субъекта" заменить словами "Исполнительный орган субъекта", слова "высшим исполнительным органом государственной власти" заменить словами "высшим исполнительным органом", слова "орган исполнительной власти субъекта" заменить словами "исполнительный орган субъекта"; в) в части 18 слова "органа исполнительной власти субъекта" заменить словами "исполнительного органа субъекта"; г) в части 19 слова "органом исполнительной власти субъекта" заменить словами "исполнительным органом субъекта"; д) в части 21 слова "органом исполнительной власти субъекта" заменить словами "исполнительным органом субъекта"; е) в части 22 слова "органом исполнительной власти субъекта" заменить словами "исполнительным органом субъекта"; ж) в части 24 слова "органом исполнительной власти субъекта" заменить словами "исполнительным органом субъекта"</w:t>
      </w:r>
    </w:p>
    <w:p>
      <w:r>
        <w:t>в статье 35: а) в пункте 2 части 1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 б) в пункте 2 части 2 слова "органов исполнительной власти субъектов" заменить словами "исполнительных органов субъектов"; в) в части 6 слова "органами исполнительной власти субъектов" заменить словами "исполнительными органами субъектов",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г) в части 8 слова "органом исполнительной власти субъекта" заменить словами "исполнительным органом субъекта"</w:t>
      </w:r>
    </w:p>
    <w:p>
      <w:r>
        <w:t>в статье 36: а) в части 1 слова "органы исполнительной власти субъекта" заменить словами "исполнительные органы субъекта"; б) в части 2 слова "орган исполнительной власти субъекта" заменить словами "исполнительный орган субъекта"; в) в части 11 слова "органов исполнительной власти субъекта" заменить словами "исполнительных органов субъекта"</w:t>
      </w:r>
    </w:p>
    <w:p>
      <w:r>
        <w:t>в статье 381: а) в части 3 слова "исполнительным органом государственной власти" заменить словами "исполнительным органом", слова "высшего исполнительного органа государственной власти" заменить словами "высшего исполнительного органа"; б) в части 4 слова "исполнительный орган государственной власти" заменить словами "исполнительный орган"</w:t>
      </w:r>
    </w:p>
    <w:p>
      <w:r>
        <w:t>в статье 39: а) в пункте 4 части 13 слова "органов исполнительной власти субъекта" заменить словами "исполнительных органов субъекта"; б) в части 14 слова "органами исполнительной власти субъектов" заменить словами "исполнительными органами субъектов"; в) в части 6 слова "орган исполнительной власти субъекта" заменить словами "исполнительный орган субъекта"</w:t>
      </w:r>
    </w:p>
    <w:p>
      <w:r>
        <w:t>в статье 40: а) в части 5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 б) в части 6 слова "орган исполнительной власти субъекта" заменить словами "исполнительный орган субъекта"</w:t>
      </w:r>
    </w:p>
    <w:p>
      <w:r>
        <w:t>в статье 411: а) в части 10 слова "орган исполнительной власти субъекта" заменить словами "исполнительный орган субъекта"; б) в пункте 3 части 19 слова "органом исполнительной власти субъекта" заменить словами "исполнительным органом субъекта"</w:t>
      </w:r>
    </w:p>
    <w:p>
      <w:r>
        <w:rPr>
          <w:b/>
        </w:rPr>
        <w:t>Статья 57</w:t>
      </w:r>
    </w:p>
    <w:p>
      <w:r>
        <w:t>Внести в статью 3 Федерального закона от 8 декабря 2011 года №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 50, ст. 7365; 2013, № 27, ст. 3477; 2016, № 18, ст. 2484; № 27, ст. 4160, 4294; 2018, № 32, ст. 5101) следующие изменения</w:t>
      </w:r>
    </w:p>
    <w:p>
      <w:r>
        <w:t>в части 3 слова "(руководитель высшего исполнительного органа государственной власти субъекта Российской Федерации)" исключить</w:t>
      </w:r>
    </w:p>
    <w:p>
      <w:r>
        <w:t>в части 6 слова "органом исполнительной власти субъекта" заменить словами "исполнительным органом субъекта"</w:t>
      </w:r>
    </w:p>
    <w:p>
      <w:r>
        <w:rPr>
          <w:b/>
        </w:rPr>
        <w:t>Статья 58</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2013, № 19, ст. 2326; 2014, № 19, ст. 2289; № 30, ст. 4257; 2015, № 1, ст. 42, 53; № 27, ст. 3989; 2016, № 1, ст. 8; № 27, ст. 4160, 4238, 4246; 2017, № 50, ст. 7563; 2018, № 9, ст. 1982; № 27, ст. 3953; № 32, ст. 5130; 2019, № 10, ст. 887; № 25, ст. 3160; № 30, ст. 4134; № 49, ст. 6962, 6970; № 52, ст. 7796, 7833; 2020, № 12, ст. 1645; № 17, ст. 2725; 2021, № 1, ст. 56; № 13, ст. 2137; № 15, ст. 2452; № 18, ст. 3058, 3071; № 24, ст. 4188; № 27, ст. 5138, 5148, 5179; 2022, № 1, ст. 2, 41; № 16, ст. 2610; № 29, ст. 5268; № 39, ст. 6541; № 48, ст. 8316, 8332; № 52, ст. 9367; 2023, № 1, ст. 61, 78, 88; № 25, ст. 4408, 4418; № 32, ст. 6200) следующие изменения</w:t>
      </w:r>
    </w:p>
    <w:p>
      <w:r>
        <w:t>в пункте 9 части 1 статьи 6 слова "органами исполнительной власти субъектов" заменить словами "исполнительными органами субъектов"</w:t>
      </w:r>
    </w:p>
    <w:p>
      <w:r>
        <w:t>в статье 7: а) в пункте 4 части 7 слова "органами исполнительной власти" заменить словами "исполнительными органами"; б) в части 71 слова "установленными абзацами одиннадцатым и двенадцатым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в) в части 8: в абзаце первом слова "(руководитель высшего исполнительного органа государственной власти субъекта Российской Федерации)" исключить; в пункте 1 слова "органов исполнительной власти субъекта" заменить словами "исполнительных органов субъекта"; в пункте 2 слова "органов исполнительной власти субъекта" заменить словами "исполнительных органов субъекта"</w:t>
      </w:r>
    </w:p>
    <w:p>
      <w:r>
        <w:t>в части 11 статьи 8 слова "Органы исполнительной власти субъектов" заменить словами "Исполнительные органы субъектов"</w:t>
      </w:r>
    </w:p>
    <w:p>
      <w:r>
        <w:t>в части 3 статьи 19 слова "органами исполнительной власти субъектов" заменить словами "исполнительными органами субъектов"</w:t>
      </w:r>
    </w:p>
    <w:p>
      <w:r>
        <w:t>в статье 22: а) в части 3 слова "орган исполнительной власти субъекта" заменить словами "исполнительный орган субъекта"; б) в части 11 слова "органом исполнительной власти субъекта" заменить словами "исполнительным органом субъекта"</w:t>
      </w:r>
    </w:p>
    <w:p>
      <w:r>
        <w:t>в части 3 статьи 24 слова "органов законодательной и исполнительной власти субъектов" заменить словами "законодательных и исполнительных органов субъектов"</w:t>
      </w:r>
    </w:p>
    <w:p>
      <w:r>
        <w:t>в статье 27: а) в части 6 слова "органом исполнительной власти субъекта" заменить словами "исполнительным органом субъекта"; б) в части 8 слова "органом исполнительной власти субъекта" заменить словами "исполнительным органом субъекта"</w:t>
      </w:r>
    </w:p>
    <w:p>
      <w:r>
        <w:t>в части 2 статьи 32 слова "орган исполнительной власти субъекта" заменить словами "исполнительный орган субъекта"</w:t>
      </w:r>
    </w:p>
    <w:p>
      <w:r>
        <w:t>в статье 59: а) в пункте 1 части 9 слова "органами исполнительной власти субъектов" заменить словами "исполнительными органами субъектов"; б) в пункте 1 части 12 слова "органами исполнительной власти субъектов" заменить словами "исполнительными органами субъектов"; в) в пункте 2 части 13 слова "органами исполнительной власти субъектов" заменить словами "исполнительными органами субъектов"; г) в части 15: в абзаце первом слова "органы исполнительной власти субъектов" заменить словами "исполнительные органы субъектов"; в пункте 1 слова "органы исполнительной власти субъектов" заменить словами "исполнительные органы субъектов"</w:t>
      </w:r>
    </w:p>
    <w:p>
      <w:r>
        <w:t>в части 61 статьи 65 слова "органами исполнительной власти субъектов" заменить словами "исполнительными органами субъектов"</w:t>
      </w:r>
    </w:p>
    <w:p>
      <w:r>
        <w:t>в статье 67: а) в части 4 слова "орган исполнительной власти субъекта" заменить словами "исполнительный орган субъекта"; б) в части 41 слова "органа исполнительной власти субъекта" заменить словами "исполнительного органа субъекта"</w:t>
      </w:r>
    </w:p>
    <w:p>
      <w:r>
        <w:t>в части 3 статьи 77 слова "органы исполнительной власти субъектов" заменить словами "исполнительные органы субъектов"</w:t>
      </w:r>
    </w:p>
    <w:p>
      <w:r>
        <w:t>в части 1 статьи 80 слова "органами исполнительной власти субъектов" заменить словами "исполнительными органами субъектов"</w:t>
      </w:r>
    </w:p>
    <w:p>
      <w:r>
        <w:t>в статье 89: а) в части 2: в пункте 1 слова "органов исполнительной власти субъектов" заменить словами "исполнительных органов субъектов"; в пункте 5 слова "органов исполнительной власти субъектов" заменить словами "исполнительных органов субъектов"; б) в части 5 слова "органов исполнительной власти субъектов" заменить словами "исполнительных органов субъектов"; в) в части 6 слова "органов исполнительной власти субъектов" заменить словами "исполнительных органов субъектов"</w:t>
      </w:r>
    </w:p>
    <w:p>
      <w:r>
        <w:t>в статье 91: а) в части 3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 слова "органами исполнительной власти субъектов" заменить словами "исполнительными органами субъектов"; б) в пункте 3 части 12 слова "органа исполнительной власти субъекта" заменить словами "исполнительного органа субъекта"</w:t>
      </w:r>
    </w:p>
    <w:p>
      <w:r>
        <w:t>в статье 92: а) в части 5 слова "органом исполнительной власти субъекта" заменить словами "исполнительным органом субъекта"; б) в части 6 слова "Орган исполнительной власти субъекта" заменить словами "Исполнительный орган субъекта", слова "органами исполнительной власти соответствующих субъектов" заменить словами "исполнительными органами соответствующих субъектов"</w:t>
      </w:r>
    </w:p>
    <w:p>
      <w:r>
        <w:t>в статье 93: а) в части 1 слова "органами исполнительной власти субъектов" заменить словами "исполнительными органами субъектов"; б) в части 2 слова "органами исполнительной власти субъектов" заменить словами "исполнительными органами субъектов"; в) в части 8 слова "органами исполнительной власти субъектов" заменить словами "исполнительными органами субъектов"; г) часть 9 изложить в следующей редакции: "9. Государственный контроль (надзор) за реализацией органами местного самоуправления полномочий в сфере образования осуществляется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w:t>
      </w:r>
    </w:p>
    <w:p>
      <w:r>
        <w:t>в статье 95: а) в части 4 слова "органы исполнительной власти субъектов" заменить словами "исполнительные органы субъектов"; б) в части 5 слова "органы исполнительной власти субъектов" заменить словами "исполнительные органы субъектов"</w:t>
      </w:r>
    </w:p>
    <w:p>
      <w:r>
        <w:t>в статье 952: а) в пункте 2 части 2 слова "органов исполнительной власти субъектов" заменить словами "исполнительных органов субъектов"; б) в части 21 слова "органа исполнительной власти субъекта" заменить словами "исполнительного органа субъекта"; в) в части 7: в пункте 2 слова "органами исполнительной власти субъектов" заменить словами "исполнительными органами субъектов"; в пункте 5 слова "органы исполнительной власти субъектов" заменить словами "исполнительные органы субъектов"; г) в части 8 слова "органы исполнительной власти субъектов" заменить словами "исполнительные органы субъектов"; д) в пункте 2 части 10 слова "органами исполнительной власти субъектов" заменить словами "исполнительными органами субъектов"; е) в части 12 слова "органы исполнительной власти субъектов" заменить словами "исполнительные органы субъектов"; ж) в части 15 слова "(руководителей высших исполнительных органов государственной власти)" исключить, слова "руководителей органов исполнительной власти субъектов" заменить словами "руководителей исполнительных органов субъектов"</w:t>
      </w:r>
    </w:p>
    <w:p>
      <w:r>
        <w:t>в статье 97: а) в части 2 слова "органами исполнительной власти субъектов" заменить словами "исполнительными органами субъектов"; б) в части 4 слова "органами исполнительной власти субъектов" заменить словами "исполнительными органами субъектов"; в) в части 6 слова "органов исполнительной власти субъектов" заменить словами "исполнительных органов субъектов"</w:t>
      </w:r>
    </w:p>
    <w:p>
      <w:r>
        <w:t>в статье 98: а) в части 3 слова "органами исполнительной власти субъектов" заменить словами "исполнительными органами субъектов"; б) в части 5 слова "Органы исполнительной власти субъектов" заменить словами "Исполнительные органы субъектов"; в) в части 7 слова "Органы исполнительной власти субъектов" заменить словами "Исполнительные органы субъектов"; г) в части 9 слова "органы исполнительной власти субъектов" заменить словами "исполнительные органы субъектов"; д) в части 11 слова "Органы исполнительной власти субъектов" заменить словами "Исполнительные органы субъектов"; е) в части 14 слова "Органы исполнительной власти субъектов" заменить словами "Исполнительные органы субъектов"; ж) в абзаце первом части 17 слова "органом исполнительной власти субъектов" заменить словами "исполнительным органом субъектов"; з) в пункте 4 части 23 слова "органах исполнительной власти городов федерального значения" заменить словами "исполнительных органах городов федерального значения"; и) в части 24 слова "органы исполнительной власти субъектов" заменить словами "исполнительные органы субъектов"; к) в части 25 слова "органы исполнительной власти субъектов" заменить словами "исполнительные органы субъектов"; л) в пункте 2 части 26 слова "органы исполнительной власти субъектов" заменить словами "исполнительные органы субъектов"; м) в части 27 слова "органов исполнительной власти субъектов" заменить словами "исполнительных органов субъектов"; н) в части 28 слова "органам исполнительной власти субъектов" заменить словами "исполнительным органам субъектов"</w:t>
      </w:r>
    </w:p>
    <w:p>
      <w:r>
        <w:t>в пункте 2 части 4 статьи 100 слова "органами исполнительной власти субъектов" заменить словами "исполнительными органами субъектов"</w:t>
      </w:r>
    </w:p>
    <w:p>
      <w:r>
        <w:t>в части 2 статьи 106 слова "органами исполнительной власти субъектов" заменить словами "исполнительными органами субъектов"</w:t>
      </w:r>
    </w:p>
    <w:p>
      <w:r>
        <w:rPr>
          <w:b/>
        </w:rPr>
        <w:t>Статья 59</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4001; № 29, ст. 4342, 4346, 4353, 4375; 2016, № 1, ст. 10, 89; № 11, ст. 1493; № 15, ст. 2058; № 26, ст. 3890; № 27, ст. 4253, 4254, 4298; 2017, № 1, ст. 15, 30, 41; № 9, ст. 1277; № 14, ст. 2004; № 24, ст. 3475, 3477; № 31, ст. 4747, 4780; 2018, № 1, ст. 59, 87, 88, 90; № 18, ст. 2578; № 27, ст. 3957; № 31, ст. 4861; № 45, ст. 6848; № 53, ст. 8428, 8444; 2019, № 14, ст. 1463; № 18, ст. 2194, 2195; № 26, ст. 3317, 3318; № 52, ст. 7767; 2020, № 9, ст. 1119; № 14, ст. 2028, 2037; № 17, ст. 2702; № 24, ст. 3754; № 31, ст. 5008; № 50, ст. 8074; № 52, ст. 8581, 8582; 2021, № 1, ст. 33, 40, 78; № 9, ст. 1467; № 18, ст. 3061; № 27, ст. 5105, 5179, 5188; 2022, № 1, ст. 45; № 11, ст. 1596; № 13, ст. 1953; № 16, ст. 2606; № 24, ст. 3920; № 27, ст. 4632; № 29, ст. 5239; № 45, ст. 7665; № 50, ст. 8792, 8794; № 52, ст. 9349; 2023, № 1, ст. 10, 16; № 18, ст. 3231; № 25, ст. 4417; № 32, ст. 6176; № 45, ст. 7981; 2024, № 1, ст. 5, 6; № 8, ст. 1044; № 18, ст. 2402; № 23, ст. 3062; № 26, ст. 3546) следующие изменения</w:t>
      </w:r>
    </w:p>
    <w:p>
      <w:r>
        <w:t>в части 6 статьи 2 слова "органов исполнительной власти" заменить словами "исполнительных органов"</w:t>
      </w:r>
    </w:p>
    <w:p>
      <w:r>
        <w:t>в части 1 статьи 3: а) в пункте 1 слова "органы исполнительной власти субъектов" заменить словами "исполнительные органы субъектов"; б) в пункте 13 слова "орган исполнительной власти субъекта" заменить словами "исполнительный орган субъекта"; в) в пункте 14 слова "орган исполнительной власти субъекта" заменить словами "исполнительный орган субъекта"</w:t>
      </w:r>
    </w:p>
    <w:p>
      <w:r>
        <w:t>в части 9 статьи 4 слова "государственной власти" исключить</w:t>
      </w:r>
    </w:p>
    <w:p>
      <w:r>
        <w:t>в абзаце первом части 4 статьи 19 слова "государственной власти" исключить</w:t>
      </w:r>
    </w:p>
    <w:p>
      <w:r>
        <w:t>в части 3 статьи 20 слова "государственной власти" исключить</w:t>
      </w:r>
    </w:p>
    <w:p>
      <w:r>
        <w:t>в статье 22: а) в пункте 1 части 9 слова "органом исполнительной власти субъекта" заменить словами "исполнительным органом субъекта"; б) в части 201 слова "государственной власти" исключить</w:t>
      </w:r>
    </w:p>
    <w:p>
      <w:r>
        <w:t>в части 6 статьи 24 слова "государственной власти" исключить</w:t>
      </w:r>
    </w:p>
    <w:p>
      <w:r>
        <w:t>в статье 26: а) часть 3 изложить в следующей редакции: "3.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 б) в абзаце первом части 5 слова "орган исполнительной власти субъекта" заменить словами "исполнительный орган субъекта"; в) в части 7 слова "государственной власти" исключить</w:t>
      </w:r>
    </w:p>
    <w:p>
      <w:r>
        <w:t>в пункте 2 части 10 статьи 31 слова "государственной власти" исключить</w:t>
      </w:r>
    </w:p>
    <w:p>
      <w:r>
        <w:t>в части 2 статьи 35 слова "государственной власти" исключить</w:t>
      </w:r>
    </w:p>
    <w:p>
      <w:r>
        <w:t>в статье 93: а) в части 1: в пункте 61 слова "органами исполнительной власти субъекта" заменить словами "исполнительными органами субъекта"; в пункте 31 слова "государственной власти" исключить; в пункте 48 слова "государственной власти" исключить; б) в части 2 слова "орган исполнительной власти субъекта" заменить словами "исполнительный орган субъекта"; в) в пункте 2 части 7 слова "орган исполнительной власти субъекта" заменить словами "исполнительный орган субъекта"</w:t>
      </w:r>
    </w:p>
    <w:p>
      <w:r>
        <w:t>в части 1 статьи 95: а) в пункте 3 слова "государственной власти" исключить; б) в пункте 8 слова "государственной власти" исключить; в) в пункте 11 слова "государственной власти" исключить; г) в пункте 13 слова "государственной власти" исключить</w:t>
      </w:r>
    </w:p>
    <w:p>
      <w:r>
        <w:t>в части 8 статьи 97 слова "государственной власти" исключить, слова "органами исполнительной власти субъектов" заменить словами "исполнительными органами субъектов"</w:t>
      </w:r>
    </w:p>
    <w:p>
      <w:r>
        <w:t>в части 1 статьи 98 слова "законодательными (представительными) органами государственной власти" заменить словами "законодательными органами"</w:t>
      </w:r>
    </w:p>
    <w:p>
      <w:r>
        <w:t>в статье 99: а) в пункте 1 части 1 слова "органы исполнительной власти субъекта" заменить словами "исполнительные органы субъекта"; б) в абзаце первом пункта 2 части 3 слова "органом исполнительной власти субъекта" заменить словами "исполнительным органом субъекта"; в) в части 31 слова "органы исполнительной власти субъекта" заменить словами "исполнительные органы субъекта"; г) в пункте 2 части 9 слова "органом (должностными лицами) исполнительной власти субъекта Российской Федерации" заменить словами "исполнительным органом субъекта Российской Федерации (должностным лицом)"; д) в части 112 слова "органами (должностными лицами) исполнительной власти субъектов Российской Федерации (местных администраций)" заменить словами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е) в части 17 слова "органа исполнительной власти субъекта" заменить словами "исполнительного органа субъекта"; ж) в части 18 слова "органа исполнительной власти субъекта" заменить словами "исполнительного органа субъекта"; з) в части 19 слова "органом исполнительной власти субъекта" заменить словами "исполнительным органом субъекта"; и) в части 20 слова "органом исполнительной власти субъекта" заменить словами "исполнительным органом субъекта"; к) в части 271 слова "органами (должностными лицами) исполнительной власти субъектов Российской Федерации (местных администраций)" заменить словами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w:t>
      </w:r>
    </w:p>
    <w:p>
      <w:r>
        <w:t>в статье 100 слова "государственной власти" исключить</w:t>
      </w:r>
    </w:p>
    <w:p>
      <w:r>
        <w:t>в пункте 3 части 3 статьи 105 слова "орган исполнительной власти субъекта" заменить словами "исполнительный орган субъекта"</w:t>
      </w:r>
    </w:p>
    <w:p>
      <w:r>
        <w:t>в части 10 статьи 106 слова "органом исполнительной власти субъекта Российской Федерации" заменить словами "исполнительным органом субъекта Российской Федерации"</w:t>
      </w:r>
    </w:p>
    <w:p>
      <w:r>
        <w:t>в статье 1114: а) в пункте 1 части 1 слова "государственной власти" исключить; б) в части 2: в абзаце первом слова "государственной власти" исключить; в абзаце первом пункта 10 слова "орган исполнительной власти субъекта" заменить словами "исполнительный орган субъекта"; в) в пункте 2 части 4 слова "государственной власти" исключить; г) в пункте 8 части 5 слова "органа исполнительной власти субъекта" заменить словами "исполнительного органа субъекта"; д) в абзаце первом пункта 2 части 7 слова "органом исполнительной власти субъекта" заменить словами "исполнительным органом субъекта"</w:t>
      </w:r>
    </w:p>
    <w:p>
      <w:r>
        <w:t>в статье 112: а) в подпункте "а" пункта 1 части 62 слова "государственной власти" исключить; б) в части 651 слова "государственной власти" исключить; в) в части 66 слова "государственной власти" исключить; г) в части 67 слова "государственной власти" исключить; д) в части 71 слова "органов исполнительной власти субъектов" заменить словами "исполнительных органов субъектов"; е) в части 76 слова "органы исполнительной власти субъекта" заменить словами "исполнительные органы субъекта"</w:t>
      </w:r>
    </w:p>
    <w:p>
      <w:r>
        <w:rPr>
          <w:b/>
        </w:rPr>
        <w:t>Статья 60</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2016, № 11, ст. 1493; 2017, № 25, ст. 3596; 2018, № 24, ст. 3417; 2020, № 21, ст. 3232; № 31, ст. 5026; 2023, № 23, ст. 4004) следующие изменения</w:t>
      </w:r>
    </w:p>
    <w:p>
      <w:r>
        <w:t>в части 3 статьи 7 слова "органов исполнительной власти субъектов" заменить словами "исполнительных органов субъектов"</w:t>
      </w:r>
    </w:p>
    <w:p>
      <w:r>
        <w:t>в части 1 статьи 15 слова "руководителем территориального органа исполнительной власти" заменить словами "руководителем территориального исполнительного органа"</w:t>
      </w:r>
    </w:p>
    <w:p>
      <w:r>
        <w:t>в статье 16: а) в части 2 слова "руководителем территориального органа исполнительной власти" заменить словами "руководителем территориального исполнительного органа"; б) в части 14 слова "территориальных органов исполнительной власти" заменить словами "территориальных исполнительных органов"</w:t>
      </w:r>
    </w:p>
    <w:p>
      <w:r>
        <w:t>в пункте 8 статьи 27 слова "органов исполнительной власти субъектов" заменить словами "исполнительных органов субъектов"</w:t>
      </w:r>
    </w:p>
    <w:p>
      <w:r>
        <w:t>в пункте 7 статьи 28 слова "органов исполнительной власти субъекта" заменить словами "исполнительных органов субъекта"</w:t>
      </w:r>
    </w:p>
    <w:p>
      <w:r>
        <w:t>в пункте 7 части 1 статьи 29 слова "органов исполнительной власти соответствующего субъекта" заменить словами "исполнительных органов соответствующего субъекта"</w:t>
      </w:r>
    </w:p>
    <w:p>
      <w:r>
        <w:t>в части 11 статьи 61 слова "Органы исполнительной власти субъектов" заменить словами "Исполнительные органы субъектов"</w:t>
      </w:r>
    </w:p>
    <w:p>
      <w:r>
        <w:rPr>
          <w:b/>
        </w:rPr>
        <w:t>Статья 61</w:t>
      </w:r>
    </w:p>
    <w:p>
      <w:r>
        <w:t>Внести в статью 51 Федерального закона от 21 июля 2014 года № 206-ФЗ "О карантине растений" (Собрание законодательства Российской Федерации, 2014, № 30, ст. 4207; 2015, № 29, ст. 4359; 2024, № 1, ст. 31) следующие изменения</w:t>
      </w:r>
    </w:p>
    <w:p>
      <w:r>
        <w:t>в наименовании слова "органам исполнительной власти субъектов" заменить словами "исполнительным органам субъектов"</w:t>
      </w:r>
    </w:p>
    <w:p>
      <w:r>
        <w:t>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rPr>
          <w:b/>
        </w:rPr>
        <w:t>Статья 62</w:t>
      </w:r>
    </w:p>
    <w:p>
      <w:r>
        <w:t>Внести в Кодекс административного судопроизводства Российской Федерации (Собрание законодательства Российской Федерации, 2015, № 10, ст. 1391; 2016, № 7, ст. 906; 2017, № 18, ст. 2664; № 31, ст. 4823; № 50, ст. 7551; 2018, № 49, ст. 7523; № 53, ст. 8488; 2019, № 30, ст. 4099; 2020, № 31, ст. 5026; № 50, ст. 8071; 2021, № 18, ст. 3059; № 52, ст. 8976; 2022, № 48, ст. 8312; № 50, ст. 8771; 2023, № 25, ст. 4442; № 31, ст. 5775; 2024, № 8, ст. 1042) следующие изменения</w:t>
      </w:r>
    </w:p>
    <w:p>
      <w:r>
        <w:t>в части 1 статьи 20: а) в пункте 7 слова "законодательные (представительные) органы государственной власти" заменить словами "законодательные органы"; б) в пункте 9 слова "(руководителя высшего исполнительного органа государственной власти субъекта Российской Федерации)" исключить; в) в пункте 10 слова "законодательные (представительные) органы государственной власти" заменить словами "законодательные органы"; г) в пункте 13 слова "законодательного (представительного) органа государственной власти" заменить словами "законодательного органа"</w:t>
      </w:r>
    </w:p>
    <w:p>
      <w:r>
        <w:t>в пункте 5 части 11 статьи 51 слова "законодательного (представительного) органа государственной власти" заменить словами "законодательного органа"</w:t>
      </w:r>
    </w:p>
    <w:p>
      <w:r>
        <w:t>в статье 208: а) часть 3 изложить в следующей редакции: "3.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их компетенцию или права, свободы и законные интересы граждан."; б) в части 4 слова "избирательная комиссия муниципального образования" заменить словами "комиссия, организующая выборы"</w:t>
      </w:r>
    </w:p>
    <w:p>
      <w:r>
        <w:t>в статье 219: а) в части 2 слова "(руководителя высшего исполнительного органа государственной власти субъекта Российской Федерации)" исключить; б) в части 4 слова "органа исполнительной власти" заменить словами "исполнительного органа"</w:t>
      </w:r>
    </w:p>
    <w:p>
      <w:r>
        <w:t>в части 4 статьи 222 слова "органа исполнительной власти" заменить словами "исполнительного органа"</w:t>
      </w:r>
    </w:p>
    <w:p>
      <w:r>
        <w:t>в статье 226: а) в части 2 слова "(руководителя высшего исполнительного органа государственной власти субъекта Российской Федерации)" исключить; б) в части 4 слова "органов исполнительной власти" заменить словами "исполнительных органов"</w:t>
      </w:r>
    </w:p>
    <w:p>
      <w:r>
        <w:t>в части 8 статьи 227 слова "органа исполнительной власти" заменить словами "исполнительного органа"</w:t>
      </w:r>
    </w:p>
    <w:p>
      <w:r>
        <w:t>в статье 239: а) пункт 3 части 12 изложить в следующей редакции: "3) комиссия, организующая местный референдум, - при проведении местного референдума."; б) в части 14: в пункте 2 слова "законодательного (представительного) органа государственной власти" заменить словами "законодательного органа", слова "либо группа депутатов любой из избираемых палат указанного органа численностью не менее одной трети от общего числа депутатов палаты," исключить; пункт 3 изложить в следующей редакции: "3) группа депутатов численностью не менее одной трети от общего числа депутатов законодательного органа субъекта Российской Федерации,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законодательный орган субъекта Российской Федерации;"; пункт 4 изложить в следующей редакции: "4) группа депутатов численностью не менее одной трети от общего числа депутатов законодательного органа субъекта Российской Федерации, либо группа депутатов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 в отношении расформирования окружной избирательной комиссии по выборам в представительный орган муниципального образования, территориальной, участковой комиссий;"; пункт 5 признать утратившим силу</w:t>
      </w:r>
    </w:p>
    <w:p>
      <w:r>
        <w:t>в части 2 статьи 298 слова "(руководителя высшего исполнительного органа государственной власти субъекта Российской Федерации)" исключить</w:t>
      </w:r>
    </w:p>
    <w:p>
      <w:r>
        <w:t>в статье 305: а) в части 3 слова "органа исполнительной власти" заменить словами "исполнительного органа"; б) в части 4 слова "(руководителя высшего исполнительного органа государственной власти субъекта Российской Федерации)" исключить</w:t>
      </w:r>
    </w:p>
    <w:p>
      <w:r>
        <w:t>в части 3 статьи 3631слова "органа исполнительной власти" заменить словами "исполнительного органа"</w:t>
      </w:r>
    </w:p>
    <w:p>
      <w:r>
        <w:rPr>
          <w:b/>
        </w:rPr>
        <w:t>Статья 63</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4287, 4294; 2017, № 27, ст. 3938; № 31, ст. 4767, 4771, 4829; № 48, ст. 7052; 2018, № 1, ст. 90, 91; № 15, ст. 2031; № 27, ст. 3954; № 28, ст. 4139; № 32, ст. 5115, 5131, 5133, 5134, 5135; № 53, ст. 8404, 8464; 2019, № 25, ст. 3170; № 26, ст. 3319; № 29, ст. 3861; № 30, ст. 4156; № 52, ст. 7798; 2020, № 22, ст. 3384; № 29, ст. 4512; № 52, ст. 8591; 2021, № 1, ст. 33, 44, 57; № 18, ст. 3064; № 22, ст. 3683; № 24, ст. 4188; № 27, ст. 5083, 5101, 5103, 5171; № 50, ст. 8415; 2022, № 1, ст. 5, 15, 18, 45, 46, 47; № 12, ст. 1785; № 27, ст. 4586, 4620; № 29, ст. 5233, 5238; № 50, ст. 8801; № 52, ст. 9376; 2023, № 5, ст. 701; № 12, ст. 1879; № 16, ст. 2764; № 25, ст. 4417, 4437; № 32, ст. 6129, 6170; № 45, ст. 7980; № 52, ст. 9521; 2024, № 8, ст. 1044; Российская газета, 2024, 29 июля; Официальный интернет-портал правовой информации (www.pravo.gov.ru), 2024, 22 июля, № 0001202407220023) следующие изменения</w:t>
      </w:r>
    </w:p>
    <w:p>
      <w:r>
        <w:t>в части 11 статьи 18 слова "высшим исполнительным органом государственной власти" заменить словами "высшим исполнительным органом"</w:t>
      </w:r>
    </w:p>
    <w:p>
      <w:r>
        <w:t>в статье 19: а) в части 11 слова "орган исполнительной власти субъекта" заменить словами "исполнительный орган субъекта"; б) в части 13 слова "орган исполнительной власти субъекта" заменить словами "исполнительный орган субъекта"</w:t>
      </w:r>
    </w:p>
    <w:p>
      <w:r>
        <w:t>в пункте 54 части 1 статьи 26 слова "органа исполнительной власти субъекта" заменить словами "исполнительного органа субъекта"</w:t>
      </w:r>
    </w:p>
    <w:p>
      <w:r>
        <w:t>в части 20 статьи 29 слова "высшим исполнительным органом государственной власти" заменить словами "высшим исполнительным органом"</w:t>
      </w:r>
    </w:p>
    <w:p>
      <w:r>
        <w:t>в статье 32: а) в части 15 слова "Высший исполнительный орган государственной власти" заменить словами "Высший исполнительный орган", слова "высшие исполнительные органы государственной власти" заменить словами "высшие исполнительные органы"; б) в части 153 слова "Высший исполнительный орган государственной власти" заменить словами "Высший исполнительный орган"</w:t>
      </w:r>
    </w:p>
    <w:p>
      <w:r>
        <w:t>в статье 34: а) в части 7 слова "орган исполнительной власти субъекта" заменить словами "исполнительный орган субъекта"; б) в части 102 слова "орган исполнительной власти субъекта" заменить словами "исполнительный орган субъекта"</w:t>
      </w:r>
    </w:p>
    <w:p>
      <w:r>
        <w:t>в части 2 статьи 361 слова "органа исполнительной власти субъекта" заменить словами "исполнительного органа субъекта"</w:t>
      </w:r>
    </w:p>
    <w:p>
      <w:r>
        <w:t>в статье 601: а) в части 1 слова "органа исполнительной власти субъекта" заменить словами "исполнительного органа субъекта"; б) в части 4 слова "орган исполнительной власти субъекта" заменить словами "исполнительный орган субъекта"</w:t>
      </w:r>
    </w:p>
    <w:p>
      <w:r>
        <w:t>в статье 602: а) в части 14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 б) в части 17 слова "орган исполнительной власти субъекта" заменить словами "исполнительный орган субъекта"</w:t>
      </w:r>
    </w:p>
    <w:p>
      <w:r>
        <w:t>в части 161 статьи 62 слова "органу исполнительной власти" заменить словами "исполнительному органу", слова "органом исполнительной власти субъекта" заменить словами "исполнительным органом субъекта"</w:t>
      </w:r>
    </w:p>
    <w:p>
      <w:r>
        <w:t>в статье 69: а) в части 52 слова "органов исполнительной власти субъектов" заменить словами "исполнительных органов субъектов"; б) в пункте 5 части 8 слова "органом исполнительной власти субъекта" заменить словами "исполнительным органом субъекта"</w:t>
      </w:r>
    </w:p>
    <w:p>
      <w:r>
        <w:t>в абзаце первом части 1 статьи 691 слова "Органы исполнительной власти субъектов" заменить словами "Исполнительные органы субъектов"</w:t>
      </w:r>
    </w:p>
    <w:p>
      <w:r>
        <w:t>в части 8 статьи 72 слова "органам исполнительной власти" заменить словами "исполнительным органам",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 слова "органы исполнительной власти указанных субъектов" заменить словами "исполнительные органы указанных субъектов"</w:t>
      </w:r>
    </w:p>
    <w:p>
      <w:r>
        <w:rPr>
          <w:b/>
        </w:rPr>
        <w:t>Статья 64</w:t>
      </w:r>
    </w:p>
    <w:p>
      <w:r>
        <w:t>Внести в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2020, № 24, ст. 3740; 2021, № 24, ст. 4188; № 27, ст. 5165, 5179; 2022, № 12, ст. 1783; № 16, ст. 2594; № 18, ст. 3012; № 48, ст. 8326; 2023, № 23, ст. 4005; № 25, ст. 4429) следующие изменения: 1) в части 7 статьи 2 слова "органа исполнительной власти субъекта" заменить словами "исполнительного органа субъекта"; 2) в части 1 статьи 3: а) в пункте 2 слова "органы исполнительной власти" заменить словами "исполнительные органы"; б) в пункте 271 слова "высшего исполнительного органа государственной власти субъекта" заменить словами "высшего исполнительного органа субъекта", слова "органов исполнительной власти субъектов" заменить словами "исполнительных органов субъектов"; в) в пункте 272 слова "высшего исполнительного органа государственной власти субъекта" заменить словами "высшего исполнительного органа субъекта"; 3) в части 8 статьи 32 слова "органов исполнительной власти субъектов" заменить словами "исполнительных органов субъектов"; 4) в статье 33: а) в части 12 слова "орган исполнительный власти субъекта" заменить словами "исполнительный орган субъекта"; б) в части 13 слова "орган исполнительный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 в) в части 14 слова "органа исполнительной власти субъекта" заменить словами "исполнительного органа субъекта"; 5) в части 4 статьи 36 слова "органов исполнительной власти субъектов" заменить словами "исполнительных органов субъектов"; 6) в части 4 статьи 39 слова "органами исполнительной власти субъектов" заменить словами "исполнительными органами субъектов"; 7) в статье 4: а) в части 6 слова "органы исполнительной власти субъектов" заменить словами "исполнительные органы субъектов"; б) в части 14 слова "орган исполнительной власти субъекта" заменить словами "исполнительный орган субъекта"; 8) в статье 6: а) в части 2 слова "органы исполнительной власти субъектов" заменить словами "исполнительные органы субъектов"; б) в части 3 слова "орган исполнительной власти субъекта" заменить словами "исполнительный орган субъекта"; в) в части 4 слова "органом исполнительной власти субъекта" заменить словами "исполнительным органом субъекта"; г) в части 6 слова "органов исполнительной власти субъектов" заменить словами "исполнительных органов субъектов"; д) в части 7 слова "органа исполнительной власти субъекта" заменить словами "исполнительного органа субъекта"; 9) в части 3 статьи 7 слова "органы исполнительной власти субъектов" заменить словами "исполнительные органы субъектов"; 10) в части 4 статьи 8 слова "органы исполнительной власти субъектов" заменить словами "исполнительные органы субъектов"; 11) в статье 11: а) в части 3 слова "органами исполнительной власти" заменить словами "исполнительными органами"; б) в части 4 слова "органами исполнительной власти" заменить словами "исполнительными органами"; 12) в статье 12: а) в части 11 слова "органом исполнительной власти субъекта" заменить словами "исполнительным органом субъекта"; б) в части 3 слова "органа исполнительной власти субъекта" заменить словами "исполнительного органа субъекта"; в) в части 31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 13) в статье 13: а) в части 1 слова "органом исполнительной власти субъекта" заменить словами "исполнительным органом субъекта"; б) в части 3 слова "органа исполнительной власти субъекта" заменить словами "исполнительного органа субъекта"; в) в части 4 слова "органом исполнительной власти субъекта" заменить словами "исполнительным органом субъекта", слова "орган исполнительной власти субъекта" заменить словами "исполнительный орган субъекта"; г) в части 7 слова "органами исполнительной власти субъектов" заменить словами "исполнительными органами субъектов"; д) в части 8 слова "орган исполнительной власти субъекта" заменить словами "исполнительный орган субъекта"; 14) в статье 14: а) в части 1 слова "органы исполнительной власти субъектов" заменить словами "исполнительные органы субъектов"; б) в пункте 1 части 2 слова "органом исполнительной власти субъекта" заменить словами "исполнительным органом субъекта"; 15) в части 3 статьи 15 слова "органами исполнительной власти субъектов" заменить словами "исполнительными органами субъектов"; 16) в статье 16: а) в части 1 слова "органы исполнительной власти" заменить словами "исполнительные органы"; б) в части 4 слова "Орган исполнительной власти субъекта" заменить словами "Исполнительный орган субъекта"; в) в части 5 слова "Орган исполнительной власти субъекта" заменить словами "Исполнительный орган субъекта"; г) в части 6 слова "органом исполнительной власти субъекта" заменить словами "исполнительным органом субъекта"; 17) в статье 17: а) в части 1 слова "органы исполнительной власти субъектов" заменить словами "исполнительные органы субъектов"; б) в пункте 5 части 4 слова "органа исполнительной власти субъекта" заменить словами "исполнительного органа субъекта"; в) в части 5 слова "органов исполнительной власти субъектов" заменить словами "исполнительных органов субъектов"; 18) в части 2 статьи 18 слова "орган исполнительной власти субъекта" заменить словами "исполнительный орган субъекта"; 19) дополнить статьей 181 следующего содержания: "Статья 181. Изменение вида маршрута регулярных перевозок 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r>
        <w:rPr>
          <w:b/>
        </w:rPr>
        <w:t xml:space="preserve">2. </w:t>
      </w:r>
      <w:r>
        <w:t>Сведения о маршруте, вид которого изменяется, предусмотренные пунктами 3 - 18 части 1 статьи 26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r>
        <w:rPr>
          <w:b/>
        </w:rPr>
        <w:t xml:space="preserve">3. </w:t>
      </w:r>
      <w:r>
        <w:t>Карты измененного маршрута регулярных перевозок переоформляются в соответствии с порядком, предусмотренным настоящим Федеральным законом</w:t>
      </w:r>
    </w:p>
    <w:p>
      <w:r>
        <w:rPr>
          <w:b/>
        </w:rPr>
        <w:t xml:space="preserve">4. </w:t>
      </w:r>
      <w:r>
        <w:t>В случае,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r>
        <w:rPr>
          <w:b/>
        </w:rPr>
        <w:t xml:space="preserve">5. </w:t>
      </w:r>
      <w:r>
        <w:t>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r>
        <w:rPr>
          <w:b/>
        </w:rPr>
        <w:t xml:space="preserve">5. </w:t>
      </w:r>
      <w:r>
        <w:t>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p>
      <w:r>
        <w:rPr>
          <w:b/>
        </w:rPr>
        <w:t xml:space="preserve">2. </w:t>
      </w:r>
      <w:r>
        <w:t>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
        <w:rPr>
          <w:b/>
        </w:rPr>
        <w:t xml:space="preserve">3. </w:t>
      </w:r>
      <w:r>
        <w:t>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4. </w:t>
      </w:r>
      <w:r>
        <w:t>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r>
        <w:rPr>
          <w:b/>
        </w:rPr>
        <w:t xml:space="preserve">5. </w:t>
      </w:r>
      <w:r>
        <w:t>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r>
        <w:rPr>
          <w:b/>
        </w:rPr>
        <w:t xml:space="preserve">5. </w:t>
      </w:r>
      <w:r>
        <w:t>в статье 19:</w:t>
      </w:r>
    </w:p>
    <w:p>
      <w:r>
        <w:rPr>
          <w:b/>
        </w:rPr>
        <w:t xml:space="preserve">5. </w:t>
      </w:r>
      <w:r>
        <w:t>в части 2 статьи 21 слова "органом исполнительной власти субъекта" заменить словами "исполнительным органом субъекта"</w:t>
      </w:r>
    </w:p>
    <w:p>
      <w:r>
        <w:rPr>
          <w:b/>
        </w:rPr>
        <w:t xml:space="preserve">5. </w:t>
      </w:r>
      <w:r>
        <w:t>в пункте 2 части 3 статьи 24 слова "органами исполнительной власти субъектов" заменить словами "исполнительными органами субъектов"</w:t>
      </w:r>
    </w:p>
    <w:p>
      <w:r>
        <w:rPr>
          <w:b/>
        </w:rPr>
        <w:t xml:space="preserve">5. </w:t>
      </w:r>
      <w:r>
        <w:t>в статье 25:</w:t>
      </w:r>
    </w:p>
    <w:p>
      <w:r>
        <w:rPr>
          <w:b/>
        </w:rPr>
        <w:t xml:space="preserve">5. </w:t>
      </w:r>
      <w:r>
        <w:t>в статье 26:</w:t>
      </w:r>
    </w:p>
    <w:p>
      <w:r>
        <w:rPr>
          <w:b/>
        </w:rPr>
        <w:t xml:space="preserve">5. </w:t>
      </w:r>
      <w:r>
        <w:t>в статье 27:</w:t>
      </w:r>
    </w:p>
    <w:p>
      <w:r>
        <w:rPr>
          <w:b/>
        </w:rPr>
        <w:t xml:space="preserve">5. </w:t>
      </w:r>
      <w:r>
        <w:t>в статье 28:</w:t>
      </w:r>
    </w:p>
    <w:p>
      <w:r>
        <w:rPr>
          <w:b/>
        </w:rPr>
        <w:t xml:space="preserve">5. </w:t>
      </w:r>
      <w:r>
        <w:t>в статье 29:</w:t>
      </w:r>
    </w:p>
    <w:p>
      <w:r>
        <w:rPr>
          <w:b/>
        </w:rPr>
        <w:t xml:space="preserve">5. </w:t>
      </w:r>
      <w:r>
        <w:t>вступление в силу решения об отмене маршрута регулярных перевозок, предусмотренного частью 3 статьи 12 или частью 3 статьи 13 настоящего Федерального закона</w:t>
      </w:r>
    </w:p>
    <w:p>
      <w:r>
        <w:rPr>
          <w:b/>
        </w:rPr>
        <w:t xml:space="preserve">5. </w:t>
      </w:r>
      <w:r>
        <w:t>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r>
        <w:rPr>
          <w:b/>
        </w:rPr>
        <w:t xml:space="preserve">5. </w:t>
      </w:r>
      <w:r>
        <w:t>в части 1 слова "органами исполнительной власти субъектов" заменить словами "исполнительными органами субъектов"</w:t>
      </w:r>
    </w:p>
    <w:p>
      <w:r>
        <w:rPr>
          <w:b/>
        </w:rPr>
        <w:t xml:space="preserve">5. </w:t>
      </w:r>
      <w:r>
        <w:t>в статье 291:</w:t>
      </w:r>
    </w:p>
    <w:p>
      <w:r>
        <w:rPr>
          <w:b/>
        </w:rPr>
        <w:t xml:space="preserve">5. </w:t>
      </w:r>
      <w:r>
        <w:t>в пункте 4 части 2 слова "орган исполнительной власти субъекта" заменить словами "исполнительный орган субъекта"</w:t>
      </w:r>
    </w:p>
    <w:p>
      <w:r>
        <w:rPr>
          <w:b/>
        </w:rPr>
        <w:t xml:space="preserve">5. </w:t>
      </w:r>
      <w:r>
        <w:t>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r>
        <w:rPr>
          <w:b/>
        </w:rPr>
        <w:t xml:space="preserve">5. </w:t>
      </w:r>
      <w:r>
        <w:t>в день вступления в силу указанного в абзаце первом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r>
        <w:rPr>
          <w:b/>
        </w:rPr>
        <w:t xml:space="preserve">5. </w:t>
      </w:r>
      <w:r>
        <w:t>в части 1 слова "органом исполнительной власти субъекта" заменить словами "исполнительным органом субъекта"</w:t>
      </w:r>
    </w:p>
    <w:p>
      <w:r>
        <w:rPr>
          <w:b/>
        </w:rPr>
        <w:t xml:space="preserve">5. </w:t>
      </w:r>
      <w:r>
        <w:t>в части 2 слова "органом исполнительной власти субъекта" заменить словами "исполнительным органом субъекта"</w:t>
      </w:r>
    </w:p>
    <w:p>
      <w:r>
        <w:rPr>
          <w:b/>
        </w:rPr>
        <w:t xml:space="preserve">5. </w:t>
      </w:r>
      <w:r>
        <w:t>в пункте 2 части 1 слова "органом исполнительной власти субъекта" заменить словами "исполнительным органом субъекта"</w:t>
      </w:r>
    </w:p>
    <w:p>
      <w:r>
        <w:rPr>
          <w:b/>
        </w:rPr>
        <w:t xml:space="preserve">5. </w:t>
      </w:r>
      <w:r>
        <w:t>в части 2 слова "органов исполнительной власти субъектов" заменить словами "исполнительных органов субъектов"</w:t>
      </w:r>
    </w:p>
    <w:p>
      <w:r>
        <w:rPr>
          <w:b/>
        </w:rPr>
        <w:t xml:space="preserve">5. </w:t>
      </w:r>
      <w:r>
        <w:t>в части 3 слова "органов исполнительной власти субъектов" заменить словами "исполнительных органов субъектов"</w:t>
      </w:r>
    </w:p>
    <w:p>
      <w:r>
        <w:rPr>
          <w:b/>
        </w:rPr>
        <w:t xml:space="preserve">5. </w:t>
      </w:r>
      <w:r>
        <w:t>в части 4: в пункте 1 слова "органа исполнительной власти субъекта" заменить словами "исполнительного органа субъекта"; в пункте 4 слова "органом исполнительной власти субъекта" заменить словами "исполнительным органом субъекта"</w:t>
      </w:r>
    </w:p>
    <w:p>
      <w:r>
        <w:rPr>
          <w:b/>
        </w:rPr>
        <w:t xml:space="preserve">5. </w:t>
      </w:r>
      <w:r>
        <w:t>в части 8 слова "органом исполнительной власти субъекта" заменить словами "исполнительным органом субъекта"</w:t>
      </w:r>
    </w:p>
    <w:p>
      <w:r>
        <w:rPr>
          <w:b/>
        </w:rPr>
        <w:t xml:space="preserve">5. </w:t>
      </w:r>
      <w:r>
        <w:t>в части 4: в пункте 1 слова "органа исполнительной власти субъекта" заменить словами "исполнительного органа субъекта"; в пункте 4 слова "органом исполнительной власти субъекта" заменить словами "исполнительным органом субъекта"</w:t>
      </w:r>
    </w:p>
    <w:p>
      <w:r>
        <w:rPr>
          <w:b/>
        </w:rPr>
        <w:t xml:space="preserve">5. </w:t>
      </w:r>
      <w:r>
        <w:t>в части 7 слова "органом исполнительной власти субъекта" заменить словами "исполнительным органом субъекта"</w:t>
      </w:r>
    </w:p>
    <w:p>
      <w:r>
        <w:rPr>
          <w:b/>
        </w:rPr>
        <w:t xml:space="preserve">5. </w:t>
      </w:r>
      <w:r>
        <w:t>в части 1: в абзаце первом слова "орган исполнительной власти субъекта" заменить словами "исполнительный орган субъекта"; в пункте 7 слова "органом исполнительной власти субъекта" заменить словами "исполнительным органом субъекта"; дополнить пунктами 9 - 11 следующего содержания: "9) вступление в законную силу решения суда о признании открытого конкурса недействительным</w:t>
      </w:r>
    </w:p>
    <w:p>
      <w:r>
        <w:rPr>
          <w:b/>
        </w:rPr>
        <w:t xml:space="preserve">5. </w:t>
      </w:r>
      <w:r>
        <w:t>в части 3 слова "орган исполнительной власти субъекта" заменить словами "исполнительный орган субъекта"</w:t>
      </w:r>
    </w:p>
    <w:p>
      <w:r>
        <w:rPr>
          <w:b/>
        </w:rPr>
        <w:t xml:space="preserve">5. </w:t>
      </w:r>
      <w:r>
        <w:t>в части 4 слова "орган исполнительной власти субъекта" заменить словами "исполнительный орган субъекта"</w:t>
      </w:r>
    </w:p>
    <w:p>
      <w:r>
        <w:rPr>
          <w:b/>
        </w:rPr>
        <w:t xml:space="preserve">5. </w:t>
      </w:r>
      <w:r>
        <w:t>в абзаце первом части 5 слова "орган исполнительной власти субъекта" заменить словами "исполнительный орган субъекта"</w:t>
      </w:r>
    </w:p>
    <w:p>
      <w:r>
        <w:rPr>
          <w:b/>
        </w:rPr>
        <w:t xml:space="preserve">5. </w:t>
      </w:r>
      <w:r>
        <w:t>в части 2 слова "орган исполнительной власти субъекта" заменить словами "исполнительный орган субъекта"</w:t>
      </w:r>
    </w:p>
    <w:p>
      <w:r>
        <w:rPr>
          <w:b/>
        </w:rPr>
        <w:t xml:space="preserve">5. </w:t>
      </w:r>
      <w:r>
        <w:t>дополнить частями 4 и 5 следующего содержания: "4.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r>
        <w:rPr>
          <w:b/>
        </w:rPr>
        <w:t xml:space="preserve">5. </w:t>
      </w:r>
      <w:r>
        <w:t>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r>
        <w:rPr>
          <w:b/>
        </w:rPr>
        <w:t xml:space="preserve">5. </w:t>
      </w:r>
      <w:r>
        <w:t>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пункте 1 настоящей части, заявления на регистрацию данного остановочного пункта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r>
        <w:rPr>
          <w:b/>
        </w:rPr>
        <w:t xml:space="preserve">5. </w:t>
      </w:r>
      <w:r>
        <w:t>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r>
        <w:rPr>
          <w:b/>
        </w:rPr>
        <w:t xml:space="preserve">5. </w:t>
      </w:r>
      <w:r>
        <w:t>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r>
        <w:rPr>
          <w:b/>
        </w:rPr>
        <w:t xml:space="preserve">5. </w:t>
      </w:r>
      <w:r>
        <w:t>главу 5 дополнить статьей 292 следующего содержания: "Статья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 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r>
        <w:rPr>
          <w:b/>
        </w:rPr>
        <w:t xml:space="preserve">5. </w:t>
      </w:r>
      <w:r>
        <w:t>в части 31 статьи 30 слова "органами исполнительной власти субъектов" заменить словами "исполнительными органами субъектов"</w:t>
      </w:r>
    </w:p>
    <w:p>
      <w:r>
        <w:rPr>
          <w:b/>
        </w:rPr>
        <w:t xml:space="preserve">5. </w:t>
      </w:r>
      <w:r>
        <w:t>в статье 31:</w:t>
      </w:r>
    </w:p>
    <w:p>
      <w:r>
        <w:rPr>
          <w:b/>
        </w:rPr>
        <w:t xml:space="preserve">5. </w:t>
      </w:r>
      <w:r>
        <w:t>в части 3 статьи 32 слова "орган исполнительной власти субъекта" заменить словами "исполнительный орган субъекта", слова "органа исполнительной власти субъекта" заменить словами "исполнительного органа субъекта"</w:t>
      </w:r>
    </w:p>
    <w:p>
      <w:r>
        <w:rPr>
          <w:b/>
        </w:rPr>
        <w:t xml:space="preserve">5. </w:t>
      </w:r>
      <w:r>
        <w:t>в части 5 статьи 35 слова "органами исполнительной власти субъектов" заменить словами "исполнительными органами субъектов"</w:t>
      </w:r>
    </w:p>
    <w:p>
      <w:r>
        <w:rPr>
          <w:b/>
        </w:rPr>
        <w:t xml:space="preserve">5. </w:t>
      </w:r>
      <w:r>
        <w:t>в статье 36:</w:t>
      </w:r>
    </w:p>
    <w:p>
      <w:r>
        <w:rPr>
          <w:b/>
        </w:rPr>
        <w:t xml:space="preserve">5. </w:t>
      </w:r>
      <w:r>
        <w:t>в статье 38:</w:t>
      </w:r>
    </w:p>
    <w:p>
      <w:r>
        <w:rPr>
          <w:b/>
        </w:rPr>
        <w:t xml:space="preserve">5. </w:t>
      </w:r>
      <w:r>
        <w:t>в статье 39:</w:t>
      </w:r>
    </w:p>
    <w:p>
      <w:r>
        <w:rPr>
          <w:b/>
        </w:rPr>
        <w:t xml:space="preserve">5. </w:t>
      </w:r>
      <w:r>
        <w:t>в части 2 слова "органа исполнительной власти субъекта" заменить словами "исполнительного органа субъекта"</w:t>
      </w:r>
    </w:p>
    <w:p>
      <w:r>
        <w:rPr>
          <w:b/>
        </w:rPr>
        <w:t xml:space="preserve">5. </w:t>
      </w:r>
      <w:r>
        <w:t>в части 6 слова "органом исполнительной власти субъекта" заменить словами "исполнительным органом субъекта"</w:t>
      </w:r>
    </w:p>
    <w:p>
      <w:r>
        <w:rPr>
          <w:b/>
        </w:rPr>
        <w:t xml:space="preserve">5. </w:t>
      </w:r>
      <w:r>
        <w:t>в абзаце первом части 1 слова "орган исполнительной власти субъекта" заменить словами "исполнительный орган субъекта"</w:t>
      </w:r>
    </w:p>
    <w:p>
      <w:r>
        <w:rPr>
          <w:b/>
        </w:rPr>
        <w:t xml:space="preserve">5. </w:t>
      </w:r>
      <w:r>
        <w:t>в части 2 слова "орган исполнительной власти субъекта" заменить словами "исполнительный орган субъекта"</w:t>
      </w:r>
    </w:p>
    <w:p>
      <w:r>
        <w:rPr>
          <w:b/>
        </w:rPr>
        <w:t xml:space="preserve">5. </w:t>
      </w:r>
      <w:r>
        <w:t>в части 1 слова "органом исполнительной власти" заменить словами "исполнительным органом"</w:t>
      </w:r>
    </w:p>
    <w:p>
      <w:r>
        <w:rPr>
          <w:b/>
        </w:rPr>
        <w:t xml:space="preserve">5. </w:t>
      </w:r>
      <w:r>
        <w:t>в части 3 слова "органа исполнительной власти субъекта" заменить словами "исполнительного органа субъекта"</w:t>
      </w:r>
    </w:p>
    <w:p>
      <w:r>
        <w:rPr>
          <w:b/>
        </w:rPr>
        <w:t xml:space="preserve">5. </w:t>
      </w:r>
      <w:r>
        <w:t>в части 1 слова "органы исполнительной власти субъектов" заменить словами "исполнительные органы субъектов"</w:t>
      </w:r>
    </w:p>
    <w:p>
      <w:r>
        <w:rPr>
          <w:b/>
        </w:rPr>
        <w:t xml:space="preserve">5. </w:t>
      </w:r>
      <w:r>
        <w:t>в абзаце первом части 2 слова "органы исполнительной власти субъектов" заменить словами "исполнительные органы субъектов"</w:t>
      </w:r>
    </w:p>
    <w:p>
      <w:r>
        <w:rPr>
          <w:b/>
        </w:rPr>
        <w:t xml:space="preserve">5. </w:t>
      </w:r>
      <w:r>
        <w:t>в части 3 слова "орган исполнительной власти субъекта" заменить словами "исполнительный орган субъекта"</w:t>
      </w:r>
    </w:p>
    <w:p>
      <w:r>
        <w:rPr>
          <w:b/>
        </w:rPr>
        <w:t xml:space="preserve">5. </w:t>
      </w:r>
      <w:r>
        <w:t>в абзаце первом части 4 слова "органы исполнительной власти субъектов" заменить словами "исполнительные органы субъектов"</w:t>
      </w:r>
    </w:p>
    <w:p>
      <w:r>
        <w:rPr>
          <w:b/>
        </w:rPr>
        <w:t xml:space="preserve">5. </w:t>
      </w:r>
      <w:r>
        <w:t>в абзаце первом части 41 слова "орган исполнительной власти субъекта" заменить словами "исполнительный орган субъекта"</w:t>
      </w:r>
    </w:p>
    <w:p>
      <w:r>
        <w:rPr>
          <w:b/>
        </w:rPr>
        <w:t xml:space="preserve">5. </w:t>
      </w:r>
      <w:r>
        <w:t>в части 6 слова "орган исполнительной власти субъекта" заменить словами "исполнительный орган субъекта"</w:t>
      </w:r>
    </w:p>
    <w:p>
      <w:r>
        <w:rPr>
          <w:b/>
        </w:rPr>
        <w:t xml:space="preserve">5. </w:t>
      </w:r>
      <w:r>
        <w:t>в части 7 слова "орган исполнительной власти субъекта" заменить словами "исполнительный орган субъекта"</w:t>
      </w:r>
    </w:p>
    <w:p>
      <w:r>
        <w:rPr>
          <w:b/>
        </w:rPr>
        <w:t xml:space="preserve">5. </w:t>
      </w:r>
      <w:r>
        <w:t>в части 71 слова "орган исполнительной власти субъекта" заменить словами "исполнительный орган субъекта"</w:t>
      </w:r>
    </w:p>
    <w:p>
      <w:r>
        <w:rPr>
          <w:b/>
        </w:rPr>
        <w:t>Статья 65</w:t>
      </w:r>
    </w:p>
    <w:p>
      <w:r>
        <w:t>Внести в Федеральный закон от 23 июня 2016 года № 182-ФЗ "Об основах системы профилактики правонарушений в Российской Федерации" (Собрание законодательства Российской Федерации, 2016, № 26, ст. 3851) следующие изменения</w:t>
      </w:r>
    </w:p>
    <w:p>
      <w:r>
        <w:t>в абзаце первом статьи 11 слова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"Федеральным законом от 21 декабря 2021 года № 414-ФЗ "Об общих принципах организации публичной власти в субъектах Российской Федерации"</w:t>
      </w:r>
    </w:p>
    <w:p>
      <w:r>
        <w:t>в части 4 статьи 30 слова "органами исполнительной власти субъектов" заменить словами "исполнительными органами субъектов"</w:t>
      </w:r>
    </w:p>
    <w:p>
      <w:r>
        <w:rPr>
          <w:b/>
        </w:rPr>
        <w:t>Статья 66</w:t>
      </w:r>
    </w:p>
    <w:p>
      <w:r>
        <w:t>Внести в Федеральный закон от 29 июля 2017 года №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 31, ст. 4765; 2018, № 24, ст. 3398; 2019, № 30, ст. 4142; 2021, № 18, ст. 3058; № 27, ст. 5179) следующие изменения</w:t>
      </w:r>
    </w:p>
    <w:p>
      <w:r>
        <w:t>в пункте 7 статьи 2 слова "высший исполнительный орган государственной власти" заменить словами "высший исполнительный орган"</w:t>
      </w:r>
    </w:p>
    <w:p>
      <w:r>
        <w:t>в статье 3: а) в пункте 4 части 1 слова "высшим исполнительным органом государственной власти" заменить словами "высшим исполнительным органом"; б) в пункте 8 части 5 слова "высшим исполнительным органом государственной власти" заменить словами "высшим исполнительным органом"; в) в пункте 9 части 51 слова "высшим исполнительным органом государственной власти" заменить словами "высшим исполнительным органом"; г) в части 52: в абзаце первом слова "высший исполнительный орган государственной власти" заменить словами "высший исполнительный орган"; в пункте 9 слова "высшим исполнительным органом государственной власти" заменить словами "высшим исполнительным органом"</w:t>
      </w:r>
    </w:p>
    <w:p>
      <w:r>
        <w:t>часть 7 статьи 12 признать утратившей силу</w:t>
      </w:r>
    </w:p>
    <w:p>
      <w:r>
        <w:rPr>
          <w:b/>
        </w:rPr>
        <w:t>Статья 67</w:t>
      </w:r>
    </w:p>
    <w:p>
      <w:r>
        <w:t>Внести в Федеральный закон от 29 декабря 2017 года №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 1, ст. 26; 2020, № 17, ст. 2725; 2021, № 24, ст. 4188; 2022, № 48, ст. 8326; 2023, № 1, ст. 19) следующие изменения</w:t>
      </w:r>
    </w:p>
    <w:p>
      <w:r>
        <w:t>в статье 6: а) в пункте 4 части 4 слова "(руководителем высшего исполнительного органа государственной власти субъекта Российской Федерации)" исключить; б) в части 5: в пункте 1 слова "высшему исполнительному органу государственной власти" заменить словами "высшему исполнительному органу"; в пункте 3 слова "(руководителям высших исполнительных органов государственной власти субъектов Российской Федерации)" исключить; в) в части 6 слова "(руководитель высшего исполнительного органа государственной власти субъекта Российской Федерации)" исключить</w:t>
      </w:r>
    </w:p>
    <w:p>
      <w:r>
        <w:t>в статье 61: а) в части 1 слова "высшему исполнительному органу государственной власти" заменить словами "высшему исполнительному органу"; б) в пункте 3 части 2 слова "высшего исполнительного органа государственной власти" заменить словами "высшего исполнительного органа"; в) в части 3 слова "высшего исполнительного органа государственной власти" заменить словами "высшего исполнительного органа"; г) в части 4 слова "(руководителю высшего исполнительного органа государственной власти субъекта Российской Федерации)" и слова "(руководитель высшего исполнительного органа государственной власти субъекта Российской Федерации)" исключить</w:t>
      </w:r>
    </w:p>
    <w:p>
      <w:r>
        <w:t>в части 1 статьи 9 слова "высшими исполнительными органами государственной власти" заменить словами "высшими исполнительными органами"</w:t>
      </w:r>
    </w:p>
    <w:p>
      <w:r>
        <w:t>в части 1 статьи 10 слова "высшими исполнительными органами государственной власти" заменить словами "высшими исполнительными органами"</w:t>
      </w:r>
    </w:p>
    <w:p>
      <w:r>
        <w:t>в статье 11: а) в части 1 слова "органом исполнительной власти субъекта" заменить словами "исполнительным органом субъекта"; б) в части 2 слова "органами исполнительной власти субъектов" заменить словами "исполнительными органами субъектов"</w:t>
      </w:r>
    </w:p>
    <w:p>
      <w:r>
        <w:t>в части 4 статьи 12 слова "высшим исполнительным органом государственной власти" заменить словами "высшим исполнительным органом"</w:t>
      </w:r>
    </w:p>
    <w:p>
      <w:r>
        <w:t>в пункте 2 части 2 статьи 121 слова "исполнительными органами государственной власти субъектов" заменить словами "исполнительными органами субъектов"</w:t>
      </w:r>
    </w:p>
    <w:p>
      <w:r>
        <w:t>в статье 13: а) в пункте 2 части 2 слова "исполнительными органами государственной власти субъектов" заменить словами "исполнительными органами субъектов"; б) в части 5 слова "органами исполнительной власти субъектов" заменить словами "исполнительными органами субъектов"</w:t>
      </w:r>
    </w:p>
    <w:p>
      <w:r>
        <w:t>в части 4 статьи 27 слова "абзацем семнадцатым пункта 7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"частью 6 статьи 45 Федерального закона от 21 декабря 2021 года № 414-ФЗ "Об общих принципах организации публичной власти в субъектах Российской Федерации"</w:t>
      </w:r>
    </w:p>
    <w:p>
      <w:r>
        <w:rPr>
          <w:b/>
        </w:rPr>
        <w:t>Статья 68</w:t>
      </w:r>
    </w:p>
    <w:p>
      <w:r>
        <w:t>Внести в Федеральный закон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1, ст. 27; 2021, № 24, ст. 4188; 2023, № 18, ст. 3227; 2024, № 29, ст. 4100) следующие изменения</w:t>
      </w:r>
    </w:p>
    <w:p>
      <w:r>
        <w:t>в пункте 1 статьи 3 слова "орган исполнительной власти субъекта" заменить словами "исполнительный орган субъекта"</w:t>
      </w:r>
    </w:p>
    <w:p>
      <w:r>
        <w:t>в части 2 статьи 5 слова "исполнительными органами государственной власти субъектов" заменить словами "исполнительными органами субъектов"</w:t>
      </w:r>
    </w:p>
    <w:p>
      <w:r>
        <w:t>в статье 6: а) в пункте 5 части 1 слова "органами исполнительной власти субъектов" заменить словами "исполнительными органами субъектов"; б) в части 2 слова "Исполнительные органы государственной власти субъектов" заменить словами "Исполнительные органы субъектов"</w:t>
      </w:r>
    </w:p>
    <w:p>
      <w:r>
        <w:t>в части 1 статьи 8 слова "органы исполнительной власти субъектов" заменить словами "исполнительные органы субъектов"</w:t>
      </w:r>
    </w:p>
    <w:p>
      <w:r>
        <w:t>в статье 10: а) в части 1 слова "органами исполнительной власти субъекта" заменить словами "исполнительными органами субъекта"; б) в части 4 слова "органов исполнительной власти субъектов" заменить словами "исполнительных органов субъектов"</w:t>
      </w:r>
    </w:p>
    <w:p>
      <w:r>
        <w:t>в статье 11: а) в абзаце первом части 1 слова "органами исполнительной власти субъектов" заменить словами "исполнительными органами субъектов"; б) в части 3 слова "Органы исполнительной власти субъектов" заменить словами "Исполнительные органы субъектов"; в) в части 8 слова "Высшие исполнительные органы государственной власти" заменить словами "Высшие исполнительные органы"; г) в части 9 слова "органы исполнительной власти субъекта" заменить словами "исполнительные органы субъекта"</w:t>
      </w:r>
    </w:p>
    <w:p>
      <w:r>
        <w:t>в статье 20: а) в наименовании слова "органами исполнительной власти субъектов" заменить словами "исполнительными органами субъектов"; б) слова "органами исполнительной власти субъектов" заменить словами "исполнительными органами субъектов"</w:t>
      </w:r>
    </w:p>
    <w:p>
      <w:r>
        <w:rPr>
          <w:b/>
        </w:rPr>
        <w:t>Статья 69</w:t>
      </w:r>
    </w:p>
    <w:p>
      <w:r>
        <w:t>Внести в Федеральный закон от 27 декабря 2018 года №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 53, ст. 8424; 2019, № 52, ст. 7765; 2021, № 24, ст. 4188; 2022, № 29, ст. 5236; 2023, № 18, ст. 3227; № 31, ст. 5803) следующие изменения</w:t>
      </w:r>
    </w:p>
    <w:p>
      <w:r>
        <w:t>в статье 6: а) в наименовании слова "органам исполнительной власти субъектов" заменить словами "исполнительным органам субъектов"; б) слова "органам исполнительной власти субъектов" заменить словами "исполнительным органам субъектов"</w:t>
      </w:r>
    </w:p>
    <w:p>
      <w:r>
        <w:t>в статье 18: а) в части 2: в пункте 5 слова "органа исполнительной власти субъекта" заменить словами "исполнительного органа субъекта"; в пункте 6 слова "орган исполнительной власти субъекта" заменить словами "исполнительный орган субъекта"; б) в части 6 слова "органа исполнительной власти субъекта" заменить словами "исполнительного органа субъекта"</w:t>
      </w:r>
    </w:p>
    <w:p>
      <w:r>
        <w:t>в пункте 2 части 1 статьи 19 слова "органами исполнительной власти субъектов" заменить словами "исполнительными органами субъектов", слова "высшими исполнительными органами государственной власти" заменить словами "высшими исполнительными органами"</w:t>
      </w:r>
    </w:p>
    <w:p>
      <w:r>
        <w:rPr>
          <w:b/>
        </w:rPr>
        <w:t>Статья 70</w:t>
      </w:r>
    </w:p>
    <w:p>
      <w:r>
        <w:t>Внести в Федеральный закон от 18 марта 2020 года № 48-ФЗ "Об уполномоченных по правам человека в субъектах Российской Федерации" (Собрание законодательства Российской Федерации, 2020, № 12, ст. 1640; 2021, № 18, ст. 3060; 2023, № 25, ст. 4442; № 29, ст. 5304) следующие изменения</w:t>
      </w:r>
    </w:p>
    <w:p>
      <w:r>
        <w:t>в статье 5: а) в части 1 слова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"Федерального закона от 21 декабря 2021 года № 414-ФЗ "Об общих принципах организации публичной власти в субъектах Российской Федерации"; б) в части 2 слова "законодательным (представительным) органом государственной власти" заменить словами "законодательным органом"; в) в части 3 слова "законодательный (представительный) орган государственной власти" заменить словами "законодательный орган", слова "(руководителю высшего исполнительного органа государственной власти субъекта Российской Федерации)" исключить, слова "законодательного (представительного) органа государственной власти" заменить словами "законодательного органа"; г) в части 4 слова "законодательный (представительный) орган государственной власти" заменить словами "законодательный орган"; д) в части 5 слова "законодательного (представительного) органа государственной власти" заменить словами "законодательного органа"</w:t>
      </w:r>
    </w:p>
    <w:p>
      <w:r>
        <w:t>в части 3 статьи 6 слова "законодательного (представительного) органа государственной власти" заменить словами "законодательного органа"</w:t>
      </w:r>
    </w:p>
    <w:p>
      <w:r>
        <w:t>в статье 7: а) в пункте 2 части 1 слова "законодательного (представительного) органа государственной власти" заменить словами "законодательного органа"; б) в части 4 слова "законодательный (представительный) орган государственной власти" заменить словами "законодательный орган"; в) в части 5 слова "законодательного (представительного) органа государственной власти" заменить словами "законодательного органа"</w:t>
      </w:r>
    </w:p>
    <w:p>
      <w:r>
        <w:t>в статье 8: а) в абзаце первом части 2 слова "законодательного (представительного) органа государственной власти" заменить словами "законодательного органа"; б) в абзаце первом части 3 слова "законодательного (представительного) органа государственной власти" заменить словами "законодательного органа"; в) в части 5 слова "законодательного (представительного) органа государственной власти" заменить словами "законодательного органа"; г) в части 6 слова "законодательным (представительным) органом государственной власти" заменить словами "законодательным органом"</w:t>
      </w:r>
    </w:p>
    <w:p>
      <w:r>
        <w:t>в части 5 статьи 9 слова "законодательных (представительных) органов государственной власти" заменить словами "законодательных органов"</w:t>
      </w:r>
    </w:p>
    <w:p>
      <w:r>
        <w:t>в пункте 2 части 4 статьи 11 слова "законодательный (представительный) орган государственной власти" заменить словами "законодательный орган"</w:t>
      </w:r>
    </w:p>
    <w:p>
      <w:r>
        <w:t>в части 2 статьи 13 слова "законодательном (представительном) органе государственной власти" заменить словами "законодательном органе"</w:t>
      </w:r>
    </w:p>
    <w:p>
      <w:r>
        <w:t>в статье 16: а) в части 1 слова "законодательный (представительный) орган государственной власти" заменить словами "законодательный орган", слова "(руководителю высшего исполнительного органа государственной власти субъекта Российской Федерации)" исключить; б) в части 2 слова "законодательного (представительного) органа государственной власти" заменить словами "законодательного органа"; в) в части 3 слова "законодательный (представительный) орган государственной власти" заменить словами "законодательный орган"</w:t>
      </w:r>
    </w:p>
    <w:p>
      <w:r>
        <w:rPr>
          <w:b/>
        </w:rPr>
        <w:t>Статья 71</w:t>
      </w:r>
    </w:p>
    <w:p>
      <w:r>
        <w:t>В части 5 статьи 2 Федерального закона от 31 июля 2020 года № 247-ФЗ "Об обязательных требованиях в Российской Федерации" (Собрание законодательства Российской Федерации, 2020, № 31, ст. 5006; 2021, № 24, ст. 4188) слова "указанными нормативными правовыми актами на основании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заменить словами "нормативными правовыми актами субъектов Российской Федерации на основании Федерального закона от 21 декабря 2021 года № 414-ФЗ "Об общих принципах организации публичной власти в субъектах Российской Федерации" и муниципальными нормативными правовыми актами на основании".</w:t>
      </w:r>
    </w:p>
    <w:p>
      <w:r>
        <w:rPr>
          <w:b/>
        </w:rPr>
        <w:t>Статья 72</w:t>
      </w:r>
    </w:p>
    <w:p>
      <w:r>
        <w:t>В абзаце втором подпункта "а" пункта 15 статьи 1 Федерального закона от 4 февраля 2021 года №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(Собрание законодательства Российской Федерации, 2021, № 6, ст. 958; № 27, ст. 5131; 2022, № 13, ст. 1960; 2023, № 25, ст. 4437) слова "органы исполнительной власти субъектов" заменить словами "исполнительные органы субъектов", слова "органами государственной власти субъектов" заменить словами "исполнительными органами субъектов".</w:t>
      </w:r>
    </w:p>
    <w:p>
      <w:r>
        <w:rPr>
          <w:b/>
        </w:rPr>
        <w:t>Статья 73</w:t>
      </w:r>
    </w:p>
    <w:p>
      <w:r>
        <w:t>В пункте 63 части 1 статьи 44 Федерального закона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2023, № 1, ст. 7; № 16, ст. 2766; № 25, ст. 4433, 4434; № 29, ст. 5343; № 31, ст. 5803; № 32, ст. 6150, 6151, 6152, 6170, 6181, 6201, 6207, 6217; № 52, ст. 9530; 2024, № 1, ст. 32, 54; № 23, ст. 3046) слова "содействия в развитии массового спорта, спорта высших достижений" заменить словами "развития и обеспечения доступности массового спорта, содействия развитию спорта высших достижений".</w:t>
      </w:r>
    </w:p>
    <w:p>
      <w:r>
        <w:rPr>
          <w:b/>
        </w:rPr>
        <w:t>Статья 74</w:t>
      </w:r>
    </w:p>
    <w:p>
      <w:r>
        <w:t>В части 6 статьи 12 Федерального закона от 30 декабря 2021 года № 454-ФЗ "О семеноводстве" (Собрание законодательства Российской Федерации, 2022, № 1, ст. 23; 2023, № 32, ст. 6217) слова "Органами исполнительной власти субъекта" заменить словами "Исполнительными органами субъекта".</w:t>
      </w:r>
    </w:p>
    <w:p>
      <w:r>
        <w:rPr>
          <w:b/>
        </w:rPr>
        <w:t>Статья 75</w:t>
      </w:r>
    </w:p>
    <w:p>
      <w:r>
        <w:t>Внести в статью 2 Федерального закона от 29 мая 2023 года № 185-ФЗ "О внесении изменений в отдельные законодательные акты Российской Федерации" (Собрание законодательства Российской Федерации, 2023, № 23, ст. 4005) следующие изменения</w:t>
      </w:r>
    </w:p>
    <w:p>
      <w:r>
        <w:t>в абзаце десятом пункта 5 слова "органы исполнительной власти субъектов" заменить словами "исполнительные органы субъектов"</w:t>
      </w:r>
    </w:p>
    <w:p>
      <w:r>
        <w:t>в абзаце втором подпункта "а" пункта 9 слова "органа исполнительной власти субъекта" заменить словами "исполнительного органа субъекта"</w:t>
      </w:r>
    </w:p>
    <w:p>
      <w:r>
        <w:t>пункт 10 исключить</w:t>
      </w:r>
    </w:p>
    <w:p>
      <w:r>
        <w:t>в пункте 16: а) абзацы девятый - двенадцатый подпункта "в" исключить; б) в подпункте "г": в абзаце седьмом слова "орган исполнительной власти субъекта" заменить словами "исполнительный орган субъекта"; абзацы двенадцатый - двадцатый исключить; в) подпункт "д" исключить</w:t>
      </w:r>
    </w:p>
    <w:p>
      <w:r>
        <w:t>в подпункте "б" пункта 19 слова "органом исполнительной власти субъекта" заменить словами "исполнительным органом субъекта"</w:t>
      </w:r>
    </w:p>
    <w:p>
      <w:r>
        <w:rPr>
          <w:b/>
        </w:rPr>
        <w:t>Статья 76</w:t>
      </w:r>
    </w:p>
    <w:p>
      <w:r>
        <w:t>Подпункты "в" и "е" пункта 9 статьи 1 Федерального закона от 29 мая 2023 года № 191-ФЗ "О внесении изменений в Федеральный закон "О безопасности гидротехнических сооружений" и статью 481 Градостроительного кодекса Российской Федерации" (Собрание законодательства Российской Федерации, 2023, № 23, ст. 4011) исключить.</w:t>
      </w:r>
    </w:p>
    <w:p>
      <w:r>
        <w:rPr>
          <w:b/>
        </w:rPr>
        <w:t>Статья 77</w:t>
      </w:r>
    </w:p>
    <w:p>
      <w:r>
        <w:t>Внести в статью 1 Федерального закона от 29 мая 2023 года № 197-ФЗ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статью 3 Федерального закона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2023, № 23, ст. 4017) следующие изменения</w:t>
      </w:r>
    </w:p>
    <w:p>
      <w:r>
        <w:t>в пункте 2: а) в абзаце пятидесятом слово "движения.";" заменить словами "движения, если иное не предусмотрено Законом Российской Федерации от 15 апреля 1993 года № 4802-I "О статусе столицы Российской Федерации"."; б) дополнить абзацем следующего содержания: "20. В соответствии с Законом Российской Федерации от 15 апреля 1993 года №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r>
        <w:t>абзац второй пункта 3 дополнить словами ", если иное не предусмотрено Законом Российской Федерации от 15 апреля 1993 года № 4802-I "О статусе столицы Российской Федерации"."</w:t>
      </w:r>
    </w:p>
    <w:p>
      <w:r>
        <w:rPr>
          <w:b/>
        </w:rPr>
        <w:t>Статья 78</w:t>
      </w:r>
    </w:p>
    <w:p>
      <w:r>
        <w:t>Внести в пункт 2 статьи 1 Федерального закона от 4 августа 2023 года № 450-ФЗ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2023, № 32, ст. 6182) следующие изменения</w:t>
      </w:r>
    </w:p>
    <w:p>
      <w:r>
        <w:t>в абзаце пятнадцатом слова "органы исполнительной власти субъектов" заменить словами "исполнительные органы субъектов"</w:t>
      </w:r>
    </w:p>
    <w:p>
      <w:r>
        <w:t>в абзаце двадцать втором слова "органы исполнительной власти субъектов" заменить словами "исполнительные органы субъектов"</w:t>
      </w:r>
    </w:p>
    <w:p>
      <w:r>
        <w:rPr>
          <w:b/>
        </w:rPr>
        <w:t>Статья 79</w:t>
      </w:r>
    </w:p>
    <w:p>
      <w:r>
        <w:t>Внести в статью 1 Федерального закона от 27 ноября 2023 года № 561-ФЗ "О внесении изменений в Жилищный кодекс Российской Федерации" (Собрание законодательства Российской Федерации, 2023, № 49, ст. 8678) следующие изменения</w:t>
      </w:r>
    </w:p>
    <w:p>
      <w:r>
        <w:t>в абзаце втором пункта 1 слова "орган исполнительной власти субъекта" заменить словами "исполнительный орган субъекта"</w:t>
      </w:r>
    </w:p>
    <w:p>
      <w:r>
        <w:t>в пункте 3: а) в абзаце пятом слова "орган исполнительной власти субъекта" заменить словами "исполнительный орган субъекта"; б) в абзаце двадцатом слова "органом исполнительной власти субъекта" заменить словами "исполнительным органом субъекта"</w:t>
      </w:r>
    </w:p>
    <w:p>
      <w:r>
        <w:rPr>
          <w:b/>
        </w:rPr>
        <w:t>Статья 80</w:t>
      </w:r>
    </w:p>
    <w:p>
      <w:r>
        <w:t>Внести в статью 1 Федерального закона от 19 декабря 2023 года № 617-ФЗ "О внесении изменений в Федеральный закон "Об охоте и о сохранении охотничьих ресурсов и о внесении изменений в отдельные законодательные акты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 52, ст. 9530) следующие изменения</w:t>
      </w:r>
    </w:p>
    <w:p>
      <w:r>
        <w:t>в пункте 3: а) в абзаце втором подпункта "в" слова "органом исполнительной власти субъекта" заменить словами "исполнительным органом субъекта"; б) в абзаце втором подпункта "д" слова "органом исполнительной власти субъекта" заменить словами "исполнительным органом субъекта"; в) в абзаце втором подпункта "ж" слова "органом исполнительной власти субъекта" заменить словами "исполнительным органом субъекта"; г) в абзаце втором подпункта "з" слова "орган исполнительной власти субъекта" заменить словами "исполнительный орган субъекта"; д) в абзаце втором подпункта "к" слова "Орган исполнительной власти субъекта" заменить словами "Исполнительный орган субъекта"; е) в абзаце втором подпункта "м" слова "органом исполнительной власти субъекта" заменить словами "исполнительным органом субъекта"</w:t>
      </w:r>
    </w:p>
    <w:p>
      <w:r>
        <w:t>в пункте 4: а) в абзаце тринадцатом слова "орган исполнительной власти субъекта" заменить словами "исполнительный орган субъекта"; б) в абзаце двадцать пятом слова "орган исполнительной власти субъекта" заменить словами "исполнительный орган субъекта"; в) в абзаце двадцать шестом слова "органом исполнительной власти субъекта" заменить словами "исполнительным органом субъекта"; г) в абзаце двадцать восьмом слова "органом исполнительной власти субъекта" заменить словами "исполнительным органом субъекта"; д) в абзаце двадцать девятом слова "органом исполнительной власти субъекта" заменить словами "исполнительным органом субъекта"</w:t>
      </w:r>
    </w:p>
    <w:p>
      <w:r>
        <w:rPr>
          <w:b/>
        </w:rPr>
        <w:t>Статья 81</w:t>
      </w:r>
    </w:p>
    <w:p>
      <w:r>
        <w:t>В абзаце двенадцатом статьи 1 Федерального закона от 19 декабря 2023 года № 619-ФЗ "О внесении изменения в статью 43 Закона Российской Федерации "О недрах" (Собрание законодательства Российской Федерации, 2023, № 52, ст. 9532) слова "органами исполнительной власти соответствующих субъектов" заменить словами "исполнительными органами соответствующих субъектов".</w:t>
      </w:r>
    </w:p>
    <w:p>
      <w:r>
        <w:rPr>
          <w:b/>
        </w:rPr>
        <w:t>Статья 82</w:t>
      </w:r>
    </w:p>
    <w:p>
      <w:r>
        <w:t>Внести в подпункт "б" пункта 13 статьи 1 Федерального закона от 25 декабря 2023 года № 622-ФЗ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2024, № 1, ст. 3) следующие изменения</w:t>
      </w:r>
    </w:p>
    <w:p>
      <w:r>
        <w:t>в абзаце третьем слова "органов исполнительной власти субъектов Российской Федерации, общественных" заменить словами "исполнительных органов субъектов Российской Федерации, общественных объединений"</w:t>
      </w:r>
    </w:p>
    <w:p>
      <w:r>
        <w:t>абзац четвертый после слова "общественных" дополнить словом "объединений"</w:t>
      </w:r>
    </w:p>
    <w:p>
      <w:r>
        <w:rPr>
          <w:b/>
        </w:rPr>
        <w:t>Статья 83</w:t>
      </w:r>
    </w:p>
    <w:p>
      <w:r>
        <w:t>Пункт 2 статьи 1 Федерального закона от 25 декабря 2023 года №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 1, ст. 54) исключить.</w:t>
      </w:r>
    </w:p>
    <w:p>
      <w:r>
        <w:rPr>
          <w:b/>
        </w:rPr>
        <w:t>Статья 84</w:t>
      </w:r>
    </w:p>
    <w:p>
      <w:r>
        <w:t>Внести в статью 1 Федерального закона от 8 июля 2024 года № 171-ФЗ "О внесении изменений в Федеральный закон "Об организации дорожного движения в Российской Федерации и о внесении изменений в отдельные законодательные акты Российской Федерации", отдельные законодательные акты Российской Федерации и признании утратившими силу пунктов 40 и 41 части 4 статьи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2024, № 29, ст. 4100) следующие изменения</w:t>
      </w:r>
    </w:p>
    <w:p>
      <w:r>
        <w:t>в абзаце втором пункта 6 слова "органами исполнительной власти субъекта" заменить словами "исполнительными органами субъекта"</w:t>
      </w:r>
    </w:p>
    <w:p>
      <w:r>
        <w:t>в подпункте "б" пункта 8 слова "органами исполнительной власти субъектов" заменить словами "исполнительными органами субъектов"</w:t>
      </w:r>
    </w:p>
    <w:p>
      <w:r>
        <w:t>в пункте 11: а) в подпункте "в": в абзаце втором слова "органами исполнительной власти субъектов" заменить словами "исполнительными органами субъектов"; в абзаце пятом слова "органами исполнительной власти субъектов" заменить словами "исполнительными органами субъектов"; в абзаце шестом слова "органов исполнительной власти субъектов" заменить словами "исполнительных органов субъектов"; б) в абзаце четвертом подпункта "ж" слова "органами государственной власти субъекта" заменить словами "исполнительными органами субъекта"; в) в абзаце четвертом подпункта "з" слова "органами государственной власти субъекта" заменить словами "исполнительными органами субъекта"</w:t>
      </w:r>
    </w:p>
    <w:p>
      <w:r>
        <w:rPr>
          <w:b/>
        </w:rPr>
        <w:t>Статья 85</w:t>
      </w:r>
    </w:p>
    <w:p>
      <w:r>
        <w:t>Внести в статью 1 Федерального закона от 13 июля 2024 года №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 29, ст. 4114) следующие изменения</w:t>
      </w:r>
    </w:p>
    <w:p>
      <w:r>
        <w:t>в абзаце втором подпункта "в" пункта 9 слова "органами исполнительной власти субъекта" заменить словами "исполнительными органами субъекта"</w:t>
      </w:r>
    </w:p>
    <w:p>
      <w:r>
        <w:t>в абзаце седьмом подпункта "б" пункта 15 слова "органами исполнительной власти субъекта" заменить словами "исполнительными органами субъекта"</w:t>
      </w:r>
    </w:p>
    <w:p>
      <w:r>
        <w:rPr>
          <w:b/>
        </w:rPr>
        <w:t>Статья 86</w:t>
      </w:r>
    </w:p>
    <w:p>
      <w:r>
        <w:t>Закон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дополнить статьей 18 следующего содержания: "Статья 18. Особенности использования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в городе Москве В связи с осуществлением городом Москвой функций столицы Российской Федерации, а также в целях обеспечения безопасности дорожного движения в городе Москве требования статьи 221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применяются на территории города Москвы с учетом положений настоящей статьи. По вопросам использования на территории города Москвы работающих в автоматическом режиме стационарных специальных технических средств, имеющих функции фото- и киносъемки, видеозаписи для фиксации нарушений правил дорожного движения, передвижных специальных технических средств, имеющих функции фото- и киносъемки, видеозаписи для фиксации нарушений правил дорожного движения, мобильных специальных технических средств, имеющих функции фото- и киносъемки, видеозаписи для фиксации 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органы государственной власти города Москвы: устанавливают порядок принятия решения о размещении (применении) стационарных средств фиксации, передвижных средств фиксации и (или) мобильных средств фиксации и порядок принятия решения об отключении (о неприменении) и (или) о демонтаже стационарных средств фиксации, передвижных средств фиксации и (или) мобильных средств фиксации, в том числе перечень органов и лиц, уполномоченных принимать данные решения, перечень органов и лиц, с которыми необходимо согласовать данные решения, и перечень органов и лиц, до которых должны быть доведены данные решения, а также порядок согласования и доведения данных решений; по согласованию с территориальным органом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 городе федерального значения Москве (далее в настоящей статье - территориальный орган федерального органа исполнительной власти в сфере внутренних дел в субъекте Российской Федерации - городе федерального значения Москве), определяют перечень мест установки стационарных средств фиксации, передвижных средств фиксации, мобильных средств фиксации, в том числе дополнительных по отношению к местам установки, определенным пунктами 1 - 3 части 14 статьи 221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устанавливают требования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требования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 мобильными средствами фиксации. Работающие в автоматическом режиме на территории города Москвы стационарные средства фиксации, передвижные средства фиксации, мобильные средства фиксации, решение об использовании которых было принято до дня вступления в силу статьи 221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могут использоваться для фиксации нарушений правил дорожного движения при условии соблюдения в отношении их требований, установленных статьей 221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особенностей, установленных настоящей статьей. 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статьей 221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особенностям, установленным настоящей статьей, а также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 городе федерального значения Москве не допускается, а в случае, если указанная 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w:t>
      </w:r>
    </w:p>
    <w:p>
      <w:r>
        <w:rPr>
          <w:b/>
        </w:rPr>
        <w:t>Статья 87</w:t>
      </w:r>
    </w:p>
    <w:p>
      <w:r>
        <w:t>Признать утратившими силу</w:t>
      </w:r>
    </w:p>
    <w:p>
      <w:r>
        <w:t>Федеральный закон от 26 ноября 1996 года № 138-ФЗ "Об обеспечении конституционных прав граждан Российской Федерации избирать и быть избранными в органы местного самоуправления" (Собрание законодательства Российской Федерации, 1996, № 49, ст. 5497)</w:t>
      </w:r>
    </w:p>
    <w:p>
      <w:r>
        <w:t>Федеральный закон от 22 июня 1998 года № 85-ФЗ "О внесении изменений и дополнений в Федеральный закон "Об обеспечении конституционных прав граждан Российской Федерации избирать и быть избранными в органы местного самоуправления" (Собрание законодательства Российской Федерации, 1998, № 26, ст. 3005)</w:t>
      </w:r>
    </w:p>
    <w:p>
      <w:r>
        <w:t>статью 4, пункт 8 статьи 12 и статью 16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статью 15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t>статью 1 Федерального закона от 12 июля 2006 года № 107-ФЗ "О внесении изменений в отдельные законодательные акты Российской Федерации в части отмены формы голосования против всех кандидатов (против всех списков кандидатов)" (Собрание законодательства Российской Федерации, 2006, № 29, ст. 3125)</w:t>
      </w:r>
    </w:p>
    <w:p>
      <w:r>
        <w:t>статьи 1 и 3 Федерального закона от 9 ноября 2009 года № 250-ФЗ "О внесении изменений в статью 3 приложения к Федеральному закону "Об обеспечении конституционных прав граждан Российской Федерации избирать и быть избранными в органы местного самоуправления" и статью 4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2009, № 45, ст. 5268)</w:t>
      </w:r>
    </w:p>
    <w:p>
      <w:r>
        <w:t>статью 6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t>пункт 20 статьи 2 Федерального закона от 27 мая 2014 года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 22, ст. 2770)</w:t>
      </w:r>
    </w:p>
    <w:p>
      <w:r>
        <w:t>статью 1 и часть 3 статьи 4 Федерального закона от 4 июня 2014 года № 146-ФЗ "О внесении изменений в Федеральный закон "Об обеспечении конституционных прав граждан Российской Федерации избирать и быть избранными в органы местного самоуправления"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2014, № 23, ст. 2931)</w:t>
      </w:r>
    </w:p>
    <w:p>
      <w:r>
        <w:t>статью 3 Федерального закона от 31 июля 2023 года № 407-ФЗ "О внесении изменений в отдельные законодательные акты Российской Федерации" (Собрание законодательства Российской Федерации, 2023, № 32, ст. 6139)</w:t>
      </w:r>
    </w:p>
    <w:p>
      <w:r>
        <w:rPr>
          <w:b/>
        </w:rPr>
        <w:t>Статья 88</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Абзацы второй и третий подпункта "в" пункта 1 статьи 12, пункт 3 статьи 17, пункт 19, абзацы четвертый - седьмой подпункта "а" пункта 27, подпункт "б" пункта 28 и пункт 29 статьи 64, статья 86 настоящего Федерального закона вступают в силу с 1 сентября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