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между Российской Федерацией и Республикой Беларусь о равных правах граждан от 25 декабря 1998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