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Лыткаринского городского суда Московской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 и 32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Лыткаринский городской суд Московской области, передав относящиеся к его ведению вопросы осуществления правосудия в юрисдикцию Люберецкого городского суда Московской области</w:t>
      </w:r>
    </w:p>
    <w:p>
      <w:r>
        <w:t>установить, что юрисдикция Люберецкого городского суда Московской области распространяется на город областного подчинения Люберцы с административной территорией, город областного подчинения Котельники и город областного подчинения Лыткарино в границах, существующих на день вступления в силу настоящего Федерального закона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rPr>
          <w:b/>
        </w:rPr>
        <w:t xml:space="preserve">2. </w:t>
      </w:r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статьи 1 настоящего Федерального закона</w:t>
      </w:r>
    </w:p>
    <w:p>
      <w:r>
        <w:rPr>
          <w:b/>
        </w:rPr>
        <w:t xml:space="preserve">2. </w:t>
      </w:r>
      <w:r>
        <w:t>Статья 1 настоящего Федерального закона вступает в силу с 1 января 2026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