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1999, № 11, ст. 1255; № 28, ст. 3491; 2003, № 50, ст. 4848; 2005, № 52, ст. 5574; 2009, № 23, ст. 2761; № 30, ст. 3735; № 52, ст. 6453; 2010, № 19, ст. 2289; № 21, ст. 2525, 2530; № 52, ст. 6997; 2011, № 11, ст. 1495; № 19, ст. 2714; № 30, ст. 4598, 4605; № 50, ст. 7361, 7362; 2012, № 10, ст. 1166; № 30, ст. 4172; 2013, № 27, ст. 3477; № 30, ст. 4078; № 51, ст. 6685; 2014, № 19, ст. 2310; № 30, ст. 4219, 4228; 2015, № 1, ст. 29, 83; № 13, ст. 1811; 2016, № 1, ст. 61; № 27, ст. 4257, 4263; № 48, ст. 6732; 2017, № 15, ст. 2135; № 31, ст. 4752; № 52, ст. 7935; 2018, № 18, ст. 2566, 2584; № 27, ст. 3940; № 31, ст. 4816; № 41, ст. 6188; № 53, ст. 8456, 8459, 8466; 2019, № 31, ст. 4463; 2020, № 24, ст. 3744; № 44, ст. 6894; 2021, № 24, ст. 4233; № 27, ст. 5069, 5087, 5090, 5109; 2023, № 1, ст. 29; № 12, ст. 1871; № 14, ст. 2388; 2024, № 15, ст. 1972; № 48, ст. 7213; № 53, ст. 8524; 2025, № 26, ст. 3502) следующие изменения: 1) часть первую статьи 50 изложить в следующей редакции: "1. Исправительные работы назначаются осужденному, имеющему основное место работы."; 2) статью 531 изложить в следующей редакции: "Статья 531. Принудительные работы 1. Принудительные работы заключаются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r>
        <w:rPr>
          <w:b/>
        </w:rPr>
        <w:t xml:space="preserve">2. </w:t>
      </w:r>
      <w:r>
        <w:t>Принудительные работы назначаются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настоящего Кодекса</w:t>
      </w:r>
    </w:p>
    <w:p>
      <w:r>
        <w:rPr>
          <w:b/>
        </w:rPr>
        <w:t xml:space="preserve">3. </w:t>
      </w:r>
      <w: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
        <w:rPr>
          <w:b/>
        </w:rPr>
        <w:t xml:space="preserve">4. </w:t>
      </w:r>
      <w:r>
        <w:t>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
        <w:rPr>
          <w:b/>
        </w:rPr>
        <w:t xml:space="preserve">5. </w:t>
      </w:r>
      <w: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r>
        <w:rPr>
          <w:b/>
        </w:rPr>
        <w:t xml:space="preserve">5. </w:t>
      </w:r>
      <w:r>
        <w:t>абзац второй части третьей статьи 1451 после слов "от одного года до трех лет" дополнить словами ",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абзац второй части первой статьи 151 после слов "исправительными работами на срок от одного года до двух лет," дополнить словами "либо принудительными работами на срок до четырех лет,"</w:t>
      </w:r>
    </w:p>
    <w:p>
      <w:r>
        <w:rPr>
          <w:b/>
        </w:rPr>
        <w:t xml:space="preserve">5. </w:t>
      </w:r>
      <w:r>
        <w:t>в статье 1712:</w:t>
      </w:r>
    </w:p>
    <w:p>
      <w:r>
        <w:rPr>
          <w:b/>
        </w:rPr>
        <w:t xml:space="preserve">5. </w:t>
      </w:r>
      <w:r>
        <w:t>абзац второй статьи 1715 изложить в следующей редакции: "наказывается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
        <w:rPr>
          <w:b/>
        </w:rPr>
        <w:t xml:space="preserve">5. </w:t>
      </w:r>
      <w:r>
        <w:t>абзац второй части второй статьи 1721 изложить в следующей редакции: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
        <w:rPr>
          <w:b/>
        </w:rPr>
        <w:t xml:space="preserve">5. </w:t>
      </w:r>
      <w:r>
        <w:t>абзац второй части второй статьи 1723 изложить в следующей редакции: "наказывается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
        <w:rPr>
          <w:b/>
        </w:rPr>
        <w:t xml:space="preserve">5. </w:t>
      </w:r>
      <w:r>
        <w:t>абзац четвертый части второй статьи 1731 изложить в следующей редакции: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принудительными работами на срок до пяти лет, либо лишением свободы на тот же срок."</w:t>
      </w:r>
    </w:p>
    <w:p>
      <w:r>
        <w:rPr>
          <w:b/>
        </w:rPr>
        <w:t xml:space="preserve">5. </w:t>
      </w:r>
      <w:r>
        <w:t>абзац второй части пятой статьи 195 изложить в следующей редакции: "наказываются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одного миллиона рублей или в размере заработной платы или иного дохода осужденного за период до трех лет или без такового,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
        <w:rPr>
          <w:b/>
        </w:rPr>
        <w:t xml:space="preserve">5. </w:t>
      </w:r>
      <w:r>
        <w:t>в статье 2007:</w:t>
      </w:r>
    </w:p>
    <w:p>
      <w:r>
        <w:rPr>
          <w:b/>
        </w:rPr>
        <w:t xml:space="preserve">5. </w:t>
      </w:r>
      <w:r>
        <w:t>в статье 204:</w:t>
      </w:r>
    </w:p>
    <w:p>
      <w:r>
        <w:rPr>
          <w:b/>
        </w:rPr>
        <w:t xml:space="preserve">5. </w:t>
      </w:r>
      <w:r>
        <w:t>в статье 2041:</w:t>
      </w:r>
    </w:p>
    <w:p>
      <w:r>
        <w:rPr>
          <w:b/>
        </w:rPr>
        <w:t xml:space="preserve">5. </w:t>
      </w:r>
      <w:r>
        <w:t>абзац второй части второй статьи 2042 изложить в следующей редакции: "наказывается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принудительными работами на срок до одного года, либо лишением свободы на тот же срок."</w:t>
      </w:r>
    </w:p>
    <w:p>
      <w:r>
        <w:rPr>
          <w:b/>
        </w:rPr>
        <w:t xml:space="preserve">5. </w:t>
      </w:r>
      <w:r>
        <w:t>в статье 2154:</w:t>
      </w:r>
    </w:p>
    <w:p>
      <w:r>
        <w:rPr>
          <w:b/>
        </w:rPr>
        <w:t xml:space="preserve">5. </w:t>
      </w:r>
      <w:r>
        <w:t>абзац второй части первой статьи 217 после слов "за период до восемнадцати месяцев" дополнить словами ",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статьи 2171 изложить в следующей редакции: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четвертой статьи 223 изложить в следующей редакции: "наказывается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или без такового,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или без такового."</w:t>
      </w:r>
    </w:p>
    <w:p>
      <w:r>
        <w:rPr>
          <w:b/>
        </w:rPr>
        <w:t xml:space="preserve">5. </w:t>
      </w:r>
      <w:r>
        <w:t>абзац второй части второй статьи 224 изложить в следующей редакции: "наказывается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5. </w:t>
      </w:r>
      <w:r>
        <w:t>абзац второй части второй статьи 2282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
        <w:rPr>
          <w:b/>
        </w:rPr>
        <w:t xml:space="preserve">5. </w:t>
      </w:r>
      <w:r>
        <w:t>абзац пятый части второй статьи 2301 после слов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дополнить словами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5. </w:t>
      </w:r>
      <w:r>
        <w:t>абзац второй части первой статьи 2302 после слов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дополнить словами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5. </w:t>
      </w:r>
      <w:r>
        <w:t>в статье 2432:</w:t>
      </w:r>
    </w:p>
    <w:p>
      <w:r>
        <w:rPr>
          <w:b/>
        </w:rPr>
        <w:t xml:space="preserve">5. </w:t>
      </w:r>
      <w:r>
        <w:t>абзац второй части первой статьи 2433 изложить в следующей редакции: "наказывается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
        <w:rPr>
          <w:b/>
        </w:rPr>
        <w:t xml:space="preserve">5. </w:t>
      </w:r>
      <w:r>
        <w:t>абзац второй части первой статьи 245 после слов "ограничением свободы на срок до одного года," дополнить словами "либо принудительными работами на срок до трех лет,"</w:t>
      </w:r>
    </w:p>
    <w:p>
      <w:r>
        <w:rPr>
          <w:b/>
        </w:rPr>
        <w:t xml:space="preserve">5. </w:t>
      </w:r>
      <w:r>
        <w:t>абзац второй части первой статьи 253 изложить в следующей редакции: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5. </w:t>
      </w:r>
      <w:r>
        <w:t>в статье 256:</w:t>
      </w:r>
    </w:p>
    <w:p>
      <w:r>
        <w:rPr>
          <w:b/>
        </w:rPr>
        <w:t xml:space="preserve">5. </w:t>
      </w:r>
      <w:r>
        <w:t>в статье 258:</w:t>
      </w:r>
    </w:p>
    <w:p>
      <w:r>
        <w:rPr>
          <w:b/>
        </w:rPr>
        <w:t xml:space="preserve">5. </w:t>
      </w:r>
      <w:r>
        <w:t>абзац второй статьи 2671 после слов "ограничением свободы на срок до двух лет," дополнить словами "либо принудительными работами на срок до двух лет,"</w:t>
      </w:r>
    </w:p>
    <w:p>
      <w:r>
        <w:rPr>
          <w:b/>
        </w:rPr>
        <w:t xml:space="preserve">5. </w:t>
      </w:r>
      <w:r>
        <w:t>абзац второй статьи 284 после слов "ограничением свободы на срок до трех лет," дополнить словами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второй статьи 291 после слов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дополнить словами "либо принудительными работами на срок до пяти лет со штрафом в размере от пятикратной до пятнадцатикратной суммы взятки или без такового,"</w:t>
      </w:r>
    </w:p>
    <w:p>
      <w:r>
        <w:rPr>
          <w:b/>
        </w:rPr>
        <w:t xml:space="preserve">5. </w:t>
      </w:r>
      <w:r>
        <w:t>абзац второй части первой статьи 2911 после слов "заниматься определенной деятельностью на срок до трех лет или без такового" дополнить словами ", либо принудительными работами на срок до четырех лет со штрафом в размере до двадцатикратной суммы взятки или без такового,"</w:t>
      </w:r>
    </w:p>
    <w:p>
      <w:r>
        <w:rPr>
          <w:b/>
        </w:rPr>
        <w:t xml:space="preserve">5. </w:t>
      </w:r>
      <w:r>
        <w:t>абзац второй части первой изложить в следующей редакции: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принудительными работами на срок до двух лет, либо лишением свободы на тот же срок."</w:t>
      </w:r>
    </w:p>
    <w:p>
      <w:r>
        <w:rPr>
          <w:b/>
        </w:rPr>
        <w:t xml:space="preserve">5. </w:t>
      </w:r>
      <w:r>
        <w:t>в статье 2912:</w:t>
      </w:r>
    </w:p>
    <w:p>
      <w:r>
        <w:rPr>
          <w:b/>
        </w:rPr>
        <w:t xml:space="preserve">5. </w:t>
      </w:r>
      <w:r>
        <w:t>абзац второй части второй изложить в следующей редакции: "наказываются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5. </w:t>
      </w:r>
      <w:r>
        <w:t>абзац второй части первой статьи 296 изложить в следующей редакции: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5. </w:t>
      </w:r>
      <w:r>
        <w:t>абзац второй части первой статьи 315 после слов "исправительными работами на срок до одного года," дополнить словами "либо принудительными работами на срок до одного года,"</w:t>
      </w:r>
    </w:p>
    <w:p>
      <w:r>
        <w:rPr>
          <w:b/>
        </w:rPr>
        <w:t xml:space="preserve">5. </w:t>
      </w:r>
      <w:r>
        <w:t>абзац второй части первой статьи 323 после слов "ограничением свободы на срок до двух лет," дополнить словами "либо принудительными работами на срок до двух лет,"</w:t>
      </w:r>
    </w:p>
    <w:p>
      <w:r>
        <w:rPr>
          <w:b/>
        </w:rPr>
        <w:t xml:space="preserve">5. </w:t>
      </w:r>
      <w:r>
        <w:t>в статье 3251:</w:t>
      </w:r>
    </w:p>
    <w:p>
      <w:r>
        <w:rPr>
          <w:b/>
        </w:rPr>
        <w:t xml:space="preserve">5. </w:t>
      </w:r>
      <w:r>
        <w:t>в статье 3271:</w:t>
      </w:r>
    </w:p>
    <w:p>
      <w:r>
        <w:rPr>
          <w:b/>
        </w:rPr>
        <w:t xml:space="preserve">5. </w:t>
      </w:r>
      <w:r>
        <w:t>в статье 3301:</w:t>
      </w:r>
    </w:p>
    <w:p>
      <w:r>
        <w:rPr>
          <w:b/>
        </w:rPr>
        <w:t xml:space="preserve">5. </w:t>
      </w:r>
      <w:r>
        <w:t>абзац второй части первой изложить в следующей редакции: "наказываются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исправительными работами на срок до двух лет, либо ограничением свободы на срок до двух лет, либо принудительными работами на срок до двух лет со штрафом в размере до пятикратной суммы подкупа или без такового, либо лишением свободы на тот же срок со штрафом в размере до пятикратной суммы подкупа или без такового."</w:t>
      </w:r>
    </w:p>
    <w:p>
      <w:r>
        <w:rPr>
          <w:b/>
        </w:rPr>
        <w:t xml:space="preserve">5. </w:t>
      </w:r>
      <w:r>
        <w:t>абзац второй части второй изложить в следующей редакции: "наказываются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пятой после слов "тридцатикратной суммы подкупа" дополнить словами ", либо принудительными работами на срок до трех лет со штрафом в размере до пятнадцатикратной суммы подкупа или без такового,"</w:t>
      </w:r>
    </w:p>
    <w:p>
      <w:r>
        <w:rPr>
          <w:b/>
        </w:rPr>
        <w:t xml:space="preserve">5. </w:t>
      </w:r>
      <w:r>
        <w:t>абзац второй части шестой изложить в следующей редакции: "наказываются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исправительными работами на срок до двух лет, либо ограничением свободы на срок до двух лет, либо принудительными работами на срок до двух лет со штрафом в размере до пятикратной суммы коммерческого подкупа или без такового, либо лишением свободы на тот же срок со штрафом в размере до пятикратной суммы коммерческого подкупа или без такового."</w:t>
      </w:r>
    </w:p>
    <w:p>
      <w:r>
        <w:rPr>
          <w:b/>
        </w:rPr>
        <w:t xml:space="preserve">5. </w:t>
      </w:r>
      <w:r>
        <w:t>абзац второй части второй изложить в следующей редакции: "наказываются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пятой после слов "тридцатикратной суммы коммерческого подкупа" дополнить словами ", либо принудительными работами на срок до трех лет со штрафом в размере до пятнадцатикратной суммы коммерческого подкупа или без такового,"</w:t>
      </w:r>
    </w:p>
    <w:p>
      <w:r>
        <w:rPr>
          <w:b/>
        </w:rPr>
        <w:t xml:space="preserve">5. </w:t>
      </w:r>
      <w:r>
        <w:t>абзац второй части шестой после слов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дополнить словами ", либо принудительными работами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исправительными работами на срок до двух лет, либо ограничением свободы на срок до двух лет, либо принудительными работами на срок до двух лет со штрафом в размере до пятикратной суммы коммерческого подкупа или без такового, либо лишением свободы на тот же срок со штрафом в размере до пятикратной суммы коммерческого подкупа или без такового."</w:t>
      </w:r>
    </w:p>
    <w:p>
      <w:r>
        <w:rPr>
          <w:b/>
        </w:rPr>
        <w:t xml:space="preserve">5. </w:t>
      </w:r>
      <w:r>
        <w:t>абзац пятый части второй после слов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дополнить словами ", либо принудительными работами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абзац второй части четвертой после слов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дополнить словами "либо принудительными работами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после слов "либо ограничением свободы на срок до двух лет," дополнить словами "либо принудительными работами на срок до двух лет,"</w:t>
      </w:r>
    </w:p>
    <w:p>
      <w:r>
        <w:rPr>
          <w:b/>
        </w:rPr>
        <w:t xml:space="preserve">5. </w:t>
      </w:r>
      <w:r>
        <w:t>абзац четвертый части второй изложить в следующей редакции: "наказывается штрафом в размере до семисот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
        <w:rPr>
          <w:b/>
        </w:rPr>
        <w:t xml:space="preserve">5. </w:t>
      </w:r>
      <w:r>
        <w:t>абзац второй части первой изложить в следующей редакции: "наказываются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
        <w:rPr>
          <w:b/>
        </w:rPr>
        <w:t xml:space="preserve">5. </w:t>
      </w:r>
      <w:r>
        <w:t>абзац второй части второй изложить в следующей редакции: "наказываются штрафом в размере до семисот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
        <w:rPr>
          <w:b/>
        </w:rPr>
        <w:t xml:space="preserve">5. </w:t>
      </w:r>
      <w:r>
        <w:t>абзац шестой части первой после слов "исправительными работами на срок до двух лет," дополнить словами "либо принудительными работами на срок до двух лет,"</w:t>
      </w:r>
    </w:p>
    <w:p>
      <w:r>
        <w:rPr>
          <w:b/>
        </w:rPr>
        <w:t xml:space="preserve">5. </w:t>
      </w:r>
      <w:r>
        <w:t>абзац второй части второй после слов "исправительными работами на срок до двух лет," дополнить словами "либо принудительными работами на срок до двух лет,"</w:t>
      </w:r>
    </w:p>
    <w:p>
      <w:r>
        <w:rPr>
          <w:b/>
        </w:rPr>
        <w:t xml:space="preserve">5. </w:t>
      </w:r>
      <w:r>
        <w:t>абзац второй части третьей после слов "иного дохода осужденного за период от трех до пяти лет" дополнить словами ",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шестой части первой изложить в следующей редакции: "наказывается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принудительными работами на срок до двух лет, либо лишением свободы на тот же срок."</w:t>
      </w:r>
    </w:p>
    <w:p>
      <w:r>
        <w:rPr>
          <w:b/>
        </w:rPr>
        <w:t xml:space="preserve">5. </w:t>
      </w:r>
      <w:r>
        <w:t>абзац второй части второй изложить в следующей редакции: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5.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принудительными работами на срок до одного года, либо лишением свободы на тот же срок."</w:t>
      </w:r>
    </w:p>
    <w:p>
      <w:r>
        <w:rPr>
          <w:b/>
        </w:rPr>
        <w:t xml:space="preserve">5. </w:t>
      </w:r>
      <w:r>
        <w:t>абзац второй части второй изложить в следующей редакции: "наказываются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двух лет, либо ограничением свободы на срок до четырех лет, либо принудительными работами на срок до трех лет, либо лишением свободы на тот же срок."</w:t>
      </w:r>
    </w:p>
    <w:p>
      <w:r>
        <w:rPr>
          <w:b/>
        </w:rPr>
        <w:t xml:space="preserve">5. </w:t>
      </w:r>
      <w:r>
        <w:t>абзац второй части первой после слов "исправительными работами на срок до одного года," дополнить словами "либо принудительными работами на срок до одного года,"</w:t>
      </w:r>
    </w:p>
    <w:p>
      <w:r>
        <w:rPr>
          <w:b/>
        </w:rPr>
        <w:t xml:space="preserve">5. </w:t>
      </w:r>
      <w:r>
        <w:t>абзац второй части второй после слов "исправительными работами на срок до двух лет," дополнить словами "либо принудительными работами на срок до четырех лет,"</w:t>
      </w:r>
    </w:p>
    <w:p>
      <w:r>
        <w:rPr>
          <w:b/>
        </w:rPr>
        <w:t xml:space="preserve">5. </w:t>
      </w:r>
      <w:r>
        <w:t>в абзаце четвертом части пятой слова ", либо принудительными работами на срок до пяти лет," исключить</w:t>
      </w:r>
    </w:p>
    <w:p>
      <w:r>
        <w:rPr>
          <w:b/>
        </w:rPr>
        <w:t xml:space="preserve">5. </w:t>
      </w:r>
      <w:r>
        <w:t>в абзаце четвертом части шестой слова ", либо принудительными работами на срок до пяти лет," исключить</w:t>
      </w:r>
    </w:p>
    <w:p>
      <w:r>
        <w:rPr>
          <w:b/>
        </w:rPr>
        <w:t xml:space="preserve">5. </w:t>
      </w:r>
      <w:r>
        <w:t>абзац второй части первой после слов "исправительными работами на срок до двух лет," дополнить словами "либо принудительными работами на срок до двух лет,"</w:t>
      </w:r>
    </w:p>
    <w:p>
      <w:r>
        <w:rPr>
          <w:b/>
        </w:rPr>
        <w:t xml:space="preserve">5. </w:t>
      </w:r>
      <w:r>
        <w:t>абзац второй части второй после слов "исправительными работами на срок до двух лет," дополнить словами "либо принудительными работами на срок до двух лет,"</w:t>
      </w:r>
    </w:p>
    <w:p>
      <w:r>
        <w:rPr>
          <w:b/>
        </w:rPr>
        <w:t>Статья 2</w:t>
      </w:r>
    </w:p>
    <w:p>
      <w:r>
        <w:t>Пункт 71 части первой статьи 299 Уголовно-процессуального кодекса Российской Федерации (Собрание законодательства Российской Федерации, 2001, № 52, ст. 4921; 2011, № 50, ст. 7362) признать утратившим силу.</w:t>
      </w:r>
    </w:p>
    <w:p>
      <w:r>
        <w:rPr>
          <w:b/>
        </w:rPr>
        <w:t>Статья 3</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