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 31, ст. 4766; 2020, № 22, ст. 3383; № 31, ст. 5066; № 46, ст. 7213; № 52, ст. 8591; 2022, № 29, ст. 5279; 2023, № 16, ст. 2760; 2024, № 31, ст. 4471; № 33, ст. 5003) следующие изменения</w:t>
      </w:r>
    </w:p>
    <w:p>
      <w:r>
        <w:t>в статье 1: а) часть 1 дополнить словами "(далее - ведение гражданами садоводства и огородничества)"; б) часть 2 изложить в следующей редакции: "2. Настоящий Федеральный закон определяет особенности создания, гражданско-правового положения и деятельности садоводческих некоммерческих товариществ и огороднических некоммерческих товариществ."</w:t>
      </w:r>
    </w:p>
    <w:p>
      <w:r>
        <w:t>в статье 3: а) пункт 1 после слов "сельскохозяйственных культур" дополнить словами ", сельскохозяйственной птицы и (или) кроликов в случаях, предусмотренных настоящим Федеральным законом,"; б) пункт 3 изложить в следующей редакции: "3) хозяйственные постройки - объекты капитального строительства и (или) некапитальные строения, сооружения, расположенные на садовых земельных участках или огородных земельных участках, предназначенные для удовлетворения гражданами бытовых и иных нужд, в том числе сараи, бани, теплицы, навесы, погреба, летние кухни, колодцы. Не относятся к хозяйственным постройкам погреба и другие сооружения, являющиеся частями жилых домов, садовых домов;"; в) в пункте 5 слова "недвижимости и иные объекты" исключить; г) пункт 7 после слова "участия" дополнить словом "(членства)"</w:t>
      </w:r>
    </w:p>
    <w:p>
      <w:r>
        <w:t>в статье 4: а) наименование изложить в следующей редакции: "Статья 4. Садоводческие некоммерческие товарищества и огороднические некоммерческие товарищества"; б) часть 1 дополнить словами "(далее - товарищество)"</w:t>
      </w:r>
    </w:p>
    <w:p>
      <w:r>
        <w:t>статью 41 дополнить частью 10 следующего содержания: "10. Не допускается создавать территории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и огородничества для собственных нужд."</w:t>
      </w:r>
    </w:p>
    <w:p>
      <w:r>
        <w:t>в статье 5: а) наименование после слова "участия" дополнить словом "(членства)"; б) часть 1 после слова "участия" дополнить словом "(членства)"</w:t>
      </w:r>
    </w:p>
    <w:p>
      <w:r>
        <w:t>в статье 6: а) наименование после слова "Ведение" дополнить словом "гражданами"; б) часть 2 изложить в следующей редакции: "2. Запрещается ведение гражданами садоводства на землях сельскохозяйственного назначения, являющихся сельскохозяйственными угодьями, а также на землях населенных пунктов в границах территориальных зон, в которых не допускается ведение гражданами садоводства. Запрещается ведение гражданами огородничества на землях населенных пунктов в границах территориальных зон, в которых не допускается ведение гражданами огородничества."; в) дополнить частью 4 следующего содержания: "4. Не допускается ведение гражданами садоводства и огородничества без создания товариществ на землях, правовой режим которых не допускает осуществление таких видов деятельности."</w:t>
      </w:r>
    </w:p>
    <w:p>
      <w:r>
        <w:t>в пункте 1 статьи 7 слова "обеспечение тепловой и электрической энергией, водой, газом, водоотведения, обращения с твердыми коммунальными отходами, благоустройства и охраны" заменить словами "теплоснабжение, электроснабжение, газоснабжение, водоснабжение, водоотведение, обращение с твердыми коммунальными отходами, благоустройство и охрана"</w:t>
      </w:r>
    </w:p>
    <w:p>
      <w:r>
        <w:t>пункт 15 части 1 статьи 8 после слова "участия" дополнить словом "(членства)"</w:t>
      </w:r>
    </w:p>
    <w:p>
      <w:r>
        <w:t>пункт 1 части 6 статьи 11 после слова "участия" дополнить словом "(членства)"</w:t>
      </w:r>
    </w:p>
    <w:p>
      <w:r>
        <w:t>в части 11 статьи 12 после слова "участия" дополнить словом "(членства)", слова "землевладельцы, землепользователи и арендаторы" заменить словом "правообладатели"</w:t>
      </w:r>
    </w:p>
    <w:p>
      <w:r>
        <w:t>в статье 14: а) в части 5: в пункте 2 слова "снабжение тепловой и электрической энергией, водой, газом," заменить словами "теплоснабжение, электроснабжение, газоснабжение, водоснабжение,"; пункт 3 изложить в следующей редакции: "3) с осуществлением расчетов за услуги по обращению с твердыми коммунальными отходами;"; в пункте 4 слова "земельных участков общего назначения" заменить словами "территории садоводства или огородничества"; б) в части 7 слова "для отдельных членов товарищества" исключить</w:t>
      </w:r>
    </w:p>
    <w:p>
      <w:r>
        <w:t>в статье 17: а) в части 1: пункт 4 изложить в следующей редакции: "4) принятие решения о заключении договора безвозмездного пользования земельным участком, предоставляемым товариществу для дальнейшего создания территории садоводства или огородничества;"; в пункте 5 слова "(строительстве, реконструкции)" исключить; пункт 24 изложить в следующей редакции: "24) принятие решения о выполнении в границах территории садоводства или огородничества комплексных кадастровых работ за счет собственных средств, о лице, уполномоченном на заключение договора подряда на выполнение таких работ и представление интересов членов товарищества и (или) лиц, указанных в части 1 статьи 5 настоящего Федерального закона, в составе соответствующей согласительной комиссии;"; б) часть 3 после цифр "4 - 61," дополнить цифрой "9,"</w:t>
      </w:r>
    </w:p>
    <w:p>
      <w:r>
        <w:t>в части 7 статьи 18: а) в пункте 5 слова "снабжение тепловой и электрической энергией, водой, газом," заменить словами "теплоснабжение, электроснабжение, газоснабжение, водоснабжение,"; б) в пункте 6 слова "оператором по обращению с твердыми коммунальными отходами," исключить</w:t>
      </w:r>
    </w:p>
    <w:p>
      <w:r>
        <w:t>в статье 23: а) часть 1 дополнить предложениями следующего содержания: "Не допускается образовывать садовые земельные участки из земель сельскохозяйственного назначения, являющихся сельскохозяйственными угодьями. Раздел садового земельного участка или огородного земельного участка допускается с соблюдением требований, установленных земельным законодательством."; б) часть 2 дополнить предложением следующего содержания: "Образование находящихся в государственной или муниципальной собственности садовых земельных участков или огородных земельных участков осуществляется в результате раздела земельного участка, предоставленного садоводческому или огородническому некоммерческому товариществу для их распределения между членами такого товарищества."; в) дополнить частью 6 следующего содержания: "6. Собственник садового земельного участка или огородного земельного участка не вправе отчуждать его отдельно от расположенных на нем жилого дома, садового дома, хозяйственных построек и (или) гаража."</w:t>
      </w:r>
    </w:p>
    <w:p>
      <w:r>
        <w:t>в статье 231: а) наименование изложить в следующей редакции: "Статья 231. Особенности строительства, реконструкции объектов капитального строительства, возведения некапитальных строений, сооружений на садовых земельных участках"; б) часть 1 изложить в следующей редакции: "1. Строительство, реконструкция жилых домов, садовых домов, хозяйственных построек и гаражей, относящихся к объектам капитального строительства, осуществляются при условии соблюдения требований части 3 статьи 23 настоящего Федерального закона, а также иных требований, установленных законодательством Российской Федерации."; в) часть 2 изложить в следующей редакции: "2. Предельные параметры разрешенного строительства, реконструкции жилых домов, садовых домов, хозяйственных построек и гаражей, которые относятся к объектам капитального строительства,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определенным в соответствии с законодательством о градостроительной деятельности."; г) дополнить частью 5 следующего содержания: "5. Раздел жилого дома, садового дома, хозяйственной постройки, гаража не допускается."</w:t>
      </w:r>
    </w:p>
    <w:p>
      <w:r>
        <w:t>в статье 24: а) в части 7 слова "охраны территории ведения гражданами садоводства и огородничества для собственных нужд," заменить словами "благоустройства и охраны территории садоводства или огородничества,"; б) дополнить частью 9 следующего содержания: "9. К имуществу общего пользования относятся сооружения для очистки сточных вод и другие объекты, предотвращающие поступление загрязняющих веществ, иных веществ и микроорганизмов в окружающую среду, использование которых осуществляется с соблюдением правового режима водоохранных зон и иных зон с особыми условиями использования территорий, созданных для охраны окружающей среды."</w:t>
      </w:r>
    </w:p>
    <w:p>
      <w:r>
        <w:t>наименование главы 7 после слова "ведения" дополнить словом "гражданами"</w:t>
      </w:r>
    </w:p>
    <w:p>
      <w:r>
        <w:t>в статье 26: а) наименование после слова "ведения" дополнить словом "гражданами"; б) часть 1 после слова "ведения" дополнить словом "гражданами", после слова "значимости" дополнить словами "ведения гражданами"; в) часть 2 после слова "поддержку" дополнить словами "ведения гражданами"; г) в части 3: абзац первый после слова "поддержки" дополнить словами "ведения гражданами"; пункт 3 после слова "ведения" дополнить словом "гражданами"; в пункте 4 слова "снабжение тепловой и электрической энергией, водой, газом, водоотведение, снабжение топливом" заменить словами "теплоснабжение, электроснабжение, газоснабжение, водоснабжение, водоотведение, обращение с твердыми коммунальными отходами"; в пункте 6 слово "государственную" исключить; д) в части 5 слово "развития" заменить словами "ведения гражданами"; е) часть 6 после слова "ведения" дополнить словом "гражданами"; ж) в части 7 слово "государственную" исключить</w:t>
      </w:r>
    </w:p>
    <w:p>
      <w:r>
        <w:t>в статье 27: а) часть 1 изложить в следующей редакции: "1. Товарищество в случае принятия его членами решения об изменении вида деятельности на вид деятельности, относящийся к сельскохозяйственной кооперации, для осуществления которой допускается создание потребительского кооператива, должно быть преобразовано в потребительский кооператив."; б) в абзаце первом части 2 слова "Садоводческое некоммерческое товарищество" заменить словом "Товарищество"</w:t>
      </w:r>
    </w:p>
    <w:p>
      <w:r>
        <w:t>в статье 54: а) часть 2 после слов "некоммерческим партнерствам" дополнить словами ", дачным потребительским кооперативам"; б) в части 7 слова "хозяйства" и" заменить словами "хозяйства", "для дачного хозяйства" и"; в) часть 9 после слов "с назначением" дополнить словами "и (или) наименованием"; г) часть 11 после слов "с назначением" дополнить словами "и (или) наименованием"; д) в части 23 слова "по результатам аукциона для ведения дачного хозяйства" заменить словами "для ведения садоводства и огородничества для собственных нужд"</w:t>
      </w:r>
    </w:p>
    <w:p>
      <w:r>
        <w:rPr>
          <w:b/>
        </w:rPr>
        <w:t>Статья 2</w:t>
      </w:r>
    </w:p>
    <w:p>
      <w:r>
        <w:t>В абзаце третьем части третьей статьи 33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2016, № 27, ст. 4295; 2019, № 23, ст. 2921; 2021, № 15, ст. 2446) слова "садоводства, животноводства или огородничества," заменить словами "ведения гражданами садоводства и огородничества для собственных нужд,".</w:t>
      </w:r>
    </w:p>
    <w:p>
      <w:r>
        <w:rPr>
          <w:b/>
        </w:rPr>
        <w:t>Статья 3</w:t>
      </w:r>
    </w:p>
    <w:p>
      <w:r>
        <w:t>Внести в пункт 4 статьи 17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2004, № 35, ст. 3607; 2011, № 49, ст. 7024; 2013, № 27, ст. 3446, 3477; № 51, ст. 6693; 2015, № 48, ст. 6724; 2021, № 15, ст. 2446) следующие изменения</w:t>
      </w:r>
    </w:p>
    <w:p>
      <w:r>
        <w:t>в абзаце втором слова "садовые домики" заменить словами "садовые дома"</w:t>
      </w:r>
    </w:p>
    <w:p>
      <w:r>
        <w:t>в абзаце пятом слова "садовые домики" заменить словами "садовые дома"</w:t>
      </w:r>
    </w:p>
    <w:p>
      <w:r>
        <w:rPr>
          <w:b/>
        </w:rPr>
        <w:t>Статья 4</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2011, № 49, ст. 7042; 2015, № 1, ст. 12; № 27, ст. 3996; 2017, № 31, ст. 4737, 4766; 2019, № 52, ст. 7823; 2021, № 18, ст. 3067; 2022, № 27, ст. 4619; 2023, № 1, ст. 45; № 29, ст. 5314; 2024, № 1, ст. 37; № 31, ст. 4465; № 33, ст. 4928) следующие изменения</w:t>
      </w:r>
    </w:p>
    <w:p>
      <w:r>
        <w:t>пункт 3 части первой статьи 23 дополнить словами "в границах территории ведения гражданами садоводства или огородничества для собственных нужд"</w:t>
      </w:r>
    </w:p>
    <w:p>
      <w:r>
        <w:t>абзац восьмой пункта 7 части первой статьи 101 дополнить словами ", в границах территории ведения гражданами садоводства или огородничества для собственных нужд"</w:t>
      </w:r>
    </w:p>
    <w:p>
      <w:r>
        <w:t>часть первую статьи 18 после слов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дополнить словами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w:t>
      </w:r>
    </w:p>
    <w:p>
      <w:r>
        <w:rPr>
          <w:b/>
        </w:rPr>
        <w:t>Статья 5</w:t>
      </w:r>
    </w:p>
    <w:p>
      <w:r>
        <w:t>В пункте 4 статьи 5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1996, № 32, ст. 3838; 2001, № 29, ст. 2953; 2005, № 30, ст. 3133; 2007, № 27, ст. 3213; 2011, № 50, ст. 7359; 2017, № 27, ст. 3949; № 31, ст. 4766; 2019, № 23, ст. 2909; 2024, № 23, ст. 3055) слова "садоводства, огородничества" заменить словами "ведения гражданами садоводства или огородничества для собственных нужд".</w:t>
      </w:r>
    </w:p>
    <w:p>
      <w:r>
        <w:rPr>
          <w:b/>
        </w:rPr>
        <w:t>Статья 6</w:t>
      </w:r>
    </w:p>
    <w:p>
      <w:r>
        <w:t>Подпункт "г" пункта 2 статьи 15 Федерального закона от 14 марта 1995 года № 33-ФЗ "Об особо охраняемых природных территориях" (Собрание законодательства Российской Федерации, 1995, № 12, ст. 1024; 2005, № 1, ст. 25; 2006, № 50, ст. 5279; 2008, № 49, ст. 5748; 2011, № 30, ст. 4590; № 49, ст. 7043; 2013, № 52, ст. 6971; 2017, № 31, ст. 4766; 2018, № 32, ст. 5114; 2021, № 1, ст. 44; № 15, ст. 2446; 2023, № 12, ст. 1890; № 51, ст. 9155) после слова "огородничества" дополнить словами "для собственных нужд".</w:t>
      </w:r>
    </w:p>
    <w:p>
      <w:r>
        <w:rPr>
          <w:b/>
        </w:rPr>
        <w:t>Статья 7</w:t>
      </w:r>
    </w:p>
    <w:p>
      <w:r>
        <w:t>В части шестнадцатой статьи 17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2008, № 30, ст. 3616; 2012, № 30, ст. 4175; 2014, № 49, ст. 6928; 2015, № 27, ст. 3967; № 48, ст. 6724; 2016, № 1, ст. 19; 2017, № 31, ст. 4766; № 45, ст. 6581) слово "садоводства" заменить словами "ведения гражданами садоводства для собственных нужд".</w:t>
      </w:r>
    </w:p>
    <w:p>
      <w:r>
        <w:rPr>
          <w:b/>
        </w:rPr>
        <w:t>Статья 8</w:t>
      </w:r>
    </w:p>
    <w:p>
      <w:r>
        <w:t>В части 4 статьи 3 Федерального закона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(Собрание законодательства Российской Федерации, 1997, № 3, ст. 349; 2006, № 20, ст. 2157; 2007, № 27, ст. 3213; 2013, № 52, ст. 6962; 2018, № 49, ст. 7511; 2019, № 23, ст. 2909) слова "садоводства и огородничества" заменить словами "ведения гражданами садоводства и огородничества для собственных нужд".</w:t>
      </w:r>
    </w:p>
    <w:p>
      <w:r>
        <w:rPr>
          <w:b/>
        </w:rPr>
        <w:t>Статья 9</w:t>
      </w:r>
    </w:p>
    <w:p>
      <w:r>
        <w:t>В подпункте 6 пункта 5 статьи 55 Федерального закона от 16 июля 1998 года № 102-ФЗ "Об ипотеке (залоге недвижимости)" (Собрание законодательства Российской Федерации, 1998, № 29, ст. 3400; 2011, № 50, ст. 7347; 2016, № 27, ст. 4294; 2017, № 31, ст. 4766; № 48, ст. 7052) слова "садоводства, животноводства или огородничества," заменить словами "ведения гражданами садоводства или огородничества для собственных нужд,".</w:t>
      </w:r>
    </w:p>
    <w:p>
      <w:r>
        <w:rPr>
          <w:b/>
        </w:rPr>
        <w:t>Статья 10</w:t>
      </w:r>
    </w:p>
    <w:p>
      <w:r>
        <w:t>Внести в Земельный кодекс Российской Федерации (Собрание законодательства Российской Федерации, 2001, № 44, ст. 4147; 2005, № 30, ст. 3122; 2006, № 23, ст. 2380; № 50, ст. 5279; 2008, № 30, ст. 3597; 2009, № 30, ст. 3735; 2011, № 1, ст. 47; № 30, ст. 4562; 2013, № 27, ст. 3440, 3477; № 52, ст. 7011; 2014, № 26, ст. 3377; № 30, ст. 4218, 4225, 4235; 2015, № 10, ст. 1418; № 27, ст. 3997; № 29, ст. 4339, 4350, 4378; 2016, № 18, ст. 2495; № 26, ст. 3875, 3890; № 27, ст. 4269, 4282, 4287, 4294, 4298, 4306; 2017, № 27, ст. 3938, 3940; № 31, ст. 4765, 4766, 4829; 2018, № 1, ст. 90; № 27, ст. 3947, 3954; № 28, ст. 4139, 4149; № 32, ст. 5133, 5134, 5135; № 53, ст. 8411; 2019, № 26, ст. 3317; № 31, ст. 4442; № 52, ст. 7795, 7820; 2020, № 29, ст. 4504, 4512; № 42, ст. 6505; № 52, ст. 8581; 2021, № 1, ст. 33; № 17, ст. 2878; № 18, ст. 3064; № 24, ст. 4227; № 27, ст. 5054, 5101, 5127; № 50, ст. 8414; 2022, № 1, ст. 5, 18, 45, 47; № 22, ст. 3537; № 29, ст. 5220, 5251, 5279; № 41, ст. 6947; № 50, ст. 8803; 2023, № 12, ст. 1890; № 25, ст. 4417, 4433; № 26, ст. 4675; № 31, ст. 5764; № 32, ст. 6162, 6180, 6224; 2024, № 1, ст. 8; № 8, ст. 1044; № 31, ст. 4454, 4457; № 33, ст. 4928, 5013, 5015; № 48, ст. 7199; № 49, ст. 7438; № 53, ст. 8548; 2025, № 12, ст. 1202) следующие изменения</w:t>
      </w:r>
    </w:p>
    <w:p>
      <w:r>
        <w:t>в подпункте 2 пункта 3 статьи 113 слова ", с учетом особенностей,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исключить</w:t>
      </w:r>
    </w:p>
    <w:p>
      <w:r>
        <w:t>пункт 4 статьи 114 после слова "территории" дополнить словами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w:t>
      </w:r>
    </w:p>
    <w:p>
      <w:r>
        <w:t>подпункт 3 пункта 2 статьи 393 изложить в следующей редакции: "3)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
        <w:t>в статье 396: а) в пункте 2: подпункт 7 изложить в следующей редакции: "7)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подпункт 8 изложить в следующей редакции: "8)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б) в подпункте 2 пункта 3 слова "на аукционе" исключить; в) подпункт 4 пункта 4 дополнить словами ", за исключением гражданина, указанного в подпункте 2 пункта 3 настоящей статьи"</w:t>
      </w:r>
    </w:p>
    <w:p>
      <w:r>
        <w:t>в статье 3910: а) подпункт 11 пункта 2 после слов "некоммерческим товариществам" дополнить словами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б) в пункте 4 слова "в отношении соответствующего земельного участка" исключить; в) в пункте 5 слова "в отношении соответствующего земельного участка" исключить; г) в пункте 6 слова "Предельный размер" заменить словом "Размер"; д) в пункте 7 слово "предельного" исключить</w:t>
      </w:r>
    </w:p>
    <w:p>
      <w:r>
        <w:t>подпункт 6 пункта 2 статьи 3915 изложить в следующей редакции: "6) 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
        <w:t>в статье 3916: а) подпункт 3 изложить в следующей редакции: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б) подпункт 13 после слова "хозяйства" дополнить словами "в границах населенных пунктов"; в) в подпункте 16 слово "предельный" исключить</w:t>
      </w:r>
    </w:p>
    <w:p>
      <w:r>
        <w:t>в подпункте 4 пункта 1 статьи 3944 слова "гражданами садоводства" заменить словами "ведения гражданами садоводства"</w:t>
      </w:r>
    </w:p>
    <w:p>
      <w:r>
        <w:t>в пункте 2 статьи 77 слова "либо на земельных участках, предназначенных для ведения гражданами садоводства для собственных нужд" заменить словами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w:t>
      </w:r>
    </w:p>
    <w:p>
      <w:r>
        <w:t>в статье 78: а) в пункте 1: абзац первый дополнить словами ", ведения гражданами садоводства и огородничества для собственных нужд"; дополнить новым абзацем вторым следующего содержания: "гражданами, которые ведут личные подсобные хозяйства, а также ведут садоводство или огородничество для собственных нужд;"; абзац второй считать абзацем третьим и изложить его в следующей редакции: "крестьянскими (фермерскими) хозяйствами с образованием и без образования юридического лица;"; абзацы третий - седьмой считать соответственно абзацами четвертым - восьмым; б) пункт 4 признать утратившим силу</w:t>
      </w:r>
    </w:p>
    <w:p>
      <w:r>
        <w:t>в статье 80: а) в пункте 1 слова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заменить словами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б) в пункте 3 слова "статьей 78" заменить словами "статьями 77 - 79"</w:t>
      </w:r>
    </w:p>
    <w:p>
      <w:r>
        <w:rPr>
          <w:b/>
        </w:rPr>
        <w:t>Статья 11</w:t>
      </w:r>
    </w:p>
    <w:p>
      <w: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 31, ст. 4766; 2018, № 1, ст. 90; 2019, № 31, ст. 4426; 2022, № 1, ст. 47; № 29, ст. 5279; 2023, № 31, ст. 5764, 5796; № 32, ст. 6170; 2024, № 8, ст. 1044; № 51, ст. 7868; № 53, ст. 8497) следующие изменения</w:t>
      </w:r>
    </w:p>
    <w:p>
      <w:r>
        <w:t>в абзаце шестом пункта 21 слова "настоящим Федеральным законом" заменить словами "пунктами 27 - 212 настоящей статьи"</w:t>
      </w:r>
    </w:p>
    <w:p>
      <w:r>
        <w:t>абзац первый пункта 29 изложить в следующей редакции: "29. В случае, предусмотренном пунктом 27 настоящей статьи, предоставление в собственность бесплатно или в аренду земельного участка общего назначения осуществляется на основании заявления указанных в абзаце пятом пункта 27 настоящей статьи граждан, являющихся правообладателями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
        <w:t>примечание признать утратившим силу</w:t>
      </w:r>
    </w:p>
    <w:p>
      <w:r>
        <w:rPr>
          <w:b/>
        </w:rPr>
        <w:t>Статья 12</w:t>
      </w:r>
    </w:p>
    <w:p>
      <w:r>
        <w:t>В части восьмой статьи 73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2003, № 2, ст. 157; 2011, № 27, ст. 3873; 2013, № 27, ст. 3438; 2016, № 27, ст. 4295; 2019, № 23, ст. 2921; № 29, ст. 3857; 2021, № 15, ст. 2446; 2024, № 18, ст. 2410; № 33, ст. 4971) слова "садоводства, животноводства или огородничества," заменить словами "ведения гражданами садоводства и огородничества для собственных нужд,".</w:t>
      </w:r>
    </w:p>
    <w:p>
      <w:r>
        <w:rPr>
          <w:b/>
        </w:rPr>
        <w:t>Статья 13</w:t>
      </w:r>
    </w:p>
    <w:p>
      <w:r>
        <w:t>Внести в статью 134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2018, № 32, ст. 5115; 2020, № 22, ст. 3384) следующие изменения</w:t>
      </w:r>
    </w:p>
    <w:p>
      <w:r>
        <w:t>в наименовании слова "(части земельного участка)", слова "(часть жилого дома)" и слова "(часть садового дома)" исключить, слово "строения" заменить словами "объекты недвижимости"</w:t>
      </w:r>
    </w:p>
    <w:p>
      <w:r>
        <w:t>в части 1 слова "(части земельного участка)", слова "(часть жилого дома)" и слова "(часть садового дома)" исключить, слово "строения" заменить словами "объекты недвижимости"</w:t>
      </w:r>
    </w:p>
    <w:p>
      <w:r>
        <w:rPr>
          <w:b/>
        </w:rPr>
        <w:t>Статья 14</w:t>
      </w:r>
    </w:p>
    <w:p>
      <w:r>
        <w:t>В пункте 5 части 1 статьи 56 Жилищного кодекса Российской Федерации (Собрание законодательства Российской Федерации, 2005, № 1, ст. 14; 2011, № 49, ст. 7061; 2012, № 24, ст. 3072; 2014, № 30, ст. 4218; 2017, № 31, ст. 4766; 2020, № 31, ст. 5046) слова "от органа государственной власти или органа местного самоуправления земельного участка (кроме садового земельного участка)" заменить словами "земельного участка, находящегося в государственной или муниципальной собственности,".</w:t>
      </w:r>
    </w:p>
    <w:p>
      <w:r>
        <w:rPr>
          <w:b/>
        </w:rPr>
        <w:t>Статья 15</w:t>
      </w:r>
    </w:p>
    <w:p>
      <w:r>
        <w:t>Внести в Градостроительный кодекс Российской Федерации (Собрание законодательства Российской Федерации, 2005, № 1, ст. 16; 2006, № 1, ст. 21; № 52, ст. 5498; 2007, № 45, ст. 5417; 2008, № 20, ст. 2251; № 30, ст. 3616; 2009, № 48, ст. 5711; № 52, ст. 6419; 2010, № 48, ст. 6246; 2011, № 13, ст. 1688; № 27, ст. 3880; № 30, ст. 4563, 4572, 4591, 4594; № 49, ст. 7015, 7042; 2012, № 31, ст. 4322; № 53, ст. 7614, 7619, 7643; 2013, № 9, ст. 873; № 27, ст. 3477; № 30, ст. 4080; № 52, ст. 6961, 6983; 2014, № 14, ст. 1557; № 26, ст. 3377; № 43, ст. 5799; 2015, № 1, ст. 9, 11, 52, 86; № 29, ст. 4342; № 48, ст. 6705; 2016, № 1, ст. 79; № 27, ст. 4248, 4294, 4301, 4303, 4306; № 52, ст. 7494; 2017, № 27, ст. 3932; № 31, ст. 4740, 4766, 4767; 2018, № 1, ст. 27, 39, 90, 91; № 32, ст. 5105, 5123, 5133, 5134, 5135; 2019, № 26, ст. 3317; № 31, ст. 4442; № 52, ст. 7790; 2020, № 29, ст. 4512; № 31, ст. 5013, 5023; 2021, № 1, ст. 7, 33, 44; № 24, ст. 4188; № 27, ст. 5103, 5126, 5129; № 50, ст. 8415; 2022, № 1, ст. 45; № 29, ст. 5279, 5317; № 45, ст. 7672; № 52, ст. 9371; 2023, № 1, ст. 59; № 25, ст. 4429; № 29, ст. 5323; № 32, ст. 6180; 2024, № 1, ст. 8; № 33, ст. 4928; № 53, ст. 8495, 8496, 8497, 8504; 2025, № 26, ст. 3511) следующие изменения</w:t>
      </w:r>
    </w:p>
    <w:p>
      <w:r>
        <w:t>в статье 35: а) в части 3 второе предложение изложить в следующей редакции: "В жилых зонах допускается ведение гражданами садоводства для собственных нужд."; б) в пункте 2 части 9 после слов "садоводства и огородничества" дополнить словами "для собственных нужд", слова ", развития объектов сельскохозяйственного назначения" исключить; в) в части 10 слова ", развития объектов сельскохозяйственного назначения" заменить словами "для собственных нужд"</w:t>
      </w:r>
    </w:p>
    <w:p>
      <w:r>
        <w:t>в части 7 статьи 41 слова "садоводства или огородничества" заменить словами "ведения гражданами садоводства или огородничества для собственных нужд"</w:t>
      </w:r>
    </w:p>
    <w:p>
      <w:r>
        <w:t>в пункте 5 части 11 статьи 45 слова "в отношении земельного участка, предоставленного такому товариществу для ведения садоводства или огородничества" заменить словами "применительно к территории ведения гражданами садоводства или огородничества для собственных нужд"</w:t>
      </w:r>
    </w:p>
    <w:p>
      <w:r>
        <w:t>пункт 2 части 51 статьи 46 изложить в следующей редакции: "2) территории ведения гражданами садоводства или огородничества для собственных нужд;"</w:t>
      </w:r>
    </w:p>
    <w:p>
      <w:r>
        <w:t>в пункте 1 части 17 статьи 51 слова "законодательством в сфере садоводства и огородничества" заменить словами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
        <w:t>часть 6 статьи 65 дополнить словами "гражданами для собственных нужд"</w:t>
      </w:r>
    </w:p>
    <w:p>
      <w:r>
        <w:rPr>
          <w:b/>
        </w:rPr>
        <w:t>Статья 16</w:t>
      </w:r>
    </w:p>
    <w:p>
      <w:r>
        <w:t>В части 161 статьи 65 Водного кодекса Российской Федерации (Собрание законодательства Российской Федерации, 2006, № 23, ст. 2381; 2008, № 29, ст. 3418; 2011, № 29, ст. 4281; № 50, ст. 7359; 2013, № 43, ст. 5452; 2014, № 26, ст. 3387; 2015, № 1, ст. 11; № 29, ст. 4370; 2017, № 31, ст. 4766; 2018, № 32, ст. 5135; № 53, ст. 8464; 2019, № 31, ст. 4453; 2020, № 50, ст. 8061; 2021, № 52, ст. 8979; 2022, № 1, ст. 14; № 18, ст. 3008; 2023, № 51, ст. 9155; № 52, ст. 9526; 2024, № 1, ст. 38) слова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заменить словами "Если на территории ведения гражданами садоводства или огородничества для собственных нужд, которая располагается в границах водоохранных зон, отсутствуют сооружения для очистки сточных вод,".</w:t>
      </w:r>
    </w:p>
    <w:p>
      <w:r>
        <w:rPr>
          <w:b/>
        </w:rPr>
        <w:t>Статья 17</w:t>
      </w:r>
    </w:p>
    <w:p>
      <w:r>
        <w:t>В части 1 статьи 12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 2012, № 10, ст. 1156; 2021, № 15, ст. 2446; № 18, ст. 3064) слова "дачного хозяйства, огородничества, садоводства," заменить словами "ведения гражданами садоводства и огородничества для собственных нужд,".</w:t>
      </w:r>
    </w:p>
    <w:p>
      <w:r>
        <w:rPr>
          <w:b/>
        </w:rPr>
        <w:t>Статья 18</w:t>
      </w:r>
    </w:p>
    <w:p>
      <w:r>
        <w:t>В части 2 статьи 9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2008, № 30, ст. 3597, 3599; 2017, № 31, ст. 4766, 4829; 2018, № 53, ст. 8464; 2021, № 15, ст. 2446; № 27, ст. 5129) слова "ведения садоводства и огородничества," заменить словами "ведения гражданами садоводства и огородничества для собственных нужд,".</w:t>
      </w:r>
    </w:p>
    <w:p>
      <w:r>
        <w:rPr>
          <w:b/>
        </w:rPr>
        <w:t>Статья 19</w:t>
      </w:r>
    </w:p>
    <w:p>
      <w:r>
        <w:t>Внести в статью 10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2010, № 31, ст. 4210; 2011, № 1, ст. 52; № 27, ст. 3880; 2013, № 23, ст. 2886; 2014, № 26, ст. 3377; 2015, № 10, ст. 1424; № 21, ст. 2983; 2017, № 1, ст. 11; 2019, № 12, ст. 1227; № 26, ст. 3317; № 31, ст. 4442; 2020, № 9, ст. 1127; № 29, ст. 4512; № 52, ст. 8597; 2022, № 29, ст. 5277; № 50, ст. 8802; 2023, № 1, ст. 16; 2024, № 1, ст. 63; № 25, ст. 3401; № 31, ст. 4447; 2025, № 23, ст. 2990) следующие изменения</w:t>
      </w:r>
    </w:p>
    <w:p>
      <w:r>
        <w:t>в пункте 1 части 11 слова "ведения садоводства," заменить словами "ведения гражданами садоводства для собственных нужд,"</w:t>
      </w:r>
    </w:p>
    <w:p>
      <w:r>
        <w:t>в пункте 1 части 13 слова "ведения садоводства," заменить словами "ведения гражданами садоводства для собственных нужд,"</w:t>
      </w:r>
    </w:p>
    <w:p>
      <w:r>
        <w:rPr>
          <w:b/>
        </w:rPr>
        <w:t>Статья 20</w:t>
      </w:r>
    </w:p>
    <w:p>
      <w:r>
        <w:t>Внести в Федеральный закон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2007, № 1, ст. 34; 2008, № 30, ст. 3616; 2009, № 23, ст. 2771; 2013, № 52, ст. 7011; 2019, № 31, ст. 4461; 2022, № 27, ст. 4634; 2024, № 33, ст. 4969) следующие изменения</w:t>
      </w:r>
    </w:p>
    <w:p>
      <w:r>
        <w:t>в статье 3: а) в пункте 9 слова "или занимающийся садоводством, огородничеством, животноводством" заменить словами "либо садоводство или огородничество для собственных нужд"; б) в пункте 13 слова "или занимающийся садоводством, огородничеством, животноводством" заменить словами "либо садоводство или огородничество для собственных нужд"</w:t>
      </w:r>
    </w:p>
    <w:p>
      <w:r>
        <w:t>в статье 15: а) в части 11 слова "или занимающимися садоводством, огородничеством, животноводством," заменить словами "либо садоводство или огородничество для собственных нужд,"; б) в подпункте "в" пункта 1 части 3 слова "или занятие садоводством, огородничеством, животноводством," заменить словами "либо ведение садоводства или огородничества для собственных нужд,"; в) в части 6 слова "или занимающимся садоводством, огородничеством, животноводством," заменить словами "либо садоводство или огородничество для собственных нужд,"</w:t>
      </w:r>
    </w:p>
    <w:p>
      <w:r>
        <w:t>в части 6 статьи 16 слова "или занимающихся садоводством, огородничеством, животноводством" заменить словами "либо садоводство или огородничество для собственных нужд"</w:t>
      </w:r>
    </w:p>
    <w:p>
      <w:r>
        <w:t>в пункте 2 части 3 статьи 17 слова "или занимающимся садоводством, огородничеством, животноводством" заменить словами "либо садоводство или огородничество для собственных нужд"</w:t>
      </w:r>
    </w:p>
    <w:p>
      <w:r>
        <w:t>в пункте 2 части 1 статьи 18 слова "или занятие садоводством, огородничеством, животноводством," заменить словами "либо ведение садоводства или огородничества для собственных нужд,"</w:t>
      </w:r>
    </w:p>
    <w:p>
      <w:r>
        <w:rPr>
          <w:b/>
        </w:rPr>
        <w:t>Статья 21</w:t>
      </w:r>
    </w:p>
    <w:p>
      <w:r>
        <w:t>В части 1 статьи 18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2008, № 30, ст. 3615; 2011, № 50, ст. 7343; 2013, № 27, ст. 3436; № 30, ст. 4071; 2015, № 27, ст. 3947; 2016, № 1, ст. 28; № 27, ст. 4198; 2018, № 28, ст. 4149; 2021, № 1, ст. 33; 2023, № 1, ст. 52) слова "огородничества, садоводства," заменить словами "ведения гражданами садоводства или огородничества для собственных нужд,".</w:t>
      </w:r>
    </w:p>
    <w:p>
      <w:r>
        <w:rPr>
          <w:b/>
        </w:rPr>
        <w:t>Статья 22</w:t>
      </w:r>
    </w:p>
    <w:p>
      <w:r>
        <w:t>Внести в Федеральный закон от 24 июля 2007 года № 221-ФЗ "О кадастровой деятельности" (Собрание законодательства Российской Федерации, 2007, № 31, ст. 4017; 2008, № 30, ст. 3597, 3616; 2009, № 29, ст. 3582; № 52, ст. 6410; 2011, № 50, ст. 7365; 2013, № 30, ст. 4083; 2014, № 26, ст. 3377; № 52, ст. 7558; 2016, № 1, ст. 72; № 18, ст. 2484; № 27, ст. 4294; 2017, № 31, ст. 4766; 2018, № 32, ст. 5101; 2019, № 25, ст. 3170; № 31, ст. 4426; 2020, № 52, ст. 8591; 2021, № 15, ст. 2446; № 18, ст. 3064; 2022, № 1, ст. 47; № 18, ст. 3010; 2024, № 53, ст. 8497) следующие изменения</w:t>
      </w:r>
    </w:p>
    <w:p>
      <w:r>
        <w:t>в части 7 статьи 36 слова "садоводства, огородничества," заменить словами "ведения гражданами садоводства и огородничества для собственных нужд,"</w:t>
      </w:r>
    </w:p>
    <w:p>
      <w:r>
        <w:t>в статье 39: а) в части 4 слова "является имуществом общего пользования товарищества" заменить словами "является земельным участком общего назначения"; б) в пункте 2 части 8 слова "относится к имуществу общего пользования," заменить словами "относится к земельным участкам общего назначения,"</w:t>
      </w:r>
    </w:p>
    <w:p>
      <w:r>
        <w:t>в части 2 статьи 428 слова "в установленном законодательством о градостроительной деятельности порядке" и слова "или проекта организации и застройки территории" исключить</w:t>
      </w:r>
    </w:p>
    <w:p>
      <w:r>
        <w:rPr>
          <w:b/>
        </w:rPr>
        <w:t>Статья 23</w:t>
      </w:r>
    </w:p>
    <w:p>
      <w:r>
        <w:t>Внести в статью 12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2012, № 26, ст. 3446; 2017, № 31, ст. 4766) следующие изменения</w:t>
      </w:r>
    </w:p>
    <w:p>
      <w:r>
        <w:t>в части 10 слова "объектов инфраструктуры и другого" исключить, слово "расположенных" заменить словом "расположенного"</w:t>
      </w:r>
    </w:p>
    <w:p>
      <w:r>
        <w:t>в части 11 слова "объектов инфраструктуры и другого" исключить, слово "расположенных" заменить словом "расположенного"</w:t>
      </w:r>
    </w:p>
    <w:p>
      <w:r>
        <w:rPr>
          <w:b/>
        </w:rPr>
        <w:t>Статья 24</w:t>
      </w:r>
    </w:p>
    <w:p>
      <w:r>
        <w:t>В части 4 статьи 11 Федерального закона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 52, ст. 6984; 2013, № 52, ст. 7011) слова "или занимающимся садоводством, огородничеством, животноводством" заменить словами ", садоводство и огородничество для собственных нужд".</w:t>
      </w:r>
    </w:p>
    <w:p>
      <w:r>
        <w:rPr>
          <w:b/>
        </w:rPr>
        <w:t>Статья 25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4294; 2017, № 31, ст. 4766, 4796, 4829; 2018, № 10, ст. 1437; № 32, ст. 5133, 5134, 5135; № 53, ст. 8464; 2019, № 25, ст. 3170; № 31, ст. 4426; 2020, № 29, ст. 4512; № 50, ст. 8049; 2021, № 15, ст. 2446; № 18, ст. 3064; № 24, ст. 4188; № 27, ст. 5054, 5103, 5127; № 50, ст. 8415; 2022, № 1, ст. 18, 45, 47; № 10, ст. 1396; № 12, ст. 1785; № 18, ст. 3010; № 27, ст. 4620; № 29, ст. 5279; № 52, ст. 9376; 2023, № 1, ст. 63; № 12, ст. 1889; № 25, ст. 4437; № 31, ст. 5764, 5794; № 32, ст. 6129, 6162, 6170; № 45, ст. 7980; 2024, № 8, ст. 1044, 1047; № 31, ст. 4447, 4467; № 33, ст. 4928; № 45, ст. 6701; № 53, ст. 8495, 8497, 8504, 8532; 2025, № 9, ст. 839) следующие изменения</w:t>
      </w:r>
    </w:p>
    <w:p>
      <w:r>
        <w:t>в части 1 статьи 16: а) в пункте 84 слова "огородничества, садоводства," заменить словами "ведения гражданами садоводства или огородничества для собственных нужд,"; б) в пункте 111 слова "огородничества, садоводства," заменить словами "ведения гражданами садоводства или огородничества для собственных нужд,"</w:t>
      </w:r>
    </w:p>
    <w:p>
      <w:r>
        <w:t>в части 5 статьи 602 слова "для ведения садоводства, огородничества, дачного хозяйства, личного подсобного хозяйства, строительства и (или) эксплуатации жилого дома," заменить словами "для ведения гражданами садоводства или огородничества для собственных нужд, ведения личного подсобного хозяйства, индивидуального жилищного строительства,"</w:t>
      </w:r>
    </w:p>
    <w:p>
      <w:r>
        <w:t>в части 12 статьи 70 четвертое предложение изложить в следующей редакции: "Государственный кадастровый учет и (или) государственная регистрация прав на жилой дом или садовый дом в случае, установленном настоящей частью, осуществляются вне зависимости от включения садовых земельных участков в территориальные зоны, применительно к которым утверждены градостроительные регламенты, предусматривающие возможность такого строительства."</w:t>
      </w:r>
    </w:p>
    <w:p>
      <w:r>
        <w:rPr>
          <w:b/>
        </w:rPr>
        <w:t>Статья 26</w:t>
      </w:r>
    </w:p>
    <w:p>
      <w:r>
        <w:t>Внести в Федеральный закон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18, ст. 2495; 2017, № 1, ст. 43; № 31, ст. 4796; 2018, № 1, ст. 39; № 53, ст. 8429; 2019, № 29, ст. 3861; 2021, № 1, ст. 33; № 15, ст. 2446; № 24, ст. 4188; № 27, ст. 5054; 2022, № 29, ст. 5238; 2023, № 1, ст. 63; 2024, № 33, ст. 4989; № 48, ст. 7199; № 51, ст. 7862) следующие изменения</w:t>
      </w:r>
    </w:p>
    <w:p>
      <w:r>
        <w:t>в статье 7: а) в пункте 2 слова "огородничества, садоводства," заменить словами "ведения гражданами садоводства или огородничества для собственных нужд,"; б) в пункте 12 слова ", садоводства, осуществления крестьянским (фермерским) хозяйством его деятельности" заменить словами "в границах населенного пункта, ведения гражданами садоводства для собственных нужд"</w:t>
      </w:r>
    </w:p>
    <w:p>
      <w:r>
        <w:t>в статье 8: а) в части 6 слова "садоводства, огородничества," заменить словами "ведения гражданами садоводства и огородничества для собственных нужд,"; б) в части 81 слова "ведение садоводства" заменить словами "ведения гражданами садоводства для собственных нужд"</w:t>
      </w:r>
    </w:p>
    <w:p>
      <w:r>
        <w:rPr>
          <w:b/>
        </w:rPr>
        <w:t>Статья 27</w:t>
      </w:r>
    </w:p>
    <w:p>
      <w:r>
        <w:t>Внести в статью 1 Федерального закона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(Собрание законодательства Российской Федерации, 2019, № 27, ст. 3522; 2021, № 18, ст. 3062; 2022, № 29, ст. 5322; 2024, № 25, ст. 3401) следующие изменения</w:t>
      </w:r>
    </w:p>
    <w:p>
      <w:r>
        <w:t>в пункте 1 части 5 слова "ведения садоводства," заменить словами "ведения гражданами садоводства для собственных нужд,"</w:t>
      </w:r>
    </w:p>
    <w:p>
      <w:r>
        <w:t>в части 53 слова "ведения садоводства," заменить словами "ведения гражданами садоводства для собственных нужд,"</w:t>
      </w:r>
    </w:p>
    <w:p>
      <w:r>
        <w:rPr>
          <w:b/>
        </w:rPr>
        <w:t>Статья 28</w:t>
      </w:r>
    </w:p>
    <w:p>
      <w:r>
        <w:t>Внести в Федеральный закон от 27 декабря 2019 года № 468-ФЗ "О виноградарстве и виноделии в Российской Федерации" (Собрание законодательства Российской Федерации, 2019, № 52, ст. 7786; 2021, № 27, ст. 5173) следующие изменения</w:t>
      </w:r>
    </w:p>
    <w:p>
      <w:r>
        <w:t>часть 3 статьи 1 после слова "огородничество" дополнить словами "для собственных нужд"</w:t>
      </w:r>
    </w:p>
    <w:p>
      <w:r>
        <w:t>в части 1 статьи 35 слова "огородничества, садоводства," заменить словами "ведения гражданами садоводства и огородничества для собственных нужд,"</w:t>
      </w:r>
    </w:p>
    <w:p>
      <w:r>
        <w:rPr>
          <w:b/>
        </w:rPr>
        <w:t>Статья 29</w:t>
      </w:r>
    </w:p>
    <w:p>
      <w:r>
        <w:t>В пункте 1 части 1 статьи 4 Федерального закона от 7 июня 2025 года № 127-ФЗ "О проведении эксперимента по предоставлению услуг гостевых домов" (Собрание законодательства Российской Федерации, 2025, № 23, ст. 2986) слова "ведение садоводства" заменить словами "ведение гражданами садоводства для собственных нужд".</w:t>
      </w:r>
    </w:p>
    <w:p>
      <w:r>
        <w:rPr>
          <w:b/>
        </w:rPr>
        <w:t>Статья 30</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