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 силу абзаца тридцать второго части первой статьи 4 Закона РСФСР "О конкуренции и ограничении монополистической деятельности на товарных рынках"</w:t>
      </w:r>
    </w:p>
    <w:p>
      <w:r>
        <w:rPr>
          <w:b/>
        </w:rPr>
        <w:t>Статья 1</w:t>
      </w:r>
    </w:p>
    <w:p>
      <w:r>
        <w:t>Внести в Федеральный закон от 26 декабря 1995 года № 208-ФЗ "Об акционерных обществах" (Собрание законодательства Российской Федерации, 1996, № 1, ст. 1; 2001, № 33, ст. 3423; 2002, № 45, ст. 4436; 2006, № 31, ст. 3445; 2009, № 23, ст. 2770; 2012, № 53, ст. 7607; 2013, № 30, ст. 4043; 2015, № 27, ст. 4001; 2016, № 27, ст. 4276; 2018, № 30, ст. 4544; № 53, ст. 8440; 2022, № 16, ст. 2616; 2024, № 1, ст. 18; № 33, ст. 4983, 5001) следующие изменения</w:t>
      </w:r>
    </w:p>
    <w:p>
      <w:r>
        <w:t>подпункт 18 пункта 1 статьи 48 изложить в следующей редакции: "18) принятие решений о создании ассоциаций (союзов) и иных объединений юридических лиц или граждан и юридических лиц и об участии, в том числе о прекращении участия, в ассоциациях (союзах) и иных объединениях юридических лиц или граждан и юридических лиц, если уставом общества принятие таких решений не отнесено к компетенции совета директоров (наблюдательного совета) или коллегиального исполнительного органа общества;"</w:t>
      </w:r>
    </w:p>
    <w:p>
      <w:r>
        <w:t>подпункт 171 пункта 1 статьи 65 изложить в следующей редакции: "171) принятие решений о создании обществом организаций и об участии общества, в том числе о прекращении участия, в организациях, указанных в подпункте 18 пункта 1 статьи 48 настоящего Федерального закона, если уставом общества это отнесено к его компетенции, а также о создании обществом других организаций и об участии общества, в том числе о прекращении участия, в других организациях, если уставом общества принятие таких решений не отнесено к компетенции исполнительного органа общества;"</w:t>
      </w:r>
    </w:p>
    <w:p>
      <w:r>
        <w:rPr>
          <w:b/>
        </w:rPr>
        <w:t>Статья 2</w:t>
      </w:r>
    </w:p>
    <w:p>
      <w:r>
        <w:t>Внести в Федеральный закон от 8 февраля 1998 года № 14-ФЗ "Об обществах с ограниченной ответственностью" (Собрание законодательства Российской Федерации, 1998, № 7, ст. 785; 2009, № 1, ст. 20; № 29, ст. 3642; 2015, № 27, ст. 4000; 2022, № 16, ст. 2616; 2024, № 1, ст. 18; № 33, ст. 4983, 5001) следующие изменения</w:t>
      </w:r>
    </w:p>
    <w:p>
      <w:r>
        <w:t>подпункт 4 пункта 21 статьи 32 изложить в следующей редакции: "4) принятие решений о создании обществом ассоциаций (союзов) и других объединений юридических лиц или граждан и юридических лиц и об участии общества, в том числе о прекращении участия, в ассоциациях (союзах) и других объединениях юридических лиц или граждан и юридических лиц, если уставом общества принятие таких решений не отнесено к компетенции коллегиального исполнительного органа общества;"</w:t>
      </w:r>
    </w:p>
    <w:p>
      <w:r>
        <w:t>в пункте 2 статьи 33: а) подпункт 1 изложить в следующей редакции: "1) определение основных направлений деятельности общества, а также принятие решений о создании ассоциаций (союзов) и других объединений юридических лиц или граждан и юридических лиц и об участии общества, в том числе о прекращении участия, в ассоциациях (союзах) и других объединениях юридических лиц или граждан и юридических лиц;"; б) в абзаце пятнадцатом слова "предусмотренных подпунктами 1," заменить словами "предусмотренных подпунктом 1 (в части определения основных направлений деятельности общества), подпунктами"</w:t>
      </w:r>
    </w:p>
    <w:p>
      <w:r>
        <w:rPr>
          <w:b/>
        </w:rPr>
        <w:t>Статья 3</w:t>
      </w:r>
    </w:p>
    <w:p>
      <w:r>
        <w:t>Абзац восьмой пункта 3 статьи 64 Федерального закона от 26 октября 2002 года № 127-ФЗ "О несостоятельности (банкротстве)" (Собрание законодательства Российской Федерации, 2002, № 43, ст. 4190; 2009, № 1, ст. 4; 2015, № 1, ст. 35) изложить в следующей редакции: "о создании ассоциаций (союзов) и иных объединений юридических лиц или граждан и юридических лиц и об участии, в том числе о прекращении участия, в ассоциациях (союзах) и иных объединениях юридических лиц или граждан и юридических лиц;".</w:t>
      </w:r>
    </w:p>
    <w:p>
      <w:r>
        <w:rPr>
          <w:b/>
        </w:rPr>
        <w:t>Статья 4</w:t>
      </w:r>
    </w:p>
    <w:p>
      <w:r>
        <w:t>Пункт 4 части 8 статьи 461 Федерального закона от 8 декабря 2003 года № 164-ФЗ "Об основах государственного регулирования внешнеторговой деятельности" (Собрание законодательства Российской Федерации, 2003, № 50, ст. 4850; 2018, № 49, ст. 7524; 2020, № 52, ст. 8592; 2022, № 13, ст. 1960; № 29, ст. 5320; № 52, ст. 9349; 2023, № 52, ст. 9529; 2024, № 33, ст. 4928; 2025, № 28, ст. 3841) изложить в следующей редакции: "4) о создании Российским экспортным центром ассоциаций (союзов) и иных объединений юридических лиц или граждан и юридических лиц и об участии Российского экспортного центра, в том числе о прекращении участия, в ассоциациях (союзах) и иных объединениях юридических лиц или граждан и юридических лиц.".</w:t>
      </w:r>
    </w:p>
    <w:p>
      <w:r>
        <w:rPr>
          <w:b/>
        </w:rPr>
        <w:t>Статья 5</w:t>
      </w:r>
    </w:p>
    <w:p>
      <w:r>
        <w:t>Внести в статью 15 Федерального закона от 2 июня 2016 года № 154-ФЗ "О Российском Фонде Прямых Инвестиций" (Собрание законодательства Российской Федерации, 2016, № 23, ст. 3278) следующие изменения</w:t>
      </w:r>
    </w:p>
    <w:p>
      <w:r>
        <w:t>пункт 1 изложить в следующей редакции: "1) принимает решения о создании Обществом ассоциаций (союзов) и других объединений юридических лиц или граждан и юридических лиц и об участии Общества, в том числе о прекращении участия, в ассоциациях (союзах) и других объединениях юридических лиц или граждан и юридических лиц;"</w:t>
      </w:r>
    </w:p>
    <w:p>
      <w:r>
        <w:t>в пункте 2 слова "об участии Общества" заменить словами "о создании Обществом других хозяйственных обществ и об участии Общества, в том числе о прекращении участия,"</w:t>
      </w:r>
    </w:p>
    <w:p>
      <w:r>
        <w:rPr>
          <w:b/>
        </w:rPr>
        <w:t>Статья 6</w:t>
      </w:r>
    </w:p>
    <w:p>
      <w:r>
        <w:t>Внести в статью 14 Федерального закона от 29 июня 2018 года № 171-ФЗ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 (Собрание законодательства Российской Федерации, 2018, № 27, ст. 3954) следующие изменения</w:t>
      </w:r>
    </w:p>
    <w:p>
      <w:r>
        <w:t>пункт 1 изложить в следующей редакции: "1) принимает решения о создании Обществом ассоциаций (союзов) и иных объединений юридических лиц или граждан и юридических лиц и об участии Общества, в том числе о прекращении участия, в ассоциациях (союзах) и иных объединениях юридических лиц или граждан и юридических лиц;"</w:t>
      </w:r>
    </w:p>
    <w:p>
      <w:r>
        <w:t>в пункте 2 слова "об участии Общества" заменить словами "о создании Обществом других коммерческих организаций и об участии Общества, в том числе о прекращении участия,"</w:t>
      </w:r>
    </w:p>
    <w:p>
      <w:r>
        <w:rPr>
          <w:b/>
        </w:rPr>
        <w:t>Статья 7</w:t>
      </w:r>
    </w:p>
    <w:p>
      <w:r>
        <w:t>Пункт 6 части 16 статьи 5 Федерального закона от 25 декабря 2023 года № 636-ФЗ "О внесении изменений в Федеральный закон "Об особенностях регулирования корпоративных отношений в хозяйственных обществах, являющихся экономически значимыми организациями",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2024, № 1, ст. 17) изложить в следующей редакции: "6) о создании ассоциаций (союзов) и иных объединений юридических лиц или граждан и юридических лиц и об участии, в том числе о прекращении участия, в ассоциациях (союзах) и иных объединениях юридических лиц или граждан и юридических лиц.".</w:t>
      </w:r>
    </w:p>
    <w:p>
      <w:r>
        <w:rPr>
          <w:b/>
        </w:rPr>
        <w:t>Статья 8</w:t>
      </w:r>
    </w:p>
    <w:p>
      <w:r>
        <w:t>В абзаце втором подпункта "а" пункта 2 статьи 1 Федерального закона от 7 июля 2025 года № 186-ФЗ "О внесении изменений в статью 21 Федерального закона "Об обществах с ограниченной ответственностью" (Собрание законодательства Российской Федерации, 2025, № 28, ст. 3826) слово "Участник" заменить словами "5. Участник".</w:t>
      </w:r>
    </w:p>
    <w:p>
      <w:r>
        <w:rPr>
          <w:b/>
        </w:rPr>
        <w:t>Статья 9</w:t>
      </w:r>
    </w:p>
    <w:p>
      <w:r>
        <w:t>Абзац тридцать второй части первой статьи 4 Закона РСФСР от 22 марта 1991 года № 948-I "О конкуренции и ограничении монополистической деятельности на товарных рынках" (Ведомости Съезда народных депутатов РСФСР и Верховного Совета РСФСР, 1991, № 16, ст. 499; Собрание законодательства Российской Федерации, 1998, № 19, ст. 2066) признать утратившим силу.</w:t>
      </w:r>
    </w:p>
    <w:p>
      <w:r>
        <w:rPr>
          <w:b/>
        </w:rPr>
        <w:t>Статья 10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