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175 Уголовно-исполнительного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