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порядке признания электронной подписи (электронной цифровой подписи) в электронном документе при трансграничном электронном взаимодействии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