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Закон Российской Федерации от 21 февраля 1992 года № 2395-I "О недрах" (в редакции Федерального закона от 3 марта 1995 года № 27-ФЗ) (Ведомости Съезда народных депутатов Российской Федерации и Верховного Совета Российской Федерации, 1992, № 16, ст. 834; Собрание законодательства Российской Федерации, 1995, № 10, ст. 823; 2021, № 18, ст. 3067; № 24, ст. 4188; 2023, № 18, ст. 3223; 2024, № 33, ст. 4928) следующие изменения</w:t>
      </w:r>
    </w:p>
    <w:p>
      <w:r>
        <w:t>в части четвертой статьи 8 слова "в сфере изучения, использования, воспроизводства и охраны природных ресурсов" заменить словами "в сфере использования и охраны недр"</w:t>
      </w:r>
    </w:p>
    <w:p>
      <w:r>
        <w:t>в статье 37: а) в пункте 1 части первой: в абзаце втором слова "на объектах, подведомственных федеральному органу исполнительной власти в области обеспечения безопасности" заменить словами "на объектах, подведомственных федеральным органам исполнительной власти в области обеспечения безопасности, в области государственной охраны"; в абзаце третьем слова "подразделением указанного федерального органа исполнительной власти" заменить словами "указанным федеральным органом исполнительной власти"; дополнить абзацем четвертым следующего содержания: "на объектах, подведомственных федеральному органу исполнительной власти в области государственной охраны, - федеральным органом исполнительной власти в области государственной охраны;"; б) часть четвертую изложить в следующей редакции: "Организация и осуществление государственного геологического контроля (надзора) регулируются Федеральным законом от 31 июля 2020 года № 248-ФЗ "О государственном контроле (надзоре) и муниципальном контроле в Российской Федерации", за исключением государственного геологического контроля (надзора), осуществляемого федеральными органами исполнительной власти в области обеспечения безопасности, в области государственной охраны."; в) дополнить частью пятой следующего содержания: "Организация и осуществление государственного геологического контроля (надзора), осуществляемого федеральными органами исполнительной власти в области обеспечения безопасности, в области государственной охраны, регулируются нормативными правовыми актами, изданными указанными федеральными органами исполнительной власти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использования и охраны недр."</w:t>
      </w:r>
    </w:p>
    <w:p>
      <w:r>
        <w:rPr>
          <w:b/>
        </w:rPr>
        <w:t>Статья 2</w:t>
      </w:r>
    </w:p>
    <w:p>
      <w:r>
        <w:t>Внести в Федеральный закон от 14 марта 1995 года № 33-ФЗ "Об особо охраняемых природных территориях" (Собрание законодательства Российской Федерации, 1995, № 12, ст. 1024; 2013, № 52, ст. 6971; 2018, № 32, ст. 5114; 2021, № 24, ст. 4188; 2023, № 12, ст. 1890; 2024, № 13, ст. 1686; № 33, ст. 4928, 5004) следующие изменения</w:t>
      </w:r>
    </w:p>
    <w:p>
      <w:r>
        <w:t>пункт 1 статьи 51 дополнить абзацем вторым следующего содержания: "Режим особой охраны на особо охраняемых природных территориях, находящихся в ведении федерального органа исполнительной власти в области государственной охраны, устанавливается с учетом необходимости обеспечения безопасности объектов государственной охраны и защиты охраняемых объектов, предусмотренных Федеральным законом от 27 мая 1996 года № 57-ФЗ "О государственной охране"."</w:t>
      </w:r>
    </w:p>
    <w:p>
      <w:r>
        <w:t>пункт 1 статьи 14 после слова "решениями" дополнить словами "Президента Российской Федерации или решениями"</w:t>
      </w:r>
    </w:p>
    <w:p>
      <w:r>
        <w:t>в статье 33: а) пункт 1 изложить в следующей редакции: "1. Государственный контроль (надзор) в области охраны и использования особо охраняемых природных территорий, муниципальный контроль в области охраны и использования особо охраняемых природных территорий осуществляются посредством: а) федерального государственного контроля (надзора) в области охраны и использования особо охраняемых природных территорий, осуществляемого в соответствии с положением, утверждаемым Правительством Российской Федерации: федеральными государственными бюджетными учреждениями - в отношении управляемых ими особо охраняемых природных территорий федерального значения и их охранных зон; федеральным органом исполнительной власти, уполномоченным Правительством Российской Федерации, - на особо охраняемых природных территориях федерального значения и в границах их охранных зон (за исключением случая, указанного в подпункте "б" настоящего пункта); б) федерального государственного контроля (надзора) в области охраны и использования особо охраняемых природных территорий, осуществляемого федеральным органом исполнительной власти в области государственной охраны, - на особо охраняемых природных территориях, находящихся в ведении федерального органа исполнительной власти в области государственной охраны, и в границах их охранных зон, в том числе на земельных участках иных правообладателей, расположенных в границах указанных особо охраняемых природных территорий и в границах их охранных зон, в соответствии с нормативным правовым актом, изданным указанным федеральным органом исполнительной власти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охраны окружающей среды; в) регионального государственного контроля (надзора) в области охраны и использования особо охраняемых природных территорий, осуществляемого в соответствии с положениями, утверждаемыми высшими исполнительными органами субъектов Российской Федерации: государственными учреждениями - в отношении управляемых ими особо охраняемых природных территорий регионального значения и их охранных зон; уполномоченными исполнительными органами субъектов Российской Федерации - на особо охраняемых природных территориях регионального значения и в границах их охранных зон, которые не находятся под управлением государственных учреждений; г) муниципального контроля в области охраны и использования особо охраняемых природных территорий, осуществляемого уполномоченными органами местного самоуправления в соответствии с положениями, утверждаемыми представительными органами муниципальных образований."; б) пункт 5 дополнить словами ", за исключением государственного контроля (надзора) в области охраны и использования особо охраняемых природных территорий, осуществляемого федеральным органом исполнительной власти в области государственной охраны"</w:t>
      </w:r>
    </w:p>
    <w:p>
      <w:r>
        <w:rPr>
          <w:b/>
        </w:rPr>
        <w:t>Статья 3</w:t>
      </w:r>
    </w:p>
    <w:p>
      <w:r>
        <w:t>Статью 16 Федерального закона от 24 апреля 1995 года № 52-ФЗ "О животном мире" (Собрание законодательства Российской Федерации, 1995, № 17, ст. 1462; 2021, № 24, ст. 4188; 2024, № 33, ст. 4928) изложить в следующей редакции: "Статья 16. Федеральный государственный контроль (надзор) в области охраны, воспроизводства и использования объектов животного мира и среды их обитания Федеральный государственный контроль (надзор) в области охраны, воспроизводства и использования объектов животного мира и среды их обитания (далее - государственный надзор) осуществляется</w:t>
      </w:r>
    </w:p>
    <w:p>
      <w:r>
        <w:t>федеральным органом исполнительной власти, уполномоченным Правительством Российской Федерации (за исключением случая, указанного в пункте 2 настоящей части)</w:t>
      </w:r>
    </w:p>
    <w:p>
      <w:r>
        <w:t>федеральным органом исполнительной власти в области государственной охраны на особо охраняемых природных территориях, находящихся в ведении федерального органа исполнительной власти в области государственной охраны, и в границах их охранных зон, в том числе на земельных участках иных правообладателей, расположенных в границах указанных особо охраняемых природных территорий и в границах их охранных зон</w:t>
      </w:r>
    </w:p>
    <w:p>
      <w:r>
        <w:t>исполнительными органами субъектов Российской Федерации в рамках переданных полномочий Российской Федерации по осуществлению государственного надзора в пределах установленной компетенции в соответствии с законодательством Российской Федерации</w:t>
      </w:r>
    </w:p>
    <w:p>
      <w:r>
        <w:t>федеральными государственными бюджетными учреждениями на особо охраняемых природных территориях федерального значения, управление которыми они осуществляют. Предметом государственного надзора является соблюдение юридическими лицами, индивидуальными предпринимателями и гражданами обязательных требований, установленных настоящим Федеральным законом, другими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 в области охраны, воспроизводства и использования объектов животного мира и среды их обитания. Организация и осуществление государственного надзора регулируются Федеральным законом от 31 июля 2020 года № 248-ФЗ "О государственном контроле (надзоре) и муниципальном контроле в Российской Федерации", за исключением государственного надзора, осуществляемого федеральным органом исполнительной власти в области государственной охраны. Положение о государственном надзоре утверждается Правительством Российской Федерации. Организация и осуществление государственного надзора, осуществляемого федеральным органом исполнительной власти в области государственной охраны, регулируются нормативным правовым актом, изданным указанным федеральным органом исполнительной власти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охраны окружающей среды."</w:t>
      </w:r>
    </w:p>
    <w:p>
      <w:r>
        <w:rPr>
          <w:b/>
        </w:rPr>
        <w:t>Статья 4</w:t>
      </w:r>
    </w:p>
    <w:p>
      <w:r>
        <w:t>Внести в статью 71 Земельного кодекса Российской Федерации (Собрание законодательства Российской Федерации, 2001, № 44, ст. 4147; 2021, № 24, ст. 4188; 2022, № 29, ст. 5215; № 50, ст. 8801; 2023, № 18, ст. 3227; № 25, ст. 4417) следующие изменения</w:t>
      </w:r>
    </w:p>
    <w:p>
      <w:r>
        <w:t>пункт 1 изложить в следующей редакции: "1. Государственный земельный надзор осуществляется следующими федеральными органами исполнительной власти (далее - органы государственного земельного надзора):</w:t>
      </w:r>
    </w:p>
    <w:p>
      <w:r>
        <w:t>федеральными органами исполнительной власти, уполномоченными Правительством Российской Федерации (за исключением случаев, указанных в подпунктах 2 и 3 настоящего пункта)</w:t>
      </w:r>
    </w:p>
    <w:p>
      <w:r>
        <w:t>федеральным органом исполнительной власти в области обеспечения безопасности в части соблюдения обязательных требований в области охраны окружающей среды на земельных участках, которые предоставлены подведомственным указанному федеральному органу исполнительной власти организациям и на которых расположены объекты, используемые этими организациями</w:t>
      </w:r>
    </w:p>
    <w:p>
      <w:r>
        <w:t>федеральным органом исполнительной власти в области государственной охраны в части соблюдения обязательных требований в области охраны окружающей среды на земельных участках, предоставленных указанному федеральному органу исполнительной власти и подведомственным ему организациям, в том числе на земельных участках иных правообладателей, расположенных в границах особо охраняемых природных территорий, находящихся в ведении указанного федерального органа исполнительной власти, и в границах их охранных зон."</w:t>
      </w:r>
    </w:p>
    <w:p>
      <w:r>
        <w:t>в пункте 4: а) в абзаце первом слова "федеральным органом исполнительной власти в области обеспечения безопасности" заменить словами "федеральными органами исполнительной власти в области обеспечения безопасности, в области государственной охраны"; б) абзац второй изложить в следующей редакции: "Организация и осуществление государственного земельного надзора, осуществляемого федеральными органами исполнительной власти в области обеспечения безопасности, в области государственной охраны, регулируются нормативными правовыми актами, изданными указанными федеральными органами исполнительной власти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охраны окружающей среды."</w:t>
      </w:r>
    </w:p>
    <w:p>
      <w:r>
        <w:rPr>
          <w:b/>
        </w:rPr>
        <w:t>Статья 5</w:t>
      </w:r>
    </w:p>
    <w:p>
      <w:r>
        <w:t>Внести в Федеральный закон от 10 января 2002 года № 7-ФЗ "Об охране окружающей среды" (Собрание законодательства Российской Федерации, 2002, № 2, ст. 133; 2004, № 35, ст. 3607; 2006, № 1, ст. 10; 2011, № 30, ст. 4590; 2014, № 30, ст. 4220; 2018, № 31, ст. 4841; 2021, № 11, ст. 1704; № 24, ст. 4188; 2022, № 29, ст. 5235; 2023, № 18, ст. 3254; 2024, № 1, ст. 3; № 33, ст. 4928) следующие изменения</w:t>
      </w:r>
    </w:p>
    <w:p>
      <w:r>
        <w:t>в статье 65: а) абзац второй пункта 1 изложить в следующей редакции: "федерального государственного экологического контроля (надзора), осуществляемого федеральным органом исполнительной власти, уполномоченным Правительством Российской Федерации (за исключением федерального государственного экологического контроля (надзора), осуществляемого на объектах, подведомственных федеральным органам исполнительной власти в области обеспечения безопасности, в области государственной охраны), в соответствии с положением, утверждаемым Правительством Российской Федерации, федеральным органом исполнительной власти в области обеспечения безопасности, федеральным органом исполнительной власти в области государственной охраны на объектах, подведомственных соответственно федеральному органу исполнительной власти в области обеспечения безопасности, федеральному органу исполнительной власти в области государственной охраны;"; б) пункт 5 изложить в следующей редакции: "5. Организация и осуществление государственного экологического контроля (надзора) регулируются Федеральным законом от 31 июля 2020 года № 248-ФЗ "О государственном контроле (надзоре) и муниципальном контроле в Российской Федерации", за исключением федерального государственного экологического контроля (надзора), осуществляемого федеральными органами исполнительной власти в области обеспечения безопасности, в области государственной охраны. Организация и осуществление федерального государственного экологического контроля (надзора), осуществляемого федеральными органами исполнительной власти в области обеспечения безопасности, в области государственной охраны, регулируются нормативными правовыми актами, изданными указанными федеральными органами исполнительной власти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охраны окружающей среды."; в) в пункте 8 слова "подведомственных федеральному органу исполнительной власти в области обеспечения безопасности" заменить словами "подведомственных федеральным органам исполнительной власти в области обеспечения безопасности, в области государственной охраны"; г) пункт 10 изложить в следующей редакции: "10. Программа проверок формируется федеральным органом исполнительной власти, уполномоченным Правительством Российской Федерации на осуществление федерального государственного экологического контроля (надзора), федеральным органом исполнительной власти в области обеспечения безопасности, федеральным органом исполнительной власти в области государственной охраны, осуществляющими федеральный государственный экологический контроль (надзор), на основании поступившего извещения о начале работ по строительству, реконструкции объекта капитального строительства, направляемого застройщиком или техническим заказчиком соответственно в федеральный орган исполнительной власти, уполномоченный Правительством Российской Федерации на осуществление федерального государственного экологического контроля (надзора), федеральный орган исполнительной власти в области обеспечения безопасности, федеральный орган исполнительной власти в области государственной охраны, осуществляющие федеральный государственный экологический контроль (надзор), не позднее чем за семь рабочих дней до начала строительства, реконструкции объектов капитального строительства, указанных в пункте 9 настоящей статьи."; д) в пункте 12 слова "подразделением федерального органа исполнительной власти в области обеспечения безопасности, осуществляющим" заменить словами "федеральным органом исполнительной власти в области обеспечения безопасности, федеральным органом исполнительной власти в области государственной охраны, осуществляющими"</w:t>
      </w:r>
    </w:p>
    <w:p>
      <w:r>
        <w:t>пункт 7 статьи 67 изложить в следующей редакции: "7. Юридические лица и индивидуальные предприниматели (за исключением юридических лиц и индивидуальных предпринимателей, осуществляющих хозяйственную и (или) иную деятельность на объектах, подведомственных федеральным органам исполнительной власти в области обеспечения безопасности, в области государственной охраны) обязаны представлять в уполномоченный Правительством Российской Федерации федеральный орган исполнительной власти или исполнительный орган соответствующего субъекта Российской Федерации отчет об организации и о результатах осуществления производственного экологического контроля в порядке и в сроки, которые определены уполномоченным Правительством Российской Федерации федеральным органом исполнительной власти. Юридические лица и индивидуальные предприниматели, осуществляющие хозяйственную и (или) иную деятельность на объектах, подведомственных федеральным органам исполнительной власти в области обеспечения безопасности, в области государственной охраны, обязаны представлять в соответствующий федеральный орган исполнительной власти отчет об организации и о результатах осуществления производственного экологического контроля в порядке и в сроки, которые определены уполномоченным Правительством Российской Федерации федеральным органом исполнительной власти."</w:t>
      </w:r>
    </w:p>
    <w:p>
      <w:r>
        <w:t>в пункте 8 статьи 69 слова "за исключением объектов, подведомственных федеральному органу исполнительной власти в области обеспечения безопасности, и федеральным органом исполнительной власти в области обеспечения безопасности в отношении подведомственных ему объектов" заменить словами "за исключением объектов, оказывающих негативное воздействие на окружающую среду и подведомственных федеральным органам исполнительной власти в области обеспечения безопасности, в области государственной охраны, и федеральными органами исполнительной власти в области обеспечения безопасности, в области государственной охраны в отношении подведомственных им объектов, оказывающих негативное воздействие на окружающую среду, соответственно"</w:t>
      </w:r>
    </w:p>
    <w:p>
      <w:r>
        <w:t>в пункте 1 статьи 692 слова "за исключением объектов, подведомственных федеральному органу исполнительной власти в области обеспечения безопасности, и федеральном органе исполнительной власти в области обеспечения безопасности в отношении подведомственных ему объектов" заменить словами "за исключением объектов, оказывающих негативное воздействие на окружающую среду и подведомственных федеральным органам исполнительной власти в области обеспечения безопасности, в области государственной охраны, и федеральных органах исполнительной власти в области обеспечения безопасности, в области государственной охраны в отношении подведомственных им объектов, оказывающих негативное воздействие на окружающую среду, соответственно"</w:t>
      </w:r>
    </w:p>
    <w:p>
      <w:r>
        <w:rPr>
          <w:b/>
        </w:rPr>
        <w:t>Статья 6</w:t>
      </w:r>
    </w:p>
    <w:p>
      <w:r>
        <w:t>Внести в статью 96 Лесного кодекса Российской Федерации (Собрание законодательства Российской Федерации, 2006, № 50, ст. 5278; 2021, № 24, ст. 4188; № 27, ст. 5131; 2024, № 33, ст. 4928) следующие изменения</w:t>
      </w:r>
    </w:p>
    <w:p>
      <w:r>
        <w:t>часть 1 изложить в следующей редакции: "1. Федеральный государственный лесной контроль (надзор) (далее - государственный надзор) осуществляется:</w:t>
      </w:r>
    </w:p>
    <w:p>
      <w:r>
        <w:t>федеральными органами исполнительной власти, уполномоченными Правительством Российской Федерации, а также подведомственными им государственными учреждениями в пределах возложенных на них полномочий указанными федеральными органами исполнительной власти (за исключением случая, указанного в пункте 3 настоящей части)</w:t>
      </w:r>
    </w:p>
    <w:p>
      <w:r>
        <w:t>исполнительными органами субъектов Российской Федерации в рамках переданных полномочий Российской Федерации по осуществлению государственного надзора, а также подведомственными им государственными учреждениями в пределах возложенных на них полномочий указанными исполнительными органами субъектов Российской Федерации</w:t>
      </w:r>
    </w:p>
    <w:p>
      <w:r>
        <w:t>федеральным органом исполнительной власти в области государственной охраны на особо охраняемых природных территориях, находящихся в ведении указанного федерального органа исполнительной власти, и в границах их охранных зон, в том числе на земельных участках иных правообладателей, расположенных в границах таких особо охраняемых природных территорий и в границах их охранных зон."</w:t>
      </w:r>
    </w:p>
    <w:p>
      <w:r>
        <w:t>часть 3 дополнить словами ", за исключением государственного надзора, осуществляемого федеральным органом исполнительной власти в области государственной охраны, с учетом особенностей, установленных настоящим Кодексом"</w:t>
      </w:r>
    </w:p>
    <w:p>
      <w:r>
        <w:t>дополнить частью 31 следующего содержания: "31. Организация и осуществление государственного надзора, осуществляемого федеральным органом исполнительной власти в области государственной охраны, регулируются нормативным правовым актом, изданным указанным федеральным органом исполнительной власти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охраны окружающей среды."</w:t>
      </w:r>
    </w:p>
    <w:p>
      <w:r>
        <w:rPr>
          <w:b/>
        </w:rPr>
        <w:t>Статья 7</w:t>
      </w:r>
    </w:p>
    <w:p>
      <w:r>
        <w:t>Внести в статью 40 Федерального закона от 24 июля 2009 года № 209-ФЗ "Об охоте и о сохранении охотничьих ресурсов и о внесении изменений в отдельные законодательные акты Российской Федерации" (Собрание законодательства Российской Федерации, 2009, № 30, ст. 3735; 2021, № 24, ст. 4188; 2022, № 45, ст. 7678; 2023, № 25, ст. 4439; 2024, № 33, ст. 4928) следующие изменения</w:t>
      </w:r>
    </w:p>
    <w:p>
      <w:r>
        <w:t>часть 1 изложить в следующей редакции: "1. Федеральный государственный охотничий контроль (надзор) (далее - государственный надзор) осуществляется:</w:t>
      </w:r>
    </w:p>
    <w:p>
      <w:r>
        <w:t>федеральным органом исполнительной власти, уполномоченным Правительством Российской Федерации (за исключением случая, указанного в пункте 3 настоящей части)</w:t>
      </w:r>
    </w:p>
    <w:p>
      <w:r>
        <w:t>уполномоченными исполнительными органами субъектов Российской Федерации в рамках переданных полномочий Российской Федерации по осуществлению государственного надзора в пределах установленной компетенции</w:t>
      </w:r>
    </w:p>
    <w:p>
      <w:r>
        <w:t>федеральным органом исполнительной власти в области государственной охраны на особо охраняемых природных территориях, находящихся в ведении указанного федерального органа исполнительной власти, в том числе на земельных участках иных правообладателей, расположенных в границах таких особо охраняемых природных территорий</w:t>
      </w:r>
    </w:p>
    <w:p>
      <w:r>
        <w:t>федеральными государственными бюджетными учреждениями на особо охраняемых природных территориях федерального значения, управление которыми они осуществляют."</w:t>
      </w:r>
    </w:p>
    <w:p>
      <w:r>
        <w:t>часть 2 признать утратившей силу</w:t>
      </w:r>
    </w:p>
    <w:p>
      <w:r>
        <w:t>часть 5 дополнить словами ", за исключением государственного надзора, осуществляемого федеральным органом исполнительной власти в области государственной охраны"</w:t>
      </w:r>
    </w:p>
    <w:p>
      <w:r>
        <w:t>дополнить частью 51 следующего содержания: "51. Организация и осуществление государственного надзора, осуществляемого федеральным органом исполнительной власти в области государственной охраны, регулируются нормативным правовым актом, изданным указанным федеральным органом исполнительной власти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охоты и сохранения охотничьих ресурсов."</w:t>
      </w:r>
    </w:p>
    <w:p>
      <w:r>
        <w:rPr>
          <w:b/>
        </w:rPr>
        <w:t>Статья 8</w:t>
      </w:r>
    </w:p>
    <w:p>
      <w:r>
        <w:t>В части 6 статьи 2 Федерального закона от 31 июля 2020 года № 248-ФЗ "О государственном контроле (надзоре) и муниципальном контроле в Российской Федерации" (Собрание законодательства Российской Федерации, 2020, № 31, ст. 5007; 2021, № 24, ст. 4188; № 27, ст. 5187; № 50, ст. 8415; 2022, № 50, ст. 8792; 2023, № 14, ст. 2377; № 31, ст. 5784; 2024, № 1, ст. 18) слова "федерального государственного геологического контроля (надзора), федерального государственного экологического контроля (надзора) на объектах, подведомственных федеральному органу исполнительной власти в области обеспечения безопасности, государственного земельного надзора на земельных участках, предоставленных подведомственным федеральному органу исполнительной власти в области обеспечения безопасности организациям, на которых расположены объекты, используемые такими организациями" заменить словами "федерального государственного геологического контроля (надзора), федерального государственного экологического контроля (надзора) на объектах, подведомственных федеральным органам исполнительной власти в области обеспечения безопасности, в области государственной охраны, федерального государственного земельного контроля (надзора) на земельных участках, предоставленных подведомственным федеральному органу исполнительной власти в области обеспечения безопасности организациям, на которых расположены объекты, используемые такими организациями, на земельных участках, предоставленных федеральному органу исполнительной власти в области государственной охраны и подведомственным ему организациям, в том числе на земельных участках иных правообладателей, расположенных в границах особо охраняемых природных территорий, находящихся в ведении федерального органа исполнительной власти в области государственной охраны, и в границах их охранных зон, федерального государственного контроля (надзора) в области охраны и использования особо охраняемых природных территорий на подведомственных федеральному органу исполнительной власти в области государственной охраны особо охраняемых природных территориях и в границах их охранных зон, в том числе на земельных участках иных правообладателей, расположенных в границах особо охраняемых природных территорий, находящихся в ведении федерального органа исполнительной власти в области государственной охраны, и в границах их охранных зон, федерального государственного контроля (надзора) в области охраны, воспроизводства и использования объектов животного мира и среды их обитания на особо охраняемых природных территориях, находящихся в ведении федерального органа исполнительной власти в области государственной охраны, и в границах их охранных зон, в том числе на земельных участках иных правообладателей, расположенных в границах этих особо охраняемых природных территорий и в границах их охранных зон, федерального государственного лесного контроля (надзора) на особо охраняемых природных территориях, находящихся в ведении федерального органа исполнительной власти в области государственной охраны, и в границах их охранных зон, в том числе на земельных участках иных правообладателей, расположенных в границах особо охраняемых природных территорий, находящихся в ведении федерального органа исполнительной власти в области государственной охраны, и в границах их охранных зон, федерального государственного охотничьего контроля (надзора) на особо охраняемых природных территориях, находящихся в ведении федерального органа исполнительной власти в области государственной охраны, в том числе на земельных участках иных правообладателей, расположенных в границах особо охраняемых природных территорий, находящихся в ведении федерального органа исполнительной власти в области государственной охраны".</w:t>
      </w:r>
    </w:p>
    <w:p>
      <w:r>
        <w:rPr>
          <w:b/>
        </w:rPr>
        <w:t>Статья 9</w:t>
      </w:r>
    </w:p>
    <w:p>
      <w:r>
        <w:t>Настоящий Федеральный закон вступает в силу с 1 сентября 2025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