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Алжирской Народной Демократической Республики о сотрудничестве в области исследования и использования космического пространства в мирных целях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