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противодействии легализации (отмыванию) доходов, полученных преступным путем, и финансированию терроризма"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7 августа 2001 года №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№ 33, ст. 3418; 2002, № 44, ст. 4296; 2004, № 31, ст. 3224; 2005, № 47, ст. 4828; 2006, № 31, ст. 3446, 3452; 2007, № 16, ст. 1831; № 31, ст. 3993, 4011; № 49, ст. 6036; 2009, № 23, ст. 2776; 2010, № 30, ст. 4007; № 31, ст. 4166; 2011, № 27, ст. 3873; № 46, ст. 6406; 2012, № 30, ст. 4172; 2013, № 26, ст. 3207; № 44, ст. 5641; № 52, ст. 6968; 2014, № 19, ст. 2315, 2335; № 23, ст. 2934; № 30, ст. 4214, 4219; 2015, № 1, ст. 37, 58; № 18, ст. 2614; № 24, ст. 3367; № 27, ст. 3945, 3950, 4001; 2016, № 1, ст. 11, 27, 43, 44; № 26, ст. 3860, 3884; № 27, ст. 4196; № 28, ст. 4558; 2017, № 31, ст. 4816, 4830; 2018, № 1, ст. 54, 66; № 18, ст. 2560, 2576, 2582; № 53, ст. 8491; 2019, № 12, ст. 1222, 1223; № 27, ст. 3534, 3538; № 30, ст. 4152; № 31, ст. 4418, 4430; № 49, ст. 6953; № 51, ст. 7490; № 52, ст. 7798; 2020, № 9, ст. 1138; № 15, ст. 2239; № 29, ст. 4518; № 30, ст. 4738; № 31, ст. 5018; 2021, № 1, ст. 18, 75; № 9, ст. 1469; № 18, ст. 3064; № 24, ст. 4183; № 27, ст. 5058, 5061, 5094, 5171, 5183; № 47, ст. 7739; № 52, ст. 8982; 2022, № 1, ст. 52; № 13, ст. 1961; № 16, ст. 2613, 2614; № 27, ст. 4620; № 29, ст. 5246, 5298; 2023, № 1, ст. 16, 42, 54; № 12, ст. 1887, 1889; № 18, ст. 3242; № 25, ст. 4449; № 29, ст. 5316, 5326; № 43, ст. 7602; 2024, № 12, ст. 1569; № 23, ст. 3057, 3060; № 31, ст. 4470; № 33, ст. 4917, 4918, 4947, 4950, 4971) следующие изменения</w:t>
      </w:r>
    </w:p>
    <w:p>
      <w:r>
        <w:t>статью 1 после слов "финансированию терроризма" дополнить словами ", экстремистской деятельности"</w:t>
      </w:r>
    </w:p>
    <w:p>
      <w:r>
        <w:t>часть первую статьи 2 после слов "финансированием терроризма" дополнить словами ", экстремистской деятельности"</w:t>
      </w:r>
    </w:p>
    <w:p>
      <w:r>
        <w:t>в части первой статьи 3: а) дополнить новым абзацем пятым следующего содержания: "финансирование экстремистской деятельности - предоставление или сбор средств либо оказание финансовых услуг, заведомо предназначенных для финансирования организации, подготовки и совершения хотя бы одного из преступлений экстремистской направленности, признаваемых таковыми в соответствии с Уголовным кодексом Российской Федерации, либо для обеспечения деятельности экстремистского сообщества или экстремистской организации;"; б) абзац пятый считать абзацем шестым; в) абзац шестой считать абзацем седьмым и его после слов "финансированию терроризма" дополнить словами ", экстремистской деятельности"; г) абзацы седьмой и восьмой считать соответственно абзацами восьмым и девятым; д) абзац девятый считать абзацем десятым и его после слов "финансированию терроризма" дополнить словами ", экстремистской деятельности"; е) абзацы десятый - пятнадцатый считать соответственно абзацами одиннадцатым - шестнадцатым; ж) абзац шестнадцатый считать абзацем семнадцатым и его после слов "функции по противодействию финансированию терроризма" дополнить словами "и экстремистской деятельности"; з) абзац семнадцатый считать абзацем восемнадцатым и его после слов "функции по противодействию финансированию терроризма" дополнить словами "и экстремистской деятельности"; и) абзацы восемнадцатый - двадцать пятый считать соответственно абзацами девятнадцатым - двадцать шестым; к) абзац двадцать шестой считать абзацем двадцать седьмым и его после слов "функции по противодействию финансированию терроризма" дополнить словами "и экстремистской деятельности"; л) абзацы двадцать седьмой - двадцать девятый считать соответственно абзацами двадцать восьмым - тридцатым</w:t>
      </w:r>
    </w:p>
    <w:p>
      <w:r>
        <w:t>наименование главы II после слов "финансирования терроризма" дополнить словами ", экстремистской деятельности"</w:t>
      </w:r>
    </w:p>
    <w:p>
      <w:r>
        <w:t>в статье 4: а) наименование после слов "финансированию терроризма" дополнить словами ", экстремистской деятельности"; б) в части первой: абзац первый после слов "финансированию терроризма" дополнить словами ", экстремистской деятельности"; абзац четвертый после слов "финансированию терроризма" дополнить словами ", экстремистской деятельности"; в) часть вторую после слов "финансированию терроризма" дополнить словами ", экстремистской деятельности"</w:t>
      </w:r>
    </w:p>
    <w:p>
      <w:r>
        <w:t>в статье 6: а) в пункте 21: подпункт 2 изложить в следующей редакции: "2) вступивший в законную силу приговор суда Российской Федерации о признании лица виновным в совершении хотя бы одного из преступлений, предусмотренных пунктом "л" части второй статьи 105, пунктом "е" части второй, частями третьей и четвертой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111, пунктом "е" части второй статьи 112, пунктом "з" части второй статьи 117, пунктом "а" части второй статьи 119, статьями 205 - 2055, 206, пунктом "д" части второй и частью третьей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2073, статьями 208, 211, пунктом "б" части первой, частями второй и третьей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213, статьями 220 и 221, пунктом "б" части второй статьи 244, статьями 277 - 2803, пунктом "д" части второй и частью третьей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2804, статьями 281 - 2823, статьей 2824 (в отношении деяния, связанного с пропагандой либо публичным демонстрированием, изготовлением или сбытом в целях пропаганды либо приобретением в целях сбыта или пропаганды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организаций), статьями 357, 360 и 361 Уголовного кодекса Российской Федерации, либо иных преступлений, совершенных по мотивам, указанным в пункте "е" части первой статьи 63 Уголовного кодекса Российской Федерации;"; подпункт 4 изложить в следующей редакции: "4) процессуальное решение о признании лица подозреваемым в совершении хотя бы одного из преступлений, предусмотренных пунктом "л" части второй статьи 105, пунктом "е" части второй, частями третьей и четвертой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111, пунктом "е" части второй статьи 112, пунктом "з" части второй статьи 117, пунктом "а" части второй статьи 119, статьями 205 - 2055, 206, пунктом "д" части второй и частью третьей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2073, статьями 208, 211, пунктом "б" части первой, частями второй и третьей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213, статьями 220 и 221, пунктом "б" части второй статьи 244, статьями 277 - 2803, пунктом "д" части второй и частью третьей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2804, статьями 281 - 2823, статьей 2824 (в отношении деяния, связанного с пропагандой либо публичным демонстрированием, изготовлением или сбытом в целях пропаганды либо приобретением в целях сбыта или пропаганды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организаций), статьями 357, 360 и 361 Уголовного кодекса Российской Федерации, либо иных преступлений, совершенных по мотивам, указанным в пункте "е" части первой статьи 63 Уголовного кодекса Российской Федерации;"; подпункт 5 изложить в следующей редакции: "5) постановление следователя о привлечении лица в качестве обвиняемого в совершении хотя бы одного из преступлений, предусмотренных пунктом "л" части второй статьи 105, пунктом "е" части второй, частями третьей и четвертой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111, пунктом "е" части второй статьи 112, пунктом "з" части второй статьи 117, пунктом "а" части второй статьи 119, статьями 205 - 2055, 206, пунктом "д" части второй и частью третьей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2073, статьями 208, 211, пунктом "б" части первой, частями второй и третьей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213, статьями 220 и 221, пунктом "б" части второй статьи 244, статьями 277 - 2803, пунктом "д" части второй и частью третьей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2804, статьями 281 - 2823, статьей 2824 (в отношении деяния, связанного с пропагандой либо публичным демонстрированием, изготовлением или сбытом в целях пропаганды либо приобретением в целях сбыта или пропаганды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организаций), статьями 357, 360 и 361 Уголовного кодекса Российской Федерации, либо иных преступлений, совершенных по мотивам, указанным в пункте "е" части первой статьи 63 Уголовного кодекса Российской Федерации;"; б) в пункте 22: подпункт 2 изложить в следующей редакции: "2) отмена вступившего в законную силу приговора суда Российской Федерации о признании лица виновным в совершении преступлений, предусмотренных пунктом "л" части второй статьи 105, пунктом "е" части второй, частями третьей и четвертой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111, пунктом "е" части второй статьи 112, пунктом "з" части второй статьи 117, пунктом "а" части второй статьи 119, статьями 205 - 2055, 206, пунктом "д" части второй и частью третьей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2073, статьями 208, 211, пунктом "б" части первой, частями второй и третьей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213, статьями 220 и 221, пунктом "б" части второй статьи 244, статьями 277 - 2803, пунктом "д" части второй и частью третьей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2804, статьями 281 - 2823, статьей 2824 (в отношении деяния, связанного с пропагандой либо публичным демонстрированием, изготовлением или сбытом в целях пропаганды либо приобретением в целях сбыта или пропаганды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организаций), статьями 357, 360 и 361 Уголовного кодекса Российской Федерации, либо иных преступлений, совершенных по мотивам, указанным в пункте "е" части первой статьи 63 Уголовного кодекса Российской Федерации, и прекращение производства по уголовному делу в отношении данного лица по основаниям, дающим право на реабилитацию;"; подпункт 4 изложить в следующей редакции: "4) прекращение уголовного дела или уголовного преследования в отношении лица, подозреваемого или обвиняемого в совершении преступлений, предусмотренных пунктом "л" части второй статьи 105, пунктом "е" части второй, частями третьей и четвертой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111, пунктом "е" части второй статьи 112, пунктом "з" части второй статьи 117, пунктом "а" части второй статьи 119, статьями 205 - 2055, 206, пунктом "д" части второй и частью третьей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2073, статьями 208, 211, пунктом "б" части первой, частями второй и третьей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213, статьями 220 и 221, пунктом "б" части второй статьи 244, статьями 277 - 2803, пунктом "д" части второй и частью третьей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2804, статьями 281 - 2823, статьей 2824 (в отношении деяния, связанного с пропагандой либо публичным демонстрированием, изготовлением или сбытом в целях пропаганды либо приобретением в целях сбыта или пропаганды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организаций), статьями 357, 360 и 361 Уголовного кодекса Российской Федерации, либо иных преступлений, совершенных по мотивам, указанным в пункте "е" части первой статьи 63 Уголовного кодекса Российской Федерации;"; подпункт 8 изложить в следующей редакции: "8) наличие документально подтвержденных данных о погашении или снятии судимости с лица, осужденного за совершение преступлений, предусмотренных пунктом "л" части второй статьи 105, пунктом "е" части второй, частями третьей и четвертой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111, пунктом "е" части второй статьи 112, пунктом "з" части второй статьи 117, пунктом "а" части второй статьи 119, статьями 205 - 2055, 206, пунктом "д" части второй и частью третьей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2073, статьями 208, 211, пунктом "б" части первой, частями второй и третьей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213, статьями 220 и 221, пунктом "б" части второй статьи 244, статьями 277 - 2803, пунктом "д" части второй и частью третьей (в отношении деяния, совершенного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статьи 2804, статьями 281 - 2823, статьей 2824 (в отношении деяния, связанного с пропагандой либо публичным демонстрированием, изготовлением или сбытом в целях пропаганды либо приобретением в целях сбыта или пропаганды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организаций), статьями 357, 360 и 361 Уголовного кодекса Российской Федерации, либо иных преступлений, совершенных по мотивам, указанным в пункте "е" части первой статьи 63 Уголовного кодекса Российской Федерации;"; в) в пункте 24: подпункт 1 изложить в следующей редакции: "1) осуществлять операции с денежными средствами или иным имуществом, направленные на получение заработной платы, а также на расходование заработной платы, в пределах размеров, установленных Правительством Российской Федерации по согласованию с Центральным банком Российской Федерации;"; в подпункте 3 слова "получение и расходование заработной платы в размере, превышающем сумму, указанную в подпункте 1 настоящего пункта" заменить словами "расходование заработной платы, в размерах, превышающих размеры, определяемые в соответствии с подпунктом 1 настоящего пункта"</w:t>
      </w:r>
    </w:p>
    <w:p>
      <w:r>
        <w:t>в статье 7: а) в пункте 1: абзац второй подпункта 6 после слов "функции по противодействию финансированию терроризма" дополнить словами "и экстремистской деятельности"; абзац второй подпункта 61 после слов "функции по противодействию финансированию терроризма" дополнить словами "и экстремистской деятельности"; б) абзац третий пункта 111 после слов "функции по противодействию финансированию терроризма" дополнить словами "и экстремистской деятельности"; в) абзац первый пункта 2 после слов "финансирования терроризма" дополнить словами ", экстремистской деятельности"; г) абзац двенадцатый пункта 5 после слов "функции по противодействию финансированию терроризма" дополнить словами "и экстремистской деятельности"; д) абзац четвертый пункта 58 после слов "функции по противодействию финансированию терроризма" дополнить словами "и экстремистской деятельности"; е) абзац четвертый пункта 10 после слов "представляют информацию о приостановленных" дополнить словами "в соответствии с настоящим пунктом"; ж) дополнить пунктом 101 следующего содержания: "101. В случае получения информации о принятом на основании части десятой статьи 8 настоящего Федерального закона решении о приостановлении операций с денежными средствами или иным имуществом организация, осуществляющая операции с денежными средствами или иным имуществом, приостанавливает соответствующие операции незамедлительно, но не позднее одного рабочего дня, следующего за днем получения указанной информации, на срок, определенный в таком решении. В случае получения информации об отмене принятого на основании части десятой статьи 8 настоящего Федерального закона решения о приостановлении операций с денежными средствами или иным имуществом, а также по истечении срока приостановления операций с денежными средствами или иным имуществом, указанного в таком решении, организация, осуществляющая операции с денежными средствами или иным имуществом, возобновляет проведение операций с денежными средствами или иным имуществом, если в соответствии с законодательством Российской Федерации не принято иное решение, ограничивающее осуществление этих операций. Организация, осуществляющая операции с денежными средствами или иным имуществом, в день обращения клиента в целях совершения операции с денежными средствами или иным имуществом, проведение которой невозможно в связи с принятым на основании части десятой статьи 8 настоящего Федерального закона решением о приостановлении операций с денежными средствами или иным имуществом, в порядке, установленном договором с клиентом, информирует клиента о данном приостановлении с указанием его причины и срока. Организации, осуществляющие операции с денежными средствами или иным имуществом, незамедлительно представляют информацию об операциях, приостановленных на основании решения, указанного в части десятой статьи 8 настоящего Федерального закона, в уполномоченный орган в порядке, установленном Правительством Российской Федерации, а организации, осуществляющие операции с денежными средствами или иным имуществом, указанные в статье 5 настоящего Федерального закона, регулирование,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Федерации, - в порядке, установленном Центральным банком Российской Федерации по согласованию с уполномоченным органом."; з) в пункте 12 слова "пунктом 10" заменить словами "пунктами 10 и 101"</w:t>
      </w:r>
    </w:p>
    <w:p>
      <w:r>
        <w:t>в статье 74: а) наименование дополнить словами "и экстремистской деятельности"; б) пункт 1 изложить в следующей редакции: "1. При наличии достаточных оснований подозревать причастность организации или физического лица к террористической или экстремистской деятельности (в том числе к финансированию терроризма или экстремистской деятельности),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лиц, в отношении которых имеются сведения об их причастности к экстремистской деятельности или терроризму, либо предусмотренные пунктом 2 статьи 75 настоящего Федерального закона основания для применения к таким организации или физическому лицу мер по замораживанию (блокированию) денежных средств или иного имущества в связи с их включением в перечни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ООН,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(в том числе к финансированию терроризма), межведомственным координационным органом, осуществляющим функции по противодействию финансированию терроризма и экстремистской деятельности, может быть принято решение о замораживании (блокировании) денежных средств или иного имущества указанных организации или физического лица. Достаточность оснований подозревать причастность организации или физического лица к террористической или экстремистской деятельности (в том числе к финансированию терроризма или экстремистской деятельности) определяется межведомственным координационным органом, осуществляющим функции по противодействию финансированию терроризма и экстремистской деятельности. Положение о межведомственном координационном органе, осуществляющем функции по противодействию финансированию терроризма и экстремистской деятельности, и его состав утверждаются Президентом Российской Федерации."; в) в пункте 2: абзац первый после слов "финансированию терроризма" дополнить словами "и экстремистской деятельности"; абзац второй после слов "финансированию терроризма" дополнить словами "и экстремистской деятельности"; г) пункт 21 после слов "финансированию терроризма" дополнить словами "и экстремистской деятельности"; д) пункт 3 после слов "финансированию терроризма" дополнить словами "и экстремистской деятельности"; е) в пункте 4 после слов "финансированию терроризма" дополнить словами "и экстремистской деятельности", слова "в размере, не превышающем 10 000 рублей" заменить словами "в размере, установленном Правительством Российской Федерации по согласованию с Центральным банком Российской Федерации"; ж) пункт 6 после слов "финансированию терроризма" дополнить словами "и экстремистской деятельности"</w:t>
      </w:r>
    </w:p>
    <w:p>
      <w:r>
        <w:t>наименование главы III после слов "финансированию терроризма" дополнить словами ", экстремистской деятельности"</w:t>
      </w:r>
    </w:p>
    <w:p>
      <w:r>
        <w:t>в статье 8: а) часть первую после слов "финансированию терроризма" дополнить словами ", экстремистской деятельности"; б) часть вторую после слов "или с финансированием терроризма," дополнить словами "или с финансированием экстремистской деятельности,"; в) часть пятую после слов "финансированию терроризма" дополнить словами ", экстремистской деятельности"; г) часть восьмую после слов "функции по противодействию финансированию терроризма" дополнить словами "и экстремистской деятельности"; д) в части девятой слова "или финансирования терроризма" заменить словами "или финансирования терроризма или экстремистской деятельности"; е) дополнить частями десятой - шестнадцатой следующего содержания: "В случае наличия достаточных оснований,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(отмывания) доходов, полученных преступным путем, в том числе на основании запроса, полученного от компетентного органа иностранного государства,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приостановлении операций с такими денежными средствами или имуществом. Уполномоченный орган отказывает в исполнении запроса компетентного органа иностранного государства, указанного в настоящей части, если это может нанести ущерб суверенитету или безопасности Российской Федерации. Приостановление операций с денежными средствами или иным имуществом в соответствии с частью десятой настоящей статьи осуществляется в пределах суммы денежных средств или в отношении иного имущества, предположительно полученных в результате совершения преступления. Решение о приостановлении операций с денежными средствами или иным имуществом, указанное в части десятой настоящей статьи, принимается руководителем уполномоченного органа или его заместителем, курирующим вопросы противодействия легализации (отмыванию) доходов, полученных преступным путем, и должно содержать вывод уполномоченного органа о достаточности оснований полагать, что денежные средства или иное имущество получены в результате совершения преступления и используются в целях легализации (отмывания) доходов, полученных преступным путем. В данном решении также указываются размер денежных средств, электронных денежных средств, сведения о банковских счетах (вкладах, депозитах, электронных средствах платежа), на которых размещены денежные средства, операции с которыми приостановлены, либо сведения об ином идентификаторе клиента, позволяющем определить денежные средства, электронные денежные средства, операции с которыми подлежат приостановлению, а также состав иного имущества, операции с которым приостановлены. Срок приостановления операций с денежными средствами или иным имуществом в соответствии с частью десятой настоящей статьи определяется уполномоченным органом и не может превышать десять дней, а в случае, если решение о приостановлении операций с денежными средствами или иным имуществом принято на основании информации, полученной от компетентного органа иностранного государства, - тридцать дней. Порядок принятия на основании части десятой настоящей статьи решения о приостановлении операций с денежными средствами или иным имуществом, включая порядок доведения такого решения до организаций, осуществляющих операции с денежными средствами или иным имуществом, и форма решения о приостановлении операций с денежными средствами или иным имуществом определяются уполномоченным органом. Принятые на основании частей третьей и десятой настоящей статьи решения о приостановлении операций с денежными средствами или иным имуществом не являются основаниями для возникновения гражданско-правовой ответственности уполномоченного органа и его работников, за исключением случая, указанного в части седьмой настоящей статьи. При обращении в уполномоченный орган лица, чьи операции с денежными средствами или иным имуществом приостановлены на основании части десятой настоящей статьи, уполномоченный орган в течение трех рабочих дней информирует такое лицо об основаниях приостановления операций с денежными средствами или иным имуществом."</w:t>
      </w:r>
    </w:p>
    <w:p>
      <w:r>
        <w:t>в статье 91: а) наименование после слов "финансированию терроризма" дополнить словами ", экстремистской деятельности"; б) пункт 1 после слов "финансированию терроризма" дополнить словами ", экстремистской деятельности"; в) в пункте 2: абзац первый после слов "финансированию терроризма" дополнить словами ", экстремистской деятельности"; абзац третий после слов "финансированию терроризма" дополнить словами ", экстремистской деятельности"; абзац четвертый после слов "финансированию терроризма" дополнить словами ", экстремистской деятельности"; г) абзац второй пункта 3 после слов "финансированию терроризма" дополнить словами ", экстремистской деятельности"; д) абзац первый пункта 4 после слов "финансированию терроризма" дополнить словами ", экстремистской деятельности"; е) в пункте 5: абзац первый после слов "финансированию терроризма" дополнить словами ", экстремистской деятельности"; абзац второй после слов "финансированию терроризма" дополнить словами ", экстремистской деятельности"; абзац третий после слов "финансированию терроризма" дополнить словами ", экстремистской деятельности"</w:t>
      </w:r>
    </w:p>
    <w:p>
      <w:r>
        <w:t>наименование главы IV после слов "финансированием терроризма" дополнить словами ", экстремистской деятельности"</w:t>
      </w:r>
    </w:p>
    <w:p>
      <w:r>
        <w:t>в статье 10: а) в части первой слова "и финансированию терроризма," заменить словами "финансированию терроризма и экстремистской деятельности,"; б) в части второй слова "и финансированию терроризма," заменить словами "финансированию терроризма и экстремистской деятельности,"; в) в части шестой слова "и финансированию терроризма," заменить словами "финансированию терроризма и экстремистской деятельности,"; г) в части седьмой слова "и финансированию терроризма," заменить словами "финансированию терроризма и экстремистской деятельности,", слова "и финансировании терроризма," заменить словами "финансировании терроризма и экстремистской деятельности,"; д) дополнить новыми частями восьмой - десятой следующего содержания: "Уполномоченный орган направляет в компетентные органы иностранных государств запросы о приостановлении операций с денежными средствами или иным имуществом в связи с их использованием в целях легализации (отмывания) доходов, полученных преступным путем, в порядке и на основаниях, которые предусмотрены международными договорами Российской Федерации или на основе принципа взаимности. В отношении запросов, указанных в части восьмой настоящей статьи, принцип взаимности подтверждается письменным обязательством уполномоченного органа оказать от имени Российской Федерации помощь в приостановлении операций с денежными средствами или иным имуществом, в отношении которых осуществляется легализация (отмывание) доходов, полученных преступным путем. Уполномоченный орган исполняет запросы компетентных органов иностранных государств о приостановлении операций с денежными средствами или иным имуществом в рамках части десятой статьи 8 настоящего Федерального закона в соответствии с международными договорами Российской Федерации или на основе принципа взаимности."; е) часть восьмую считать частью одиннадцатой</w:t>
      </w:r>
    </w:p>
    <w:p>
      <w:r>
        <w:t>статью 12 признать утратившей силу</w:t>
      </w:r>
    </w:p>
    <w:p>
      <w:r>
        <w:rPr>
          <w:b/>
        </w:rPr>
        <w:t>Статья 2</w:t>
      </w:r>
    </w:p>
    <w:p>
      <w:r>
        <w:t>Внести в Федеральный закон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2001, № 26, ст. 2586; 2002, № 12, ст. 1093; 2011, № 27, ст. 3873; 2012, № 27, ст. 3588; № 50, ст. 6954; № 53, ст. 7605; 2013, № 11, ст. 1076; № 19, ст. 2317, 2329; № 26, ст. 3207; № 27, ст. 3438, 3477; № 30, ст. 4084; № 51, ст. 6699; 2014, № 26, ст. 3395; № 52, ст. 7543; 2015, № 27, ст. 3950; № 29, ст. 4357; № 51, ст. 7243; 2017, № 18, ст. 2661, 2669; № 31, ст. 4830; 2018, № 24, ст. 3400; № 27, ст. 3950; № 31, ст. 4852; № 32, ст. 5100, 5115; № 49, ст. 7524; 2019, № 6, ст. 463; № 49, ст. 6953; № 52, ст. 7787; 2021, № 27, ст. 5151; 2022, № 1, ст. 40; № 10, ст. 1401; № 14, ст. 2190; № 43, ст. 7271; № 50, ст. 8792; 2023, № 1, ст. 16; № 25, ст. 4447; № 31, ст. 5766, 5784; 2024, № 31, ст. 4458, 4462; № 33, ст. 4956, 4971; № 48, ст. 7214) следующие изменения</w:t>
      </w:r>
    </w:p>
    <w:p>
      <w:r>
        <w:t>в статье 111-2: а) часть вторую после слов "финансированию терроризма" дополнить словами ", экстремистской деятельности"; б) часть третью после слов "финансированию терроризма" дополнить словами ", экстремистской деятельности"; в) часть четвертую после слов "финансированию терроризма" дополнить словами ", экстремистской деятельности"; г) абзац первый части седьмой после слов "финансированию терроризма" дополнить словами ", экстремистской деятельности"; д) часть восьмую после слов "финансированию терроризма" дополнить словами ", экстремистской деятельности"</w:t>
      </w:r>
    </w:p>
    <w:p>
      <w:r>
        <w:t>в статье 111-4: а) часть первую после слов "финансированию терроризма" дополнить словами ", экстремистской деятельности"; б) часть четвертую после слов "финансированию терроризма" дополнить словами ", экстремистской деятельности"; в) часть шестую после слов "финансированию терроризма" дополнить словами ", экстремистской деятельности"; г) часть восьмую после слов "финансированию терроризма" дополнить словами ", экстремистской деятельности"</w:t>
      </w:r>
    </w:p>
    <w:p>
      <w:r>
        <w:t>в части первой статьи 16: а) в пункте 1: абзац первый после слов "финансированию терроризма" дополнить словами ", экстремистской деятельности"; абзац четвертый после слов "финансированию терроризма" дополнить словами ", экстремистской деятельности"; абзац пятый после слов "финансированию терроризма" дополнить словами ", экстремистской деятельности"; абзац шестой после слов "финансированию терроризма" дополнить словами ", экстремистской деятельности"; абзац шестнадцатый после слов "финансированию терроризма" дополнить словами ", экстремистской деятельности"; абзац семнадцатый после слов "финансированию терроризма" дополнить словами ", экстремистской деятельности"; абзац восемнадцатый после слов "финансированию терроризма" дополнить словами ", экстремистской деятельности"; абзац девятнадцатый после слов "финансированию терроризма" дополнить словами ", экстремистской деятельности"; абзац двадцатый после слов "финансированию терроризма" дополнить словами ", экстремистской деятельности"; абзац двадцать первый после слов "финансированию терроризма" дополнить словами ", экстремистской деятельности"; абзац двадцать седьмой после слов "финансированию терроризма" дополнить словами ", экстремистской деятельности"; б) в пункте 5: абзац четырнадцатый после слов "финансированию терроризма" дополнить словами ", экстремистской деятельности"; абзац пятнадцатый после слов "финансированию терроризма" дополнить словами ", экстремистской деятельности"; абзац шестнадцатый после слов "финансированию терроризма" дополнить словами ", экстремистской деятельности"; абзац семнадцатый после слов "финансированию терроризма" дополнить словами ", экстремистской деятельности"; абзац восемнадцатый после слов "финансированию терроризма" дополнить словами ", экстремистской деятельности"; абзац двадцать пятый после слов "финансированию терроризма" дополнить словами ", экстремистской деятельности"</w:t>
      </w:r>
    </w:p>
    <w:p>
      <w:r>
        <w:t>в части первой статьи 181: а) абзац пятый пункта 4 после слов "функции по противодействию финансированию терроризма" дополнить словами "и экстремистской деятельности"; б) пункт 5 после слов "финансированию терроризма" дополнить словами ", экстремистской деятельности"</w:t>
      </w:r>
    </w:p>
    <w:p>
      <w:r>
        <w:t>в статье 26: а) в части десятой слова "финансированию терроризма и финансированию распространения оружия массового уничтожения" заменить словами "финансированию терроризма, экстремистской деятельности и финансированию распространения оружия массового уничтожения"; б) в части пятнадцатой слова "финансированию терроризма и финансированию распространения оружия массового уничтожения" заменить словами "финансированию терроризма, экстремистской деятельности и финансированию распространения оружия массового уничтожения"; в) часть восемнадцатую после слов "финансированию терроризма" дополнить словами ", экстремистской деятельности"; г) в части пятьдесят восьмой слова "финансированию терроризма и финансированию распространения оружия массового уничтожения" заменить словами "финансированию терроризма, экстремистской деятельности и финансированию распространения оружия массового уничтожения"</w:t>
      </w:r>
    </w:p>
    <w:p>
      <w:r>
        <w:rPr>
          <w:b/>
        </w:rPr>
        <w:t>Статья 3</w:t>
      </w:r>
    </w:p>
    <w:p>
      <w:r>
        <w:t>Внести в Закон Российской Федерации от 27 ноября 1992 года № 4015-I "Об организации страхового дела в Российской Федерации" (Ведомости Съезда народных депутатов Российской Федерации и Верховного Совета Российской Федерации, 1993, № 2, ст. 56; Собрание законодательства Российской Федерации, 1998, № 1, ст. 4; 2003, № 50, ст. 4858; 2005, № 10, ст. 760; 2009, № 44, ст. 5172; 2013, № 26, ст. 3207; № 30, ст. 4067; 2016, № 22, ст. 3094; 2017, № 31, ст. 4830; 2019, № 49, ст. 6953; 2020, № 17, ст. 2727; 2021, № 27, ст. 5171; 2024, № 31, ст. 4458; № 33, ст. 4952) следующие изменения</w:t>
      </w:r>
    </w:p>
    <w:p>
      <w:r>
        <w:t>в статье 281: а) подпункт 6 пункта 1 после слов "финансированию терроризма" дополнить словами ", экстремистской деятельности"; б) в подпункте 5 пункта 2 слова "финансированию терроризма и финансированию распространения оружия массового уничтожения" заменить словами "финансированию терроризма, экстремистской деятельности и финансированию распространения оружия массового уничтожения"</w:t>
      </w:r>
    </w:p>
    <w:p>
      <w:r>
        <w:t>в статье 321: а) абзац второй пункта 32 после слов "финансированию терроризма" дополнить словами ", экстремистской деятельности"; б) в пункте 61: абзац первый после слов "финансированию терроризма" дополнить словами ", экстремистской деятельности"; подпункт 1 после слов "финансированию терроризма" дополнить словами ", экстремистской деятельности"; подпункт 2 после слов "финансированию терроризма" дополнить словами ", экстремистской деятельности"; подпункт 8 после слов "финансированию терроризма" дополнить словами ", экстремистской деятельности"; подпункт 9 после слов "финансированию терроризма" дополнить словами ", экстремистской деятельности"; подпункт 10 после слов "финансированию терроризма" дополнить словами ", экстремистской деятельности"; подпункт 11 после слов "финансированию терроризма" дополнить словами ", экстремистской деятельности"; подпункт 15 после слов "финансированию терроризма" дополнить словами ", экстремистской деятельности"; подпункт 17 после слов "финансированию терроризма" дополнить словами ", экстремистской деятельности"; подпункт 23 после слов "финансированию терроризма" дополнить словами ", экстремистской деятельности"; в) в пункте 77: абзац второй после слов "финансированию терроризма" дополнить словами ", экстремистской деятельности"; абзац третий после слов "финансированию терроризма" дополнить словами ", экстремистской деятельности"; абзац пятый после слов "финансированию терроризма" дополнить словами ", экстремистской деятельности"; г) абзац первый пункта 710 после слов "финансированию терроризма" дополнить словами ", экстремистской деятельности"; д) в пункте 14: абзац первый после слов "финансированию терроризма" дополнить словами ", экстремистской деятельности"; абзац второй после слов "финансированию терроризма" дополнить словами ", экстремистской деятельности"</w:t>
      </w:r>
    </w:p>
    <w:p>
      <w:r>
        <w:t>подпункт 17 пункта 2 статьи 332 после слов "финансированию терроризма" дополнить словами ", экстремистской деятельности"</w:t>
      </w:r>
    </w:p>
    <w:p>
      <w:r>
        <w:rPr>
          <w:b/>
        </w:rPr>
        <w:t>Статья 4</w:t>
      </w:r>
    </w:p>
    <w:p>
      <w:r>
        <w:t>Часть четвертую статьи 5 Основ законодательства Российской Федерации о нотариате от 11 февраля 1993 года № 4462-I (Ведомости Съезда народных депутатов Российской Федерации и Верховного Совета Российской Федерации, 1993, № 10, ст. 357; Собрание законодательства Российской Федерации, 2007, № 1, ст. 21; № 41, ст. 4845; 2013, № 51, ст. 6699; 2015, № 1, ст. 10; № 13, ст. 1811; 2016, № 27, ст. 4265; 2019, № 52, ст. 7798; 2021, № 1, ст. 57; 2024, № 33, ст. 4918, 4947) после слов "финансированию терроризма" дополнить словами ", экстремистской деятельности", после слов "или финансированием терроризма" дополнить словами ", или финансированием экстремистской деятельности".</w:t>
      </w:r>
    </w:p>
    <w:p>
      <w:r>
        <w:rPr>
          <w:b/>
        </w:rPr>
        <w:t>Статья 5</w:t>
      </w:r>
    </w:p>
    <w:p>
      <w:r>
        <w:t>Пункт 12 части первой статьи 2 Федерального закона от 20 апреля 1995 года № 45-ФЗ "О государственной защите судей, должностных лиц правоохранительных и контролирующих органов" (Собрание законодательства Российской Федерации, 1995, № 17, ст. 1455; 1998, № 30, ст. 3613; 1999, № 2, ст. 238; 2000, № 10, ст. 1067; 2001, № 49, ст. 4566; 2002, № 50, ст. 4928; 2003, № 27, ст. 2700; 2004, № 27, ст. 2711; № 35, ст. 3607; 2009, № 29, ст. 3601; 2011, № 1, ст. 16; № 50, ст. 7366; 2016, № 27, ст. 4160, 4238; 2017, № 7, ст. 1026; 2019, № 40, ст. 5488; 2021, № 1, ст. 54; № 15, ст. 2439; № 27, ст. 5116; 2024, № 1, ст. 45) после слов "финансированию терроризма" дополнить словами ", экстремистской деятельности".</w:t>
      </w:r>
    </w:p>
    <w:p>
      <w:r>
        <w:rPr>
          <w:b/>
        </w:rPr>
        <w:t>Статья 6</w:t>
      </w:r>
    </w:p>
    <w:p>
      <w:r>
        <w:t>Внести в Федеральный закон от 19 мая 1995 года № 82-ФЗ "Об общественных объединениях" (Собрание законодательства Российской Федерации, 1995, № 21, ст. 1930; 2006, № 3, ст. 282; 2012, № 30, ст. 4172; 2015, № 1, ст. 58; № 10, ст. 1413; 2019, № 49, ст. 6953, 6966; 2021, № 1, ст. 20; 2022, № 27, ст. 4620; № 29, ст. 5222; № 50, ст. 8792; № 52, ст. 9365; 2024, № 1, ст. 52; № 33, ст. 4915, 4956) следующие изменения</w:t>
      </w:r>
    </w:p>
    <w:p>
      <w:r>
        <w:t>пункт 6 части третьей статьи 19 после слов "функции по противодействию финансированию терроризма" дополнить словами "и экстремистской деятельности"</w:t>
      </w:r>
    </w:p>
    <w:p>
      <w:r>
        <w:t>в части четвертой статьи 38 слова "финансированию терроризма и финансированию распространения оружия массового уничтожения" заменить словами "финансированию терроризма, экстремистской деятельности и финансированию распространения оружия массового уничтожения"</w:t>
      </w:r>
    </w:p>
    <w:p>
      <w:r>
        <w:rPr>
          <w:b/>
        </w:rPr>
        <w:t>Статья 7</w:t>
      </w:r>
    </w:p>
    <w:p>
      <w:r>
        <w:t>Внести в Федеральный закон от 12 января 1996 года № 7-ФЗ "О некоммерческих организациях" (Собрание законодательства Российской Федерации, 1996, № 3, ст. 145; 2006, № 3, ст. 282; 2008, № 30, ст. 3616; 2009, № 29, ст. 3607; 2010, № 19, ст. 2291; 2011, № 29, ст. 4291; № 30, ст. 4590; № 47, ст. 6607; 2012, № 30, ст. 4172; 2014, № 8, ст. 738; № 23, ст. 2932; 2015, № 1, ст. 58; № 10, ст. 1413; 2016, № 5, ст. 559; 2017, № 24, ст. 3482; 2018, № 31, ст. 4849; 2019, № 49, ст. 6953, 6966; 2021, № 1, ст. 20; № 15, ст. 2442; № 27, ст. 5179, 5180; 2022, № 27, ст. 4620; № 29, ст. 5222; № 50, ст. 8792; 2023, № 31, ст. 5786; № 43, ст. 7602; 2024, № 1, ст. 52; № 10, ст. 1307; № 33, ст. 4915, 4956) следующие изменения</w:t>
      </w:r>
    </w:p>
    <w:p>
      <w:r>
        <w:t>подпункт 6 пункта 12 статьи 15 после слов "функции по противодействию финансированию терроризма" дополнить словами "и экстремистской деятельности"</w:t>
      </w:r>
    </w:p>
    <w:p>
      <w:r>
        <w:t>в пункте 141 статьи 32 слова "финансированию терроризма и финансированию распространения оружия массового уничтожения" заменить словами "финансированию терроризма, экстремистской деятельности и финансированию распространения оружия массового уничтожения"</w:t>
      </w:r>
    </w:p>
    <w:p>
      <w:r>
        <w:rPr>
          <w:b/>
        </w:rPr>
        <w:t>Статья 8</w:t>
      </w:r>
    </w:p>
    <w:p>
      <w:r>
        <w:t>Внести в Федеральный закон от 15 августа 1996 года № 114-ФЗ "О порядке выезда из Российской Федерации и въезда в Российскую Федерацию" (Собрание законодательства Российской Федерации, 1996, № 34, ст. 4029; 2003, № 2, ст. 159; 2006, № 31, ст. 3420; 2007, № 1, ст. 29; 2008, № 19, ст. 2094; 2011, № 1, ст. 29; 2012, № 53, ст. 7646; 2013, № 30, ст. 4040, 4057; 2015, № 21, ст. 2981; 2016, № 1, ст. 58; 2017, № 17, ст. 2460; № 27, ст. 3928; № 31, ст. 4819; 2018, № 42, ст. 6379; 2021, № 9, ст. 1469; 2022, № 27, ст. 4620; 2024, № 33, ст. 4915, 4956) следующие изменения</w:t>
      </w:r>
    </w:p>
    <w:p>
      <w:r>
        <w:t>часть одиннадцатую статьи 2510 после слов "финансированию терроризма" дополнить словами ", экстремистской деятельности"</w:t>
      </w:r>
    </w:p>
    <w:p>
      <w:r>
        <w:t>подпункт 10 статьи 26 после слов "функции по противодействию финансированию терроризма" дополнить словами "и экстремистской деятельности"</w:t>
      </w:r>
    </w:p>
    <w:p>
      <w:r>
        <w:rPr>
          <w:b/>
        </w:rPr>
        <w:t>Статья 9</w:t>
      </w:r>
    </w:p>
    <w:p>
      <w:r>
        <w:t>Внести в Федеральный закон от 26 сентября 1997 года № 125-ФЗ "О свободе совести и о религиозных объединениях" (Собрание законодательства Российской Федерации, 1997, № 39, ст. 4465; 2002, № 12, ст. 1093; 2013, № 27, ст. 3472; 2015, № 1, ст. 58; № 14, ст. 2020; № 29, ст. 4387; № 48, ст. 6707; 2019, № 49, ст. 6953, 6966; 2021, № 15, ст. 2435; 2022, № 27, ст. 4620; 2024, № 15, ст. 1968; № 33, ст. 4956) следующие изменения</w:t>
      </w:r>
    </w:p>
    <w:p>
      <w:r>
        <w:t>абзац пятый пункта 11 статьи 7 после слов "функции по противодействию финансированию терроризма" дополнить словами "и экстремистской деятельности"</w:t>
      </w:r>
    </w:p>
    <w:p>
      <w:r>
        <w:t>абзац шестой пункта 3 статьи 9 после слов "функции по противодействию финансированию терроризма" дополнить словами "и экстремистской деятельности"</w:t>
      </w:r>
    </w:p>
    <w:p>
      <w:r>
        <w:t>абзац четвертый пункта 4 статьи 25 после слов "финансированию терроризма" дополнить словами ", экстремистской деятельности"</w:t>
      </w:r>
    </w:p>
    <w:p>
      <w:r>
        <w:rPr>
          <w:b/>
        </w:rPr>
        <w:t>Статья 10</w:t>
      </w:r>
    </w:p>
    <w:p>
      <w:r>
        <w:t>Внести в Федеральный закон от 7 мая 1998 года № 75-ФЗ "О негосударственных пенсионных фондах" (Собрание законодательства Российской Федерации, 1998, № 19, ст. 2071; 2007, № 50, ст. 6247; 2013, № 52, ст. 6975; 2014, № 30, ст. 4219; 2015, № 27, ст. 4001; 2016, № 1, ст. 41; № 27, ст. 4225; 2017, № 31, ст. 4830; 2018, № 31, ст. 4858; 2019, № 49, ст. 6953; 2021, № 24, ст. 4212; № 27, ст. 5171; 2022, № 29, ст. 5204; 2023, № 1, ст. 3; № 29, ст. 5317; № 32, ст. 6191; 2024, № 1, ст. 13; № 31, ст. 4458) следующие изменения</w:t>
      </w:r>
    </w:p>
    <w:p>
      <w:r>
        <w:t>в статье 62: а) пункт 2 после слов "финансированию терроризма" дополнить словами ", экстремистской деятельности"; б) в пункте 3: подпункт 1 после слов "финансированию терроризма" дополнить словами ", экстремистской деятельности"; подпункт 2 после слов "финансированию терроризма" дополнить словами ", экстремистской деятельности"; подпункт 8 после слов "финансированию терроризма" дополнить словами ", экстремистской деятельности"; подпункт 9 после слов "финансированию терроризма" дополнить словами ", экстремистской деятельности"; подпункт 10 после слов "финансированию терроризма" дополнить словами ", экстремистской деятельности"; подпункт 11 после слов "финансированию терроризма" дополнить словами ", экстремистской деятельности"; подпункт 15 после слов "финансированию терроризма" дополнить словами ", экстремистской деятельности"; подпункт 17 после слов "финансированию терроризма" дополнить словами ", экстремистской деятельности"; подпункт 23 после слов "финансированию терроризма" дополнить словами ", экстремистской деятельности"; в) подпункт 6 пункта 4 после слов "финансированию терроризма" дополнить словами ", экстремистской деятельности"; г) в пункте 9: абзац второй после слов "финансированию терроризма" дополнить словами ", экстремистской деятельности"; абзац третий после слов "финансированию терроризма" дополнить словами ", экстремистской деятельности"; абзац пятый после слов "финансированию терроризма" дополнить словами ", экстремистской деятельности"; абзац восьмой после слов "финансированию терроризма" дополнить словами ", экстремистской деятельности"</w:t>
      </w:r>
    </w:p>
    <w:p>
      <w:r>
        <w:t>подпункт 3 пункта 4 статьи 71 после слов "финансированию терроризма" дополнить словами ", экстремистской деятельности"</w:t>
      </w:r>
    </w:p>
    <w:p>
      <w:r>
        <w:t>в подпункте 9 пункта 31 статьи 33 слова "финансированию терроризма и финансированию распространения оружия массового уничтожения" заменить словами "финансированию терроризма, экстремистской деятельности и финансированию распространения оружия массового уничтожения"</w:t>
      </w:r>
    </w:p>
    <w:p>
      <w:r>
        <w:rPr>
          <w:b/>
        </w:rPr>
        <w:t>Статья 11</w:t>
      </w:r>
    </w:p>
    <w:p>
      <w:r>
        <w:t>Внести в Федеральный закон от 29 ноября 2001 года № 156-ФЗ "Об инвестиционных фондах" (Собрание законодательства Российской Федерации, 2001, № 49, ст. 4562; 2007, № 50, ст. 6247; 2008, № 30, ст. 3616; 2011, № 49, ст. 7061; 2013, № 26, ст. 3207; № 27, ст. 3477; № 30, ст. 4084; № 51, ст. 6699; 2015, № 27, ст. 4001; 2016, № 23, ст. 3301; 2017, № 31, ст. 4830; 2018, № 1, ст. 90; 2019, № 18, ст. 2199; № 49, ст. 6953; 2021, № 27, ст. 5171; 2024, № 1, ст. 12; № 31, ст. 4458; № 33, ст. 4983) следующие изменения</w:t>
      </w:r>
    </w:p>
    <w:p>
      <w:r>
        <w:t>в статье 38: а) в пункте 9: абзац первый после слов "финансированию терроризма" дополнить словами ", экстремистской деятельности"; подпункт 1 после слов "финансированию терроризма" дополнить словами ", экстремистской деятельности"; подпункт 2 после слов "финансированию терроризма" дополнить словами ", экстремистской деятельности"; подпункт 8 после слов "финансированию терроризма" дополнить словами ", экстремистской деятельности"; подпункт 9 после слов "финансированию терроризма" дополнить словами ", экстремистской деятельности"; подпункт 10 после слов "финансированию терроризма" дополнить словами ", экстремистской деятельности"; подпункт 11 после слов "финансированию терроризма" дополнить словами ", экстремистской деятельности"; подпункт 15 после слов "финансированию терроризма" дополнить словами ", экстремистской деятельности"; подпункт 17 после слов "финансированию терроризма" дополнить словами ", экстремистской деятельности"; подпункт 23 после слов "финансированию терроризма" дополнить словами ", экстремистской деятельности"; б) в пункте 91: абзац первый после слов "финансированию терроризма" дополнить словами ", экстремистской деятельности"; подпункт 5 после слов "финансированию терроризма" дополнить словами ", экстремистской деятельности"; в) в пункте 96: абзац второй после слов "финансированию терроризма" дополнить словами ", экстремистской деятельности"; абзац третий после слов "финансированию терроризма" дополнить словами ", экстремистской деятельности"; абзац пятый после слов "финансированию терроризма" дополнить словами ", экстремистской деятельности"; абзац седьмой после слов "финансированию терроризма" дополнить словами ", экстремистской деятельности"; г) пункт 19 после слов "финансированию терроризма" дополнить словами ", экстремистской деятельности"</w:t>
      </w:r>
    </w:p>
    <w:p>
      <w:r>
        <w:t>в пункте 7 статьи 601 слова "финансированию терроризма и финансированию распространения оружия массового уничтожения" заменить словами "финансированию терроризма, экстремистской деятельности и финансированию распространения оружия массового уничтожения"</w:t>
      </w:r>
    </w:p>
    <w:p>
      <w:r>
        <w:rPr>
          <w:b/>
        </w:rPr>
        <w:t>Статья 12</w:t>
      </w:r>
    </w:p>
    <w:p>
      <w:r>
        <w:t>Внести в Федеральный закон от 10 июля 2002 года № 86-ФЗ "О Центральном банке Российской Федерации (Банке России)" (Собрание законодательства Российской Федерации, 2002, № 28, ст. 2790; 2011, № 27, ст. 3873; 2013, № 27, ст. 3438, 3476; № 30, ст. 4084; 2014, № 19, ст. 2317; № 45, ст. 6154; 2017, № 18, ст. 2661; № 31, ст. 4830; 2019, № 49, ст. 6953; 2021, № 1, ст. 53; № 9, ст. 1470; № 27, ст. 5187; № 52, ст. 8982; 2023, № 29, ст. 5316; № 31, ст. 5766; 2024, № 18, ст. 2410; № 33, ст. 4971) следующие изменения</w:t>
      </w:r>
    </w:p>
    <w:p>
      <w:r>
        <w:t>часть четвертую статьи 91 после слов "финансированию терроризма" дополнить словами ", экстремистской деятельности"</w:t>
      </w:r>
    </w:p>
    <w:p>
      <w:r>
        <w:t>пункт 18 статьи 13 после слов "финансированию терроризма" дополнить словами ", экстремистской деятельности"</w:t>
      </w:r>
    </w:p>
    <w:p>
      <w:r>
        <w:t>часть первую статьи 571 после слов "финансированию терроризма" дополнить словами ", экстремистской деятельности"</w:t>
      </w:r>
    </w:p>
    <w:p>
      <w:r>
        <w:t>часть двенадцатую статьи 576 после слов "финансированию терроризма" дополнить словами ", экстремистской деятельности"</w:t>
      </w:r>
    </w:p>
    <w:p>
      <w:r>
        <w:t>в статье 60: а) пункт 3 части первой после слов "финансированию терроризма" дополнить словами ", экстремистской деятельности"; б) пункт 2 части четвертой после слов "финансированию терроризма" дополнить словами ", экстремистской деятельности"; в) часть седьмую после слов "финансированию терроризма" дополнить словами ", экстремистской деятельности"</w:t>
      </w:r>
    </w:p>
    <w:p>
      <w:r>
        <w:t>часть четвертую статьи 601 после слов "финансированию терроризма" дополнить словами ", экстремистской деятельности"</w:t>
      </w:r>
    </w:p>
    <w:p>
      <w:r>
        <w:t>пункт 1 части первой статьи 611 после слов "финансированию терроризма" дополнить словами ", экстремистской деятельности"</w:t>
      </w:r>
    </w:p>
    <w:p>
      <w:r>
        <w:t>часть двенадцатую статьи 767-1 после слов "финансированию терроризма" дополнить словами ", экстремистской деятельности"</w:t>
      </w:r>
    </w:p>
    <w:p>
      <w:r>
        <w:rPr>
          <w:b/>
        </w:rPr>
        <w:t>Статья 13</w:t>
      </w:r>
    </w:p>
    <w:p>
      <w:r>
        <w:t>Часть восьмую статьи 15 Федерального закона от 25 июля 2002 года № 114-ФЗ "О противодействии экстремистской деятельности" (Собрание законодательства Российской Федерации, 2002, № 30, ст. 3031; 2006, № 31, ст. 3447; 2013, № 27, ст. 3477; 2015, № 1, ст. 58; 2022, № 29, ст. 5270; 2023, № 1, ст. 16; 2024, № 21, ст. 2650) после слов "финансированию терроризма" дополнить словами ", экстремистской деятельности".</w:t>
      </w:r>
    </w:p>
    <w:p>
      <w:r>
        <w:rPr>
          <w:b/>
        </w:rPr>
        <w:t>Статья 14</w:t>
      </w:r>
    </w:p>
    <w:p>
      <w:r>
        <w:t>Абзац четвертый пункта 8 статьи 52 Федерального закона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2021, № 9, ст. 1469; № 27, ст. 5102; 2022, № 29, ст. 5324) после слов "финансированию терроризма" дополнить словами ", экстремистской деятельности".</w:t>
      </w:r>
    </w:p>
    <w:p>
      <w:r>
        <w:rPr>
          <w:b/>
        </w:rPr>
        <w:t>Статья 15</w:t>
      </w:r>
    </w:p>
    <w:p>
      <w:r>
        <w:t>Пункт 12 статьи 18923 Федерального закона от 26 октября 2002 года № 127-ФЗ "О несостоятельности (банкротстве)" (Собрание законодательства Российской Федерации, 2002, № 43, ст. 4190; 2014, № 52, ст. 7543; 2017, № 18, ст. 2661; № 31, ст. 4815, 4830; 2018, № 18, ст. 2557; № 32, ст. 5115; 2019, № 49, ст. 6953; 2021, № 9, ст. 1470; 2022, № 48, ст. 8319) после слов "финансированию терроризма" дополнить словами ", экстремистской деятельности".</w:t>
      </w:r>
    </w:p>
    <w:p>
      <w:r>
        <w:rPr>
          <w:b/>
        </w:rPr>
        <w:t>Статья 16</w:t>
      </w:r>
    </w:p>
    <w:p>
      <w:r>
        <w:t>Пункт 8 статьи 1 Федерального закона от 30 октября 2002 года № 131-ФЗ "О внесении изменений и дополнений в Федеральный закон "О противодействии легализации (отмыванию) доходов, полученных преступным путем" (Собрание законодательства Российской Федерации, 2002, № 44, ст. 4296) в части дополнения статьи 12 словами признать утратившим силу.</w:t>
      </w:r>
    </w:p>
    <w:p>
      <w:r>
        <w:rPr>
          <w:b/>
        </w:rPr>
        <w:t>Статья 17</w:t>
      </w:r>
    </w:p>
    <w:p>
      <w:r>
        <w:t>Пункт 3 статьи 241 Федерального закона от 14 ноября 2002 года № 161-ФЗ "О государственных и муниципальных унитарных предприятиях" (Собрание законодательства Российской Федерации, 2002, № 48, ст. 4746; 2017, № 31, ст. 4816; 2018, № 1, ст. 54; № 32, ст. 5115; № 49, ст. 7524; 2019, № 49, ст. 6953; № 52, ст. 7787) после слов "финансированию терроризма" дополнить словами ", экстремистской деятельности".</w:t>
      </w:r>
    </w:p>
    <w:p>
      <w:r>
        <w:rPr>
          <w:b/>
        </w:rPr>
        <w:t>Статья 18</w:t>
      </w:r>
    </w:p>
    <w:p>
      <w:r>
        <w:t>Часть 4 статьи 2 Федерального закона от 10 декабря 2003 года № 173-ФЗ "О валютном регулировании и валютном контроле" (Собрание законодательства Российской Федерации, 2003, № 50, ст. 4859; 2024, № 12, ст. 1569; № 33, ст. 4919) после слов "финансированию терроризма" дополнить словами ", экстремистской деятельности".</w:t>
      </w:r>
    </w:p>
    <w:p>
      <w:r>
        <w:rPr>
          <w:b/>
        </w:rPr>
        <w:t>Статья 19</w:t>
      </w:r>
    </w:p>
    <w:p>
      <w:r>
        <w:t>Внести в Федеральный закон от 23 декабря 2003 года № 177-ФЗ "О страховании вкладов в банках Российской Федерации" (Собрание законодательства Российской Федерации, 2003, № 52, ст. 5029; 2008, № 52, ст. 6225; 2011, № 29, ст. 4262; 2013, № 27, ст. 3438; № 49, ст. 6336; № 52, ст. 6975; 2014, № 52, ст. 7543; 2018, № 1, ст. 66; № 32, ст. 5115; 2019, № 49, ст. 6953; 2020, № 22, ст. 3384; № 30, ст. 4738; 2023, № 12, ст. 1896; 2024, № 1, ст. 36) следующие изменения</w:t>
      </w:r>
    </w:p>
    <w:p>
      <w:r>
        <w:t>часть 14 статьи 12 после слов "финансированию терроризма" дополнить словами ", экстремистской деятельности"</w:t>
      </w:r>
    </w:p>
    <w:p>
      <w:r>
        <w:t>пункт 5 части 3 статьи 44 после слов "финансированию терроризма" дополнить словами ", экстремистской деятельности"</w:t>
      </w:r>
    </w:p>
    <w:p>
      <w:r>
        <w:t>пункт 4 части 1 статьи 48 после слов "финансированию терроризма" дополнить словами ", экстремистской деятельности"</w:t>
      </w:r>
    </w:p>
    <w:p>
      <w:r>
        <w:rPr>
          <w:b/>
        </w:rPr>
        <w:t>Статья 20</w:t>
      </w:r>
    </w:p>
    <w:p>
      <w:r>
        <w:t>Часть 2 статьи 21 Федерального закона от 19 июля 2007 года № 196-ФЗ "О ломбардах" (Собрание законодательства Российской Федерации, 2007, № 31, ст. 3992; 2013, № 51, ст. 6695; 2020, № 29, ст. 4506) после слов "финансированию терроризма" дополнить словами ", экстремистской деятельности".</w:t>
      </w:r>
    </w:p>
    <w:p>
      <w:r>
        <w:rPr>
          <w:b/>
        </w:rPr>
        <w:t>Статья 21</w:t>
      </w:r>
    </w:p>
    <w:p>
      <w:r>
        <w:t>Часть 6 статьи 2 Федерального закона от 23 ноября 2007 года № 270-ФЗ "О Государственной корпорации по содействию разработке, производству и экспорту высокотехнологичной промышленной продукции "Ростех" (Собрание законодательства Российской Федерации, 2007, № 48, ст. 5814; 2009, № 19, ст. 2278; 2014, № 30, ст. 4260; 2017, № 31, ст. 4816; 2018, № 1, ст. 54; № 49, ст. 7524; 2019, № 49, ст. 6953; № 52, ст. 7787) после слов "финансированию терроризма" дополнить словами ", экстремистской деятельности".</w:t>
      </w:r>
    </w:p>
    <w:p>
      <w:r>
        <w:rPr>
          <w:b/>
        </w:rPr>
        <w:t>Статья 22</w:t>
      </w:r>
    </w:p>
    <w:p>
      <w:r>
        <w:t>Часть 7 статьи 3 Федерального закона от 1 декабря 2007 года № 317-ФЗ "О Государственной корпорации по атомной энергии "Росатом" (Собрание законодательства Российской Федерации, 2007, № 49, ст. 6078; 2011, № 1, ст. 49; 2013, № 27, ст. 3480; 2016, № 14, ст. 1904; 2017, № 31, ст. 4816; 2018, № 1, ст. 54; № 49, ст. 7524; 2019, № 49, ст. 6953; № 52, ст. 7787; 2024, № 29, ст. 4099) после слов "финансированию терроризма" дополнить словами ", экстремистской деятельности".</w:t>
      </w:r>
    </w:p>
    <w:p>
      <w:r>
        <w:rPr>
          <w:b/>
        </w:rPr>
        <w:t>Статья 23</w:t>
      </w:r>
    </w:p>
    <w:p>
      <w:r>
        <w:t>Внести в Федеральный закон от 25 декабря 2008 года № 273-ФЗ "О противодействии коррупции" (Собрание законодательства Российской Федерации, 2008, № 52, ст. 6228; 2022, № 10, ст. 1401; 2023, № 25, ст. 4447) следующие изменения</w:t>
      </w:r>
    </w:p>
    <w:p>
      <w:r>
        <w:t>пункт 3 части 10 статьи 82 после слов "финансированию терроризма" дополнить словами ", экстремистской деятельности"</w:t>
      </w:r>
    </w:p>
    <w:p>
      <w:r>
        <w:t>пункт 3 части 11 статьи 135 после слов "финансированию терроризма" дополнить словами ", экстремистской деятельности"</w:t>
      </w:r>
    </w:p>
    <w:p>
      <w:r>
        <w:rPr>
          <w:b/>
        </w:rPr>
        <w:t>Статья 24</w:t>
      </w:r>
    </w:p>
    <w:p>
      <w:r>
        <w:t>Внести в Федеральный закон от 3 июня 2009 года № 103-ФЗ "О деятельности по приему платежей физических лиц, осуществляемой платежными агентами" (Собрание законодательства Российской Федерации, 2009, № 23, ст. 2758; 2023, № 29, ст. 5316; 2024, № 33, ст. 4972) следующие изменения</w:t>
      </w:r>
    </w:p>
    <w:p>
      <w:r>
        <w:t>в части 1 статьи 32: а) абзац первый после слов "финансированию терроризма" дополнить словами ", экстремистской деятельности"; б) пункт 4 после слов "финансированию терроризма" дополнить словами ", экстремистской деятельности"; в) пункт 7 после слов "функции по противодействию финансированию терроризма" дополнить словами "и экстремистской деятельности"</w:t>
      </w:r>
    </w:p>
    <w:p>
      <w:r>
        <w:t>пункт 3 части 1 статьи 35 после слов "финансированию терроризма" дополнить словами ", экстремистской деятельности"</w:t>
      </w:r>
    </w:p>
    <w:p>
      <w:r>
        <w:rPr>
          <w:b/>
        </w:rPr>
        <w:t>Статья 25</w:t>
      </w:r>
    </w:p>
    <w:p>
      <w:r>
        <w:t>Часть 5 статьи 3 Федерального закона от 17 июля 2009 года № 145-ФЗ "О Государственной компании "Российские автомобильные дороги" и о внесении изменений в отдельные законодательные акты Российской Федерации" (Собрание законодательства Российской Федерации, 2009, № 29, ст. 3582; 2017, № 31, ст. 4816; 2018, № 1, ст. 54; № 49, ст. 7524; 2019, № 49, ст. 6953; № 52, ст. 7787; 2023, № 23, ст. 4017) после слов "финансированию терроризма" дополнить словами ", экстремистской деятельности".</w:t>
      </w:r>
    </w:p>
    <w:p>
      <w:r>
        <w:rPr>
          <w:b/>
        </w:rPr>
        <w:t>Статья 26</w:t>
      </w:r>
    </w:p>
    <w:p>
      <w:r>
        <w:t>Внести в статью 151 Федерального закона от 18 июля 2009 года № 190-ФЗ "О кредитной кооперации" (Собрание законодательства Российской Федерации, 2009, № 29, ст. 3627; 2024, № 33, ст. 4950) следующие изменения</w:t>
      </w:r>
    </w:p>
    <w:p>
      <w:r>
        <w:t>в части 1: а) абзац первый после слов "финансированию терроризма" дополнить словами ", экстремистской деятельности"; б) пункт 1 после слов "финансированию терроризма" дополнить словами ", экстремистской деятельности"; в) пункт 5 после слов "в целях противодействия легализации (отмыванию) доходов, полученных преступным путем, финансированию терроризма" дополнить словами ", экстремистской деятельности"; г) пункт 6 после слов "в целях противодействия легализации (отмыванию) доходов, полученных преступным путем, финансированию терроризма" дополнить словами ", экстремистской деятельности"; д) пункт 7 после слов "финансированию терроризма" дополнить словами ", экстремистской деятельности"; е) пункт 8 после слов "финансированию терроризма" дополнить словами ", экстремистской деятельности"; ж) пункт 9 после слов "в целях противодействия легализации (отмыванию) доходов, полученных преступным путем, финансированию терроризма" дополнить словами ", экстремистской деятельности"; з) пункт 11 после слов "функции по противодействию финансированию терроризма" дополнить словами "и экстремистской деятельности"; и) пункт 16 после слов "финансированию терроризма" дополнить словами ", экстремистской деятельности"</w:t>
      </w:r>
    </w:p>
    <w:p>
      <w:r>
        <w:t>в части 2: а) абзац первый после слов "финансированию терроризма" дополнить словами ", экстремистской деятельности"; б) пункт 4 после слов "финансированию терроризма" дополнить словами ", экстремистской деятельности"</w:t>
      </w:r>
    </w:p>
    <w:p>
      <w:r>
        <w:t>часть 6 после слов "финансированию терроризма" дополнить словами ", экстремистской деятельности"</w:t>
      </w:r>
    </w:p>
    <w:p>
      <w:r>
        <w:rPr>
          <w:b/>
        </w:rPr>
        <w:t>Статья 27</w:t>
      </w:r>
    </w:p>
    <w:p>
      <w:r>
        <w:t>Внести в Федеральный закон от 2 июля 2010 года № 151-ФЗ "О микрофинансовой деятельности и микрофинансовых организациях" (Собрание законодательства Российской Федерации, 2010, № 27, ст. 3435; 2013, № 26, ст. 3207; № 30, ст. 4084; № 51, ст. 6695; 2016, № 1, ст. 27; 2017, № 31, ст. 4830; 2019, № 31, ст. 4430; № 49, ст. 6953; 2020, № 29, ст. 4506; 2021, № 27, ст. 5171; 2024, № 31, ст. 4458) следующие изменения</w:t>
      </w:r>
    </w:p>
    <w:p>
      <w:r>
        <w:t>в статье 41-1: а) в части 1: абзац первый после слов "финансированию терроризма" дополнить словами ", экстремистской деятельности"; пункт 1 после слов "финансированию терроризма" дополнить словами ", экстремистской деятельности"; пункт 2 после слов "финансированию терроризма" дополнить словами ", экстремистской деятельности"; пункт 8 после слов "финансированию терроризма" дополнить словами ", экстремистской деятельности"; пункт 9 после слов "финансированию терроризма" дополнить словами ", экстремистской деятельности"; пункт 10 после слов "финансированию терроризма" дополнить словами ", экстремистской деятельности"; пункт 11 после слов "финансированию терроризма" дополнить словами ", экстремистской деятельности"; пункт 15 после слов "финансированию терроризма" дополнить словами ", экстремистской деятельности"; пункт 17 после слов "финансированию терроризма" дополнить словами ", экстремистской деятельности"; пункт 23 после слов "финансированию терроризма" дополнить словами ", экстремистской деятельности"; б) в части 2: абзац первый после слов "финансированию терроризма" дополнить словами ", экстремистской деятельности"; пункт 3 после слов "финансированию терроризма" дополнить словами ", экстремистской деятельности"; в) часть 8 после слов "финансированию терроризма" дополнить словами ", экстремистской деятельности"; г) абзац первый части 10 после слов "финансированию терроризма" дополнить словами ", экстремистской деятельности"</w:t>
      </w:r>
    </w:p>
    <w:p>
      <w:r>
        <w:t>пункт 4 части 1 статьи 6 после слов "финансированию терроризма" дополнить словами ", экстремистской деятельности"</w:t>
      </w:r>
    </w:p>
    <w:p>
      <w:r>
        <w:rPr>
          <w:b/>
        </w:rPr>
        <w:t>Статья 28</w:t>
      </w:r>
    </w:p>
    <w:p>
      <w:r>
        <w:t>Внести в Федеральный закон от 27 июня 2011 года № 161-ФЗ "О национальной платежной системе" (Собрание законодательства Российской Федерации, 2011, № 27, ст. 3872; 2013, № 52, ст. 6968; 2014, № 19, ст. 2315; 2018, № 27, ст. 3950; 2019, № 12, ст. 1223; № 27, ст. 3538; № 31, ст. 4423; 2020, № 52, ст. 8595; 2023, № 29, ст. 5316; № 31, ст. 5766, 5795; 2024, № 33, ст. 4971) следующие изменения</w:t>
      </w:r>
    </w:p>
    <w:p>
      <w:r>
        <w:t>часть 22 статьи 7 после слов "финансированию терроризма" дополнить словами ", экстремистской деятельности"</w:t>
      </w:r>
    </w:p>
    <w:p>
      <w:r>
        <w:t>в статье 192: а) пункт 5 части 4 после слов "финансированию терроризма" дополнить словами ", экстремистской деятельности"; б) пункт 4 части 5 после слов "финансированию терроризма" дополнить словами ", экстремистской деятельности"</w:t>
      </w:r>
    </w:p>
    <w:p>
      <w:r>
        <w:rPr>
          <w:b/>
        </w:rPr>
        <w:t>Статья 29</w:t>
      </w:r>
    </w:p>
    <w:p>
      <w:r>
        <w:t>Пункт 3 части 1 статьи 9 Федерального закона от 7 декабря 2011 года № 414-ФЗ "О центральном депозитарии" (Собрание законодательства Российской Федерации, 2011, № 50, ст. 7356; 2013, № 30, ст. 4084; 2015, № 27, ст. 4001; 2018, № 17, ст. 2429; № 53, ст. 8440; 2019, № 49, ст. 6953; № 52, ст. 7802; 2020, № 6, ст. 586; 2022, № 29, ст. 5286) после слов "финансированию терроризма" дополнить словами ", экстремистской деятельности".</w:t>
      </w:r>
    </w:p>
    <w:p>
      <w:r>
        <w:rPr>
          <w:b/>
        </w:rPr>
        <w:t>Статья 30</w:t>
      </w:r>
    </w:p>
    <w:p>
      <w:r>
        <w:t>Внести в статью 32 Федерального закона от 28 декабря 2012 года № 272-ФЗ "О мерах воздействия на лиц, причастных к нарушениям основополагающих прав и свобод человека, прав и свобод граждан Российской Федерации" (Собрание законодательства Российской Федерации, 2012, № 53, ст. 7597; 2015, № 21, ст. 2981; 2019, № 49, ст. 6953; 2024, № 33, ст. 4915) следующие изменения</w:t>
      </w:r>
    </w:p>
    <w:p>
      <w:r>
        <w:t>часть 2 после слов "финансированию терроризма" дополнить словами ", экстремистской деятельности"</w:t>
      </w:r>
    </w:p>
    <w:p>
      <w:r>
        <w:t>часть 3 после слов "финансированию терроризма" дополнить словами ", экстремистской деятельности"</w:t>
      </w:r>
    </w:p>
    <w:p>
      <w:r>
        <w:rPr>
          <w:b/>
        </w:rPr>
        <w:t>Статья 31</w:t>
      </w:r>
    </w:p>
    <w:p>
      <w:r>
        <w:t>Пункт 12 статьи 3 Федерального закона от 29 декабря 2012 года № 275-ФЗ "О государственном оборонном заказе" (Собрание законодательства Российской Федерации, 2012, № 53, ст. 7600; 2015, № 27, ст. 3950; № 29, ст. 4342; 2016, № 27, ст. 4250; 2018, № 31, ст. 4852; 2019, № 49, ст. 6953; № 52, ст. 7835; 2023, № 49, ст. 8672) после слов "финансированию терроризма" дополнить словами ", экстремистской деятельности".</w:t>
      </w:r>
    </w:p>
    <w:p>
      <w:r>
        <w:rPr>
          <w:b/>
        </w:rPr>
        <w:t>Статья 32</w:t>
      </w:r>
    </w:p>
    <w:p>
      <w:r>
        <w:t>Внести в Федеральный закон от 28 июня 2014 года № 173-ФЗ "Об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Федерации" (Собрание законодательства Российской Федерации, 2014, № 26, ст. 3379; 2019, № 49, ст. 6953) следующие изменения</w:t>
      </w:r>
    </w:p>
    <w:p>
      <w:r>
        <w:t>часть 6 статьи 2 после слов "финансированию терроризма" дополнить словами ", экстремистской деятельности"</w:t>
      </w:r>
    </w:p>
    <w:p>
      <w:r>
        <w:t>в статье 3: а) часть 4 после слов "финансированию терроризма" дополнить словами ", экстремистской деятельности"; б) часть 5 после слов "финансированию терроризма" дополнить словами ", экстремистской деятельности"</w:t>
      </w:r>
    </w:p>
    <w:p>
      <w:r>
        <w:rPr>
          <w:b/>
        </w:rPr>
        <w:t>Статья 33</w:t>
      </w:r>
    </w:p>
    <w:p>
      <w:r>
        <w:t>Часть 3 статьи 1 Федерального закона от 21 июля 2014 года № 213-ФЗ "Об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Федерации" (Собрание законодательства Российской Федерации, 2014, № 30, ст. 4214; 2015, № 1, ст. 37; 2016, № 1, ст. 11; 2017, № 31, ст. 4816; 2018, № 1, ст. 54; № 49, ст. 7524; 2019, № 49, ст. 6953; № 52, ст. 7787) после слов "финансированию терроризма" дополнить словами ", экстремистской деятельности".</w:t>
      </w:r>
    </w:p>
    <w:p>
      <w:r>
        <w:rPr>
          <w:b/>
        </w:rPr>
        <w:t>Статья 34</w:t>
      </w:r>
    </w:p>
    <w:p>
      <w:r>
        <w:t>Часть 8 статьи 3 Федерального закона от 13 июля 2015 года № 215-ФЗ "О Государственной корпорации по космической деятельности "Роскосмос" (Собрание законодательства Российской Федерации, 2015, № 29, ст. 4341; 2017, № 31, ст. 4816; 2018, № 1, ст. 54; № 49, ст. 7524; 2019, № 16, ст. 1824; № 49, ст. 6953; № 52, ст. 7787) после слов "финансированию терроризма" дополнить словами ", экстремистской деятельности".</w:t>
      </w:r>
    </w:p>
    <w:p>
      <w:r>
        <w:rPr>
          <w:b/>
        </w:rPr>
        <w:t>Статья 35</w:t>
      </w:r>
    </w:p>
    <w:p>
      <w:r>
        <w:t>Внести в Федеральный закон от 13 июля 2015 года № 218-ФЗ "О государственной регистрации недвижимости" (Собрание законодательства Российской Федерации, 2015, № 29, ст. 4344; 2016, № 26, ст. 3890; № 27, ст. 4237, 4248, 4294; 2017, № 31, ст. 4767, 4771, 4829; 2018, № 1, ст. 90, 91; № 27, ст. 3954; № 28, ст. 4139; № 32, ст. 5131, 5133, 5134, 5135; № 53, ст. 8404, 8464; 2019, № 25, ст. 3170; № 29, ст. 3861; № 30, ст. 4156; 2020, № 29, ст. 4512; 2021, № 18, ст. 3064; № 22, ст. 3683; № 24, ст. 4188; № 27, ст. 5101, 5103; 2022, № 1, ст. 5, 15, 18, 46, 47; № 12, ст. 1785; № 18, ст. 3010; № 27, ст. 4620; № 29, ст. 5238; № 50, ст. 8801; 2023, № 5, ст. 701; № 12, ст. 1879; № 16, ст. 2764; № 25, ст. 4437; № 32, ст. 6129, 6170; № 52, ст. 9521; 2024, № 8, ст. 1044; № 31, ст. 4447, 4467; № 33, ст. 4928; № 48, ст. 7199) следующие изменения</w:t>
      </w:r>
    </w:p>
    <w:p>
      <w:r>
        <w:t>в части 1 статьи 16: а) пункт 81 после слов "финансированию терроризма" дополнить словами ", экстремистской деятельности"; б) пункт 81-1 после слов "финансированию терроризма" дополнить словами ", экстремистской деятельности"; в) пункт 82 после слов "финансированию терроризма" дополнить словами "и экстремистской деятельности"</w:t>
      </w:r>
    </w:p>
    <w:p>
      <w:r>
        <w:t>в статье 26: а) в пункте 371 части 1 слова "финансированию терроризма и финансированию распространения оружия массового уничтожения" заменить словами "финансированию терроризма, экстремистской деятельности и финансированию распространения оружия массового уничтожения", после слов "функции по противодействию финансированию терроризма" дополнить словами "и экстремистской деятельности"; б) в части 61 слова "финансированию терроризма и финансированию распространения оружия массового уничтожения" заменить словами "финансированию терроризма, экстремистской деятельности и финансированию распространения оружия массового уничтожения", после слов "функции по противодействию финансированию терроризма" дополнить словами "и экстремистской деятельности"</w:t>
      </w:r>
    </w:p>
    <w:p>
      <w:r>
        <w:t>в статье 32: а) часть 132 после слов "финансированию терроризма" дополнить словами ", экстремистской деятельности"; б) часть 132-1 после слов "финансированию терроризма" дополнить словами ", экстремистской деятельности"; в) в части 133 слова "финансированию терроризма и финансированию распространения оружия массового уничтожения" заменить словами "финансированию терроризма, экстремистской деятельности и финансированию распространения оружия массового уничтожения", после слов "функции по противодействию финансированию терроризма" дополнить словами "и экстремистской деятельности"</w:t>
      </w:r>
    </w:p>
    <w:p>
      <w:r>
        <w:rPr>
          <w:b/>
        </w:rPr>
        <w:t>Статья 36</w:t>
      </w:r>
    </w:p>
    <w:p>
      <w:r>
        <w:t>Часть 31 статьи 5 Федерального закона от 3 июля 2016 года № 236-ФЗ "О публично-правовых компаниях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2016, № 27, ст. 4169; 2017, № 31, ст. 4816; 2018, № 1, ст. 54; № 49, ст. 7524; 2019, № 49, ст. 6953; № 52, ст. 7787) после слов "финансированию терроризма" дополнить словами ", экстремистской деятельности".</w:t>
      </w:r>
    </w:p>
    <w:p>
      <w:r>
        <w:rPr>
          <w:b/>
        </w:rPr>
        <w:t>Статья 37</w:t>
      </w:r>
    </w:p>
    <w:p>
      <w:r>
        <w:t>Внести в Федеральный закон от 20 июля 2020 года № 211-ФЗ "О совершении финансовых сделок с использованием финансовой платформы" (Собрание законодательства Российской Федерации, 2020, № 30, ст. 4737; 2021, № 27, ст. 5171; 2022, № 27, ст. 4620; 2023, № 32, ст. 6154; 2024, № 12, ст. 1569) следующие изменения</w:t>
      </w:r>
    </w:p>
    <w:p>
      <w:r>
        <w:t>в статье 9: а) в части 1: абзац первый после слов "финансированию терроризма" дополнить словами ", экстремистской деятельности"; пункт 6 после слов "функции по противодействию финансированию терроризма" дополнить словами "и экстремистской деятельности"; пункт 8 после слов "финансированию терроризма" дополнить словами ", экстремистской деятельности"; б) в части 2: абзац первый после слов "финансированию терроризма" дополнить словами ", экстремистской деятельности"; в пункте 3 слова "финансированию терроризма и финансированию распространения оружия массового уничтожения" заменить словами "финансированию терроризма, экстремистской деятельности и финансированию распространения оружия массового уничтожения"</w:t>
      </w:r>
    </w:p>
    <w:p>
      <w:r>
        <w:t>часть 6 статьи 11 после слов "финансированию терроризма" дополнить словами ", экстремистской деятельности"</w:t>
      </w:r>
    </w:p>
    <w:p>
      <w:r>
        <w:rPr>
          <w:b/>
        </w:rPr>
        <w:t>Статья 38</w:t>
      </w:r>
    </w:p>
    <w:p>
      <w:r>
        <w:t>Пункт 2 части 2 статьи 1 Федерального закона от 31 июля 2020 года № 247-ФЗ "Об обязательных требованиях в Российской Федерации" (Собрание законодательства Российской Федерации, 2020, № 31, ст. 5006; 2022, № 16, ст. 2606; № 39, ст. 6541) после слов "финансированию терроризма" дополнить словами ", экстремистской деятельности".</w:t>
      </w:r>
    </w:p>
    <w:p>
      <w:r>
        <w:rPr>
          <w:b/>
        </w:rPr>
        <w:t>Статья 39</w:t>
      </w:r>
    </w:p>
    <w:p>
      <w:r>
        <w:t>Пункт 4 части 5 статьи 2 Федерального закона от 31 июля 2020 года № 248-ФЗ "О государственном контроле (надзоре) и муниципальном контроле в Российской Федерации" (Собрание законодательства Российской Федерации, 2020, № 31, ст. 5007; 2021, № 24, ст. 4188; № 27, ст. 5187; № 50, ст. 8415; 2022, № 50, ст. 8792; 2023, № 14, ст. 2377; № 31, ст. 5784; 2024, № 1, ст. 18) после слов "финансированию терроризма" дополнить словами ", экстремистской деятельности".</w:t>
      </w:r>
    </w:p>
    <w:p>
      <w:r>
        <w:rPr>
          <w:b/>
        </w:rPr>
        <w:t>Статья 40</w:t>
      </w:r>
    </w:p>
    <w:p>
      <w:r>
        <w:t>Внести в Федеральный закон от 31 июля 2020 года № 259-ФЗ "О цифровых финансовых активах, цифровой валюте и о внесении изменений в отдельные законодательные акты Российской Федерации" (Собрание законодательства Российской Федерации, 2020, № 31, ст. 5018; 2022, № 27, ст. 4620; № 29, ст. 5298; 2024, № 12, ст. 1569; № 33, ст. 4917, 4919; № 44, ст. 6489) следующие изменения</w:t>
      </w:r>
    </w:p>
    <w:p>
      <w:r>
        <w:t>часть 3 статьи 11 после слов "финансированию терроризма" дополнить словами ", экстремистской деятельности"</w:t>
      </w:r>
    </w:p>
    <w:p>
      <w:r>
        <w:t>пункт 7 части 8 статьи 5 после слов "финансированию терроризма" дополнить словами "и экстремистской деятельности"</w:t>
      </w:r>
    </w:p>
    <w:p>
      <w:r>
        <w:t>пункт 2 части 3 статьи 6 после слов "финансированию терроризма" дополнить словами ", экстремистской деятельности"</w:t>
      </w:r>
    </w:p>
    <w:p>
      <w:r>
        <w:t>пункт 7 части 5 статьи 10 после слов "финансированию терроризма" дополнить словами "и экстремистской деятельности"</w:t>
      </w:r>
    </w:p>
    <w:p>
      <w:r>
        <w:t>в статье 142: а) часть 3 после слов "функции по противодействию финансированию терроризма" дополнить словами "и экстремистской деятельности"; б) часть 11 после слов "финансированию терроризма" дополнить словами ", экстремистской деятельности"</w:t>
      </w:r>
    </w:p>
    <w:p>
      <w:r>
        <w:rPr>
          <w:b/>
        </w:rPr>
        <w:t>Статья 41</w:t>
      </w:r>
    </w:p>
    <w:p>
      <w:r>
        <w:t>Внести в Федеральный закон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(Собрание законодательства Российской Федерации, 2023, № 1, ст. 19) следующие изменения</w:t>
      </w:r>
    </w:p>
    <w:p>
      <w:r>
        <w:t>часть 8 статьи 10 после слов "функции по противодействию легализации (отмыванию) доходов, полученных преступным путем, финансированию терроризма" дополнить словами ", экстремистской деятельности"</w:t>
      </w:r>
    </w:p>
    <w:p>
      <w:r>
        <w:t>часть 9 статьи 16 после слов "функции по противодействию легализации (отмыванию) доходов, полученных преступным путем, финансированию терроризма" дополнить словами ", экстремистской деятельности"</w:t>
      </w:r>
    </w:p>
    <w:p>
      <w:r>
        <w:rPr>
          <w:b/>
        </w:rPr>
        <w:t>Статья 42</w:t>
      </w:r>
    </w:p>
    <w:p>
      <w:r>
        <w:t>Внести в Федеральный закон от 10 июля 2023 года № 298-ФЗ "О внесении изменений в Федеральный закон "О деятельности по приему платежей физических лиц, осуществляемой платежными агентами" и отдельные законодательные акты Российской Федерации" (Собрание законодательства Российской Федерации, 2023, № 29, ст. 5316) следующие изменения</w:t>
      </w:r>
    </w:p>
    <w:p>
      <w:r>
        <w:t>абзац восемнадцатый пункта 3 статьи 1 после слов "функции по противодействию легализации (отмыванию) доходов, полученных преступным путем, финансированию терроризма" дополнить словами ", экстремистской деятельности"</w:t>
      </w:r>
    </w:p>
    <w:p>
      <w:r>
        <w:t>подпункт "б" пункта 4 статьи 3 изложить в следующей редакции: "б) часть вторую после слов "ответ в письменной форме кредитной организации, филиалу иностранного банка, некредитной финансовой организации," дополнить словами "оператору по приему платежей,", после слов "запроса в письменной форме кредитной организации, филиала иностранного банка, некредитной финансовой организации," дополнить словами "оператора по приему платежей,";"</w:t>
      </w:r>
    </w:p>
    <w:p>
      <w:r>
        <w:t>в статье 6: а) часть 5 после слов "финансированию терроризма" дополнить словами ", экстремистской деятельности"; б) в части 6 слова "финансированию терроризма и финансированию распространения оружия массового уничтожения" заменить словами "финансированию терроризма, экстремистской деятельности и финансированию распространения оружия массового уничтожения"; в) в части 12 слова "финансированию терроризма и финансированию распространения оружия массового уничтожения" заменить словами "финансированию терроризма, экстремистской деятельности и финансированию распространения оружия массового уничтожения"; г) в части 13 слова "в сфере противодействия легализации (отмыванию) доходов, полученных преступным путем, и финансированию терроризма" заменить словами "в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уничтожения"</w:t>
      </w:r>
    </w:p>
    <w:p>
      <w:r>
        <w:rPr>
          <w:b/>
        </w:rPr>
        <w:t>Статья 43</w:t>
      </w:r>
    </w:p>
    <w:p>
      <w:r>
        <w:t>Часть 4 статьи 8 Федерального закона от 24 июля 2023 года № 340-ФЗ "О внесении изменений в отдельные законодательные акты Российской Федерации" (Собрание законодательства Российской Федерации, 2023, № 31, ст. 5766) после слов "финансированию терроризма" дополнить словами ", экстремистской деятельности".</w:t>
      </w:r>
    </w:p>
    <w:p>
      <w:r>
        <w:rPr>
          <w:b/>
        </w:rPr>
        <w:t>Статья 44</w:t>
      </w:r>
    </w:p>
    <w:p>
      <w:r>
        <w:t>Часть 6 статьи 10 Федерального закона от 4 августа 2023 года № 417-ФЗ "О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2023, № 32, ст. 6149) после слов "финансированию терроризма" дополнить словами ", экстремистской деятельности".</w:t>
      </w:r>
    </w:p>
    <w:p>
      <w:r>
        <w:rPr>
          <w:b/>
        </w:rPr>
        <w:t>Статья 45</w:t>
      </w:r>
    </w:p>
    <w:p>
      <w:r>
        <w:t>Внести в Федеральный закон от 4 августа 2023 года № 470-ФЗ "Об особенностях регулирования корпоративных отношений в хозяйственных обществах, являющихся экономически значимыми организациями" (Собрание законодательства Российской Федерации, 2023, № 32, ст. 6202; 2024, № 1, ст. 17; № 49, ст. 7437) следующие изменения</w:t>
      </w:r>
    </w:p>
    <w:p>
      <w:r>
        <w:t>часть 41 статьи 7 после слов "финансированию терроризма" дополнить словами ", экстремистской деятельности"</w:t>
      </w:r>
    </w:p>
    <w:p>
      <w:r>
        <w:t>статью 12 после слов "финансированию терроризма" дополнить словами ", экстремистской деятельности"</w:t>
      </w:r>
    </w:p>
    <w:p>
      <w:r>
        <w:rPr>
          <w:b/>
        </w:rPr>
        <w:t>Статья 46</w:t>
      </w:r>
    </w:p>
    <w:p>
      <w:r>
        <w:t>Часть 28 статьи 4 Федерального закона от 8 августа 2024 года № 254-ФЗ "О внесении изменений в отдельные законодательные акты Российской Федерации" (Собрание законодательства Российской Федерации, 2024, № 33, ст. 4950) после слов "финансированию терроризма" дополнить словами ", экстремистской деятельности".</w:t>
      </w:r>
    </w:p>
    <w:p>
      <w:r>
        <w:rPr>
          <w:b/>
        </w:rPr>
        <w:t>Статья 47</w:t>
      </w:r>
    </w:p>
    <w:p>
      <w:r>
        <w:t>Внести в Федеральный закон от 8 августа 2024 года № 256-ФЗ "О внесении изменений в Федеральный закон "О взаимном страховании" и отдельные законодательные акты Российской Федерации" (Собрание законодательства Российской Федерации, 2024, № 33, ст. 4952) следующие изменения</w:t>
      </w:r>
    </w:p>
    <w:p>
      <w:r>
        <w:t>в статье 2: а) в подпункте "а" пункта 5: абзац второй после слов "финансированию терроризма" дополнить словами ", экстремистской деятельности"; абзац третий после слов "финансированию терроризма" дополнить словами ", экстремистской деятельности"; б) в пункте 6: абзац третий подпункта "ж" после слов "финансированию терроризма" дополнить словами ", экстремистской деятельности"; в подпункте "о": абзац третий после слов "финансированию терроризма" дополнить словами ", экстремистской деятельности"; абзац четвертый после слов "финансированию терроризма" дополнить словами ", экстремистской деятельности"; абзац шестой после слов "финансированию терроризма" дополнить словами ", экстремистской деятельности"; абзац второй подпункта "п" после слов "финансированию терроризма" дополнить словами ", экстремистской деятельности"</w:t>
      </w:r>
    </w:p>
    <w:p>
      <w:r>
        <w:t>в статье 7: а) часть 4 после слов "финансированию терроризма" дополнить словами ", экстремистской деятельности"; б) часть 5 после слов "финансированию терроризма" дополнить словами ", экстремистской деятельности"</w:t>
      </w:r>
    </w:p>
    <w:p>
      <w:r>
        <w:rPr>
          <w:b/>
        </w:rPr>
        <w:t>Статья 48</w:t>
      </w:r>
    </w:p>
    <w:p>
      <w:r>
        <w:t>Внести в статью 14 Федерального закона от 8 августа 2024 года № 275-ФЗ "О внесении изменений в Федеральный закон "О банках и банковской деятельности" и отдельные законодательные акты Российской Федерации" (Собрание законодательства Российской Федерации, 2024, № 33, ст. 4971) следующие изменения</w:t>
      </w:r>
    </w:p>
    <w:p>
      <w:r>
        <w:t>в части 2 слова "финансированию терроризма и финансированию распространения оружия массового уничтожения" заменить словами "финансированию терроризма, экстремистской деятельности и финансированию распространения оружия массового уничтожения"</w:t>
      </w:r>
    </w:p>
    <w:p>
      <w:r>
        <w:t>часть 3 после слов "финансированию терроризма" дополнить словами ", экстремистской деятельности"</w:t>
      </w:r>
    </w:p>
    <w:p>
      <w:r>
        <w:rPr>
          <w:b/>
        </w:rPr>
        <w:t>Статья 49</w:t>
      </w:r>
    </w:p>
    <w:p>
      <w:r>
        <w:t>Настоящий Федеральный закон вступает в силу с 1 июня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