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 пункте 9 статьи 3310 Закона Российской Федерации от 27 ноября 1992 года № 4015-I "Об организации страхового дела в Российской Федерации" (Ведомости Съезда народных депутатов Российской Федерации и Верховного Совета Российской Федерации, 1993, № 2, ст. 56; Собрание законодательства Российской Федерации, 1998, № 1, ст. 4; 2023, № 1, ст. 41) слова "единой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представленным биометрическим персональным данным такого физического лица" заменить словами "государственной информационной системы "Единая система идентификации и аутентификации физических лиц с использованием биометрических персональных данных".</w:t>
      </w:r>
    </w:p>
    <w:p>
      <w:r>
        <w:rPr>
          <w:b/>
        </w:rPr>
        <w:t>Статья 2</w:t>
      </w:r>
    </w:p>
    <w:p>
      <w:r>
        <w:t>Внести в статью 42 Основ законодательства Российской Федерации о нотариате от 11 февраля 1993 года № 4462-I (Ведомости 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Федерации, 2015, № 13, ст. 1811; 2016, № 1, ст. 11; 2018, № 53, ст. 8454; 2019, № 52, ст. 7798; 2021, № 1, ст. 76) следующие изменения</w:t>
      </w:r>
    </w:p>
    <w:p>
      <w:r>
        <w:t>в части пятой слова "единой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 (далее - единая биометрическая система), в соответствии с законодательством Российской Федерации об информации, информационных технологиях и о защите информации" заменить словами "государственной информационной системы "Единая система идентификации и аутентификации физических лиц с использованием биометрических персональных данных" (далее - единая биометрическая система) в соответствии с Федеральным законом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</w:p>
    <w:p>
      <w:r>
        <w:t>в абзаце третьем части шестой слова "со статьей 141 Федерального закона от 27 июля 2006 года № 149-ФЗ "Об информации, информационных технологиях и о защите информации" заменить словами "с Федеральным законом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</w:p>
    <w:p>
      <w:r>
        <w:rPr>
          <w:b/>
        </w:rPr>
        <w:t>Статья 3</w:t>
      </w:r>
    </w:p>
    <w:p>
      <w:r>
        <w:t>Внести в статью 7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№ 33, ст. 3418; 2002, № 44, ст. 4296; 2004, № 31, ст. 3224; 2006, № 31, ст. 3446; 2007, № 16, ст. 1831; № 49, ст. 6036; 2009, № 23, ст. 2776; 2010, № 30, ст. 4007; 2011, № 27, ст. 3873; № 46, ст. 6406; 2013, № 26, ст. 3207; № 52, ст. 6968; 2014, № 19, ст. 2315; № 23, ст. 2934; № 30, ст. 4219; 2015, № 1, ст. 37; № 18, ст. 2614; № 24, ст. 3367; № 27, ст. 3945, 4001; 2016, № 1, ст. 27, 43, 44; № 26, ст. 3860; № 27, ст. 4196; 2017, № 31, ст. 4830; 2018, № 1, ст. 54, 66; № 18, ст. 2560, 2576; № 53, ст. 8491; 2019, № 12, ст. 1222, 1223; № 27, ст. 3534, 3538; № 30, ст. 4152; № 31, ст. 4418, 4430; № 49, ст. 6953; № 51, ст. 7490; № 52, ст. 7798; 2020, № 9, ст. 1138; № 15, ст. 2239; № 29, ст. 4518; № 30, ст. 4738; № 31, ст. 5018; 2021, № 1, ст. 18, 75; № 9, ст. 1469; № 24, ст. 4183; № 27, ст. 5061, 5094, 5171, 5183; № 47, ст. 7739; № 52, ст. 8982; 2022, № 1, ст. 52; № 16, ст. 2613; № 27, ст. 4620; № 29, ст. 5298; 2023, № 1, ст. 16, 54; № 12, ст. 1887, 1889; № 18, ст. 3242; № 25, ст. 4449; № 29, ст. 5316, 5326; № 43, ст. 7602; 2024, № 12, ст. 1569; № 23, ст. 3057, 3060; № 31, ст. 4470; № 33, ст. 4950, 4971) следующие изменения</w:t>
      </w:r>
    </w:p>
    <w:p>
      <w:r>
        <w:t>в абзаце первом пункта 56 слова "а также в единой информационной системе персональных данных, обеспечивающей сбор, обработку,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система)," заменить словами "и в государственной информационной системе "Единая система идентификации и аутентификации физических лиц с использованием биометрических персональных данных" (далее - единая биометрическая система)"</w:t>
      </w:r>
    </w:p>
    <w:p>
      <w:r>
        <w:t>пункт 58-1 изложить в следующей редакции: "58-1. Банк с универсальной лицензией, соответствующий критериям, установленным абзацами вторым - четвертым пункта 57 настоящей статьи, в случае предоставления посредством своего официального сайта в сети Интернет и (или) мобильного приложения возможности клиентам - физическим лицам открывать счета (вклады) в рублях и (или) получать кредиты в рублях обязан обеспечить возможность приема на обслуживание клиентов - физических лиц для получения указанных услуг после их идентификации в порядке, предусмотренном пунктом 58 настоящей статьи. Такую возможность банк, являющийся кредитной организацией, определенной в качестве системно значимой Центральным банком Российской Федерации в соответствии с Федеральным законом от 10 июля 2002 года № 86-ФЗ "О Центральном банке Российской Федерации (Банке России)" (далее - системно значимая кредитная организация), обеспечивает посредством своего официального сайта в сети Интернет, а также мобильного приложения, с использованием которых клиентам - физическим лицам предоставляются услуги, указанные в настоящем пункте. Банк, не являющийся системно значимой кредитной организацией, обеспечивает такую возможность посредством своего официального сайта в сети Интернет и (или) мобильного приложения, с использованием которых клиентам - физическим лицам предоставляются услуги, указанные в настоящем пункте."</w:t>
      </w:r>
    </w:p>
    <w:p>
      <w:r>
        <w:rPr>
          <w:b/>
        </w:rPr>
        <w:t>Статья 4</w:t>
      </w:r>
    </w:p>
    <w:p>
      <w:r>
        <w:t>Внести в Федеральный закон от 10 июля 2002 года № 86-ФЗ "О Центральном банке Российской Федерации (Банке России)" (Собрание законодательства Российской Федерации, 2002, № 28, ст. 2790; 2013, № 27, ст. 3438; 2014, № 52, ст. 7543; 2018, № 32, ст. 5115; 2019, № 18, ст. 2198; 2020, № 14, ст. 2021; 2021, № 1, ст. 18; № 50, ст. 8405; 2022, № 1, ст. 53) следующие изменения</w:t>
      </w:r>
    </w:p>
    <w:p>
      <w:r>
        <w:t>часть пятую статьи 74 изложить в следующей редакции: "В случае неоднократного в течение одного года нарушения кредитной организацией требований, предусмотренных статьей 6, статьей 7 (за исключением пункта 3), статьями 72, 73 и 75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терроризма", статьями 4, 9, 10 и 19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и (или) неоднократного в течение одного года нарушения требований нормативных актов Банка России, принятых в соответствии с указанными федеральными законами, и (или) нормативных правовых актов федерального органа исполнительной власти, осуществляющего регулирование в сфере идентификации и аутентификации физических лиц на основе биометрических персональных данных, принятых в соответствии с Федеральным законом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Банк России вправе ввести запрет на проведение кредитной организацией идентификации, проводимой в порядке, предусмотренном пунктом 58 статьи 7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терроризма", на срок до одного года."</w:t>
      </w:r>
    </w:p>
    <w:p>
      <w:r>
        <w:t>статью 769-4 изложить в следующей редакции: "Статья 769-4. В случае неоднократного в течение одного года нарушения некредитной финансовой организацией, осуществляющей операции с денежными средствами или иным имуществом и указанной в статье 5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терроризма", требований, предусмотренных статьей 6, статьей 7 (за исключением пункта 3), статьями 73 и 75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терроризма", статьями 4, 9, 10 и 19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и (или) неоднократного в течение одного года нарушения требований нормативных актов Банка России, принятых в соответствии с указанными федеральными законами, и (или) нормативных правовых актов федерального органа исполнительной власти, осуществляющего регулирование в сфере идентификации и аутентификации физических лиц на основе биометрических персональных данных, принятых в соответствии с Федеральным законом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Банк России вправе ввести запрет на проведение соответствующей организацией идентификации, проводимой в порядке, предусмотренном пунктом 58 статьи 7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терроризма", на срок до одного года."</w:t>
      </w:r>
    </w:p>
    <w:p>
      <w:r>
        <w:rPr>
          <w:b/>
        </w:rPr>
        <w:t>Статья 5</w:t>
      </w:r>
    </w:p>
    <w:p>
      <w:r>
        <w:t>В части 41 статьи 56 Арбитражного процессуального кодекса Российской Федерации (Собрание законодательства Российской Федерации, 2002, № 30, ст. 3012; 2010, № 31, ст. 4163; 2016, № 1, ст. 29; 2019, № 30, ст. 4099; 2022, № 1, ст. 9) слова "единой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Федерации" заменить словами "государственной информационной системы "Единая система идентификации и аутентификации физических лиц с использованием биометрических персональных данных".</w:t>
      </w:r>
    </w:p>
    <w:p>
      <w:r>
        <w:rPr>
          <w:b/>
        </w:rPr>
        <w:t>Статья 6</w:t>
      </w:r>
    </w:p>
    <w:p>
      <w:r>
        <w:t>В абзаце втором части первой статьи 1552 Гражданского процессуального кодекса Российской Федерации (Собрание законодательства Российской Федерации, 2002, № 46, ст. 4532; 2022, № 1, ст. 9) слова "единой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Федерации" заменить словами "государственной информационной системы "Единая система идентификации и аутентификации физических лиц с использованием биометрических персональных данных".</w:t>
      </w:r>
    </w:p>
    <w:p>
      <w:r>
        <w:rPr>
          <w:b/>
        </w:rPr>
        <w:t>Статья 7</w:t>
      </w:r>
    </w:p>
    <w:p>
      <w:r>
        <w:t>Внести в Федеральный закон от 27 июля 2010 года № 210-ФЗ "Об организации предоставления государственных и муниципальных услуг" (Собрание законодательства Российской Федерации, 2010, № 31, ст. 4179; 2011, № 27, ст. 3880; № 49, ст. 7061; 2012, № 31, ст. 4322; 2013, № 27, ст. 3477; № 51, ст. 6679; № 52, ст. 6952; 2015, № 10, ст. 1393; 2016, № 27, ст. 4294; № 52, ст. 7482; 2017, № 50, ст. 7555; 2018, № 1, ст. 63; № 9, ст. 1283; № 18, ст. 2557; № 30, ст. 4539; 2019, № 29, ст. 3851; 2020, № 9, ст. 1127; № 31, ст. 5027; 2021, № 1, ст. 18, 48; 2022, № 1, ст. 18) следующие изменения</w:t>
      </w:r>
    </w:p>
    <w:p>
      <w:r>
        <w:t>в статье 7: а) в части 10 слова "частью 18 статьи 141 Федерального закона от 27 июля 2006 года № 149-ФЗ "Об информации, информационных технологиях и о защите информации" заменить словами "статьями 9, 10 и 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Федерации"; б) пункт 2 части 11 изложить в следующей редакции: "2) информационных технологий, предусмотренных статьями 9, 10 и 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Федерации"."</w:t>
      </w:r>
    </w:p>
    <w:p>
      <w:r>
        <w:t>в пункте 73 части 1 статьи 16 слова "статьей 141 Федерального закона от 27 июля 2006 года № 149-ФЗ "Об информации, информационных технологиях и о защите информации" заменить словами "Федеральным законом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слова "единой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система)," заменить словами "единой биометрической системе"</w:t>
      </w:r>
    </w:p>
    <w:p>
      <w:r>
        <w:rPr>
          <w:b/>
        </w:rPr>
        <w:t>Статья 8</w:t>
      </w:r>
    </w:p>
    <w:p>
      <w:r>
        <w:t>Внести в Федеральный закон от 6 апреля 2011 года № 63-ФЗ "Об электронной подписи" (Собрание законодательства Российской Федерации, 2011, № 15, ст. 2036; 2014, № 11, ст. 1098; 2016, № 1, ст. 65; 2019, № 52, ст. 7794; 2020, № 24, ст. 3755; 2021, № 9, ст. 1467; 2023, № 1, ст. 16; № 32, ст. 6189) следующие изменения</w:t>
      </w:r>
    </w:p>
    <w:p>
      <w:r>
        <w:t>в пункте 7 части 4 статьи 8 слова "единой информационной системы персональных данных, обеспечивающей обработку,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Федерации" заменить словами "государственной информационной системы "Единая система идентификации и аутентификации физических лиц с использованием биометрических персональных данных"</w:t>
      </w:r>
    </w:p>
    <w:p>
      <w:r>
        <w:t>в пункте 1 части 1 статьи 13 слова "Федеральным законом от 27 июля 2006 года № 149-ФЗ "Об информации, информационных технологиях и о защите информации" заменить словами "Федеральным законом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слова "части 19 статьи 141 Федерального закона от 27 июля 2006 года № 149-ФЗ "Об информации, информационных технологиях и о защите информации" заменить словами "статье 19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</w:p>
    <w:p>
      <w:r>
        <w:t>в части 8 статьи 15 слова "части 19 статьи 141 Федерального закона от 27 июля 2006 года № 149-ФЗ "Об информации, информационных технологиях и о защите информации" заменить словами "статье 19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</w:p>
    <w:p>
      <w:r>
        <w:t>в части 1 статьи 18: а) в абзаце первом пункта 1 слова "в порядке, установленном Федеральным законом от 27 июля 2006 года № 149-ФЗ "Об информации, информационных технологиях и о защите информации" заменить словами "в соответствии с Федеральным законом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слова "части 19 статьи 141 Федерального закона от 27 июля 2006 года № 149-ФЗ "Об информации, информационных технологиях и о защите информации" заменить словами "статье 19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Федерации"; б) в пункте 3 слова "в порядке, установленном Федеральным законом от 27 июля 2006 года № 149-ФЗ "Об информации, информационных технологиях и о защите информации" заменить словами "в соответствии с Федеральным законом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Федерации"; в) в пункте 4 слова "части 19 статьи 141 Федерального закона от 27 июля 2006 года № 149-ФЗ "Об информации, информационных технологиях и о защите информации" заменить словами "статье 19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</w:p>
    <w:p>
      <w:r>
        <w:rPr>
          <w:b/>
        </w:rPr>
        <w:t>Статья 9</w:t>
      </w:r>
    </w:p>
    <w:p>
      <w:r>
        <w:t>В части 2 статьи 1421 Кодекса административного судопроизводства Российской Федерации (Собрание законодательства Российской Федерации, 2015, № 10, ст. 1391; 2022, № 1, ст. 9) слова "единой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Федерации" заменить словами "государственной информационной системы "Единая система идентификации и аутентификации физических лиц с использованием биометрических персональных данных".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