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переименовании города Ростов Ярославской области в город Ростов Великий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