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25 Федерального закона "О железнодорожном транспорте в Российской Федерации" и статью 11 Федерального закона "О внесении изменений в Воздушный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Абзац первый пункта 3 статьи 25 Федерального закона от 10 января 2003 года № 17-ФЗ "О железнодорожном транспорте в Российской Федерации" (Собрание законодательства Российской Федерации, 2003, № 2, ст. 169; 2013, № 27, ст. 3477; 2015, № 29, ст. 4356; 2019, № 30, ст. 4135; 2022, № 27, ст. 4620; № 52, ст. 9354; 2023, № 25, ст. 4410) дополнить предложением следующего содержания: "Перечень профессий и должностей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которые подлежат обязательным предварительным (при поступлении на работу) и периодическим (в течение трудовой деятельности) медицинским осмотрам, утверждается Правительством Российской Федерации.".</w:t>
      </w:r>
    </w:p>
    <w:p>
      <w:r>
        <w:rPr>
          <w:b/>
        </w:rPr>
        <w:t>Статья 2</w:t>
      </w:r>
    </w:p>
    <w:p>
      <w:r>
        <w:t>В абзаце первом части 1 статьи 11 Федерального закона от 14 марта 2022 года № 56-ФЗ "О внесении изменений в Воздушный кодекс Российской Федерации и отдельные законодательные акты Российской Федерации" (Собрание законодательства Российской Федерации, 2022, № 12, ст. 1783; № 52, ст. 9349) слова "2022, 2023 и 2024 годах" заменить словами "2022 - 2026 годах".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сентября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