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4440; № 50, ст. 4847; 2004, № 31, ст. 3229; 2005, № 13, ст. 1077; № 17, ст. 1484; № 30, ст. 3131; № 50, ст. 5247; 2006, № 31, ст. 3420; 2007, № 26, ст. 3089; № 31, ст. 4007; № 41, ст. 4845; 2008, № 20, ст. 2259; № 52, ст. 6227, 6235, 6236; 2009, № 23, ст. 2776; № 29, ст. 3597; № 45, ст. 5267; № 52, ст. 6406; 2010, № 1, ст. 1; № 19, ст. 2291; № 30, ст. 4006; № 31, ст. 4193; 2011, № 1, ст. 10, 23; № 7, ст. 901; № 17, ст. 2310; № 19, ст. 2714; № 27, ст. 3873, 3881; № 29, ст. 4298; № 30, ст. 4573, 4574, 4601; № 47, ст. 6602; № 50, ст. 7362; 2012, № 6, ст. 621; № 10, ст. 1166; № 24, ст. 3082; № 29, ст. 3996; № 31, ст. 4320; № 47, ст. 6403, 6404, 6405; № 53, ст. 7577, 7602; 2013, № 14, ст. 1651, 1657, 1666; № 19, ст. 2319, 2323; № 26, ст. 3207, 3208, 3209; № 27, ст. 3469, 3477; № 30, ст. 4025, 4029, 4031, 4040; № 31, ст. 4191; № 43, ст. 5444; № 44, ст. 5624; № 48, ст. 6163; № 49, ст. 6343; № 51, ст. 6683, 6685, 6696; № 52, ст. 6948, 6961, 6999; 2014, № 6, ст. 557, 566; № 11, ст. 1096; № 16, ст. 1834; № 19, ст. 2302, 2317, 2335; № 26, ст. 3366; № 30, ст. 4211, 4214, 4218, 4228, 4256, 4259, 4264; № 42, ст. 5615; № 43, ст. 5799; № 48, ст. 6636, 6638, 6643, 6651; № 52, ст. 7548; 2015, № 1, ст. 35, 67, 81, 83, 85; № 10, ст. 1405, 1416; № 21, ст. 2981; № 24, ст. 3370; № 27, ст. 3950; № 29, ст. 4354, 4374, 4391; № 45, ст. 6208; № 48, ст. 6710, 6716; № 51, ст. 7249; 2016, № 1, ст. 59, 63, 84; № 10, ст. 1323; № 11, ст. 1481, 1490; № 26, ст. 3871, 3877; № 27, ст. 4160, 4164, 4206, 4223, 4238, 4259; № 50, ст. 6975; 2017, № 1, ст. 12, 31; № 11, ст. 1535; № 17, ст. 2456; № 18, ст. 2664; № 23, ст. 3227; № 31, ст. 4785, 4814, 4816; № 45, ст. 6584; № 47, ст. 6851; № 50, ст. 7562; № 52, ст. 7937; 2018, № 1, ст. 21, 30, 35, 48; № 7, ст. 973; № 15, ст. 2033; № 27, ст. 3937; № 31, ст. 4825, 4826, 4828; № 32, ст. 5091; № 41, ст. 6187; № 45, ст. 6832; № 47, ст. 7128; № 53, ст. 8439, 8447; 2019, № 12, ст. 1216, 1217, 1218, 1219; № 16, ст. 1820; № 17, ст. 2027; № 18, ст. 2220; № 22, ст. 2670; № 25, ст. 3161; № 27, ст. 3536; № 30, ст. 4119, 4120, 4121, 4131; № 44, ст. 6178; № 49, ст. 6964; № 51, ст. 7494, 7495; № 52, ст. 7811, 7819; 2020, № 14, ст. 2019, 2029; № 26, ст. 4001; № 30, ст. 4744; № 31, ст. 5037; № 42, ст. 6526; № 50, ст. 8065; 2021, № 1, ст. 50, 51, 52, 60; № 9, ст. 1461, 1466, 1471; № 11, ст. 1701, 1702; № 13, ст. 2141; № 15, ст. 2425, 2431; № 17, ст. 2884; № 18, ст. 3046; № 24, ст. 4218, 4219, 4221, 4223, 4224; № 27, ст. 5060, 5111; № 52, ст. 8978; 2022, № 1, ст. 49; № 5, ст. 676; № 8, ст. 1032; № 10, ст. 1388, 1398; № 16, ст. 2595; № 22, ст. 3534; № 24, ст. 3921; № 29, ст. 5224, 5226, 5254, 5257; № 43, ст. 7273; № 48, ст. 8331; № 50, ст. 8773; № 52, ст. 9348, 9364; 2023, № 1, ст. 69, 72; № 8, ст. 1210; № 10, ст. 1571; № 14, ст. 2380; № 16, ст. 2754; № 18, ст. 3228, 3229, 3252; № 25, ст. 4407, 4419, 4422; № 26, ст. 4682; № 31, ст. 5790; № 32, ст. 6132, 6133, 6136, 6137, 6155, 6156, 6157; № 51, ст. 9162; № 52, ст. 9509; 2024, № 1, ст. 19, 49, 50; № 15, ст. 1970, 1971; № 18, ст. 2399; № 26, ст. 3554; № 29, ст. 4094; № 31, ст. 4452; № 33, ст. 4913, 4921, 4937, 4944, 4953, 4958, 4980; № 43, ст. 6297; № 46, ст. 6906; № 48, ст. 7209; № 49, ст. 7411) следующие изменения</w:t>
      </w:r>
    </w:p>
    <w:p>
      <w:r>
        <w:t>в абзаце первом части 1 статьи 3.5 слова "статьей 12.213," заменить словами "частями 5 и 7 статьи 12.9, частью 3 статьи 12.12, частями 4 и 5 статьи 12.15, частями 3, 31, 7 и 8 статьи 12.16, частью 2 статьи 12.17, частями 9 и 11 статьи 12.211, статьей 12.213, частью 1 статьи 12.24,", слова "статьей 12.8," исключить, после слов "частями 2 и 3 статьи 11.152," дополнить словами "статьей 12.8,", слова "частями 1 - 6 статьи 12.211, статьей 12.215," исключить, после слов "частями 2 и 4 статьи 6.211" дополнить словами ", частями 2 - 6 статьи 12.211, статьей 12.215", после слов "частью 3 статьи 11.152," дополнить словами "частью 9 статьи 12.211,"</w:t>
      </w:r>
    </w:p>
    <w:p>
      <w:r>
        <w:t>в абзаце первом части 2 статьи 12.3 слова "случая, предусмотренного частью 2 статьи 12.37" заменить словами "случаев, предусмотренных частями 2 и 3 статьи 12.37"</w:t>
      </w:r>
    </w:p>
    <w:p>
      <w:r>
        <w:t>абзац второй статьи 12.6 после слов "одной тысячи" дополнить словом "пятисот"</w:t>
      </w:r>
    </w:p>
    <w:p>
      <w:r>
        <w:t>в статье 12.8: а) в абзаце втором части 1 слово "тридцати" заменить словами "сорока пяти"; б) в абзаце втором части 2 слово "тридцати" заменить словами "сорока пяти"; в) в абзаце втором части 3 слово "тридцати" заменить словами "сорока пяти"</w:t>
      </w:r>
    </w:p>
    <w:p>
      <w:r>
        <w:t>в статье 12.9: а) в абзаце втором части 2 слово "пятисот" заменить словами "семисот пятидесяти"; б) в абзаце втором части 3 слова "одной тысячи до одной тысячи пятисот" заменить словами "одной тысячи пятисот до двух тысяч двухсот пятидесяти"; в) в абзаце втором части 4 слова "двух тысяч до двух тысяч пятисот" заменить словами "трех тысяч до трех тысяч семисот пятидесяти"; г) в абзаце втором части 5 слова "пяти тысяч" заменить словами "семи тысяч пятисот"; д) в абзаце втором части 6 слова "двух тысяч до двух тысяч пятисот" заменить словами "трех тысяч до трех тысяч семисот пятидесяти"; е) в абзаце втором части 7 слова "пяти тысяч" заменить словами "семи тысяч пятисот"</w:t>
      </w:r>
    </w:p>
    <w:p>
      <w:r>
        <w:t>в статье 12.12: а) абзац второй части 1 после слов "одной тысячи" дополнить словом "пятисот"; б) в абзаце втором части 3 слова "пяти тысяч" заменить словами "семи тысяч пятисот"</w:t>
      </w:r>
    </w:p>
    <w:p>
      <w:r>
        <w:t>в статье 12.15: а) в абзаце втором части 1 слова "одной тысячи пятисот" заменить словами "двух тысяч двухсот пятидесяти"; б) в абзаце втором части 3 слова "одной тысячи до одной тысячи пятисот" заменить словами "одной тысячи пятисот до двух тысяч двухсот пятидесяти"; в) в абзаце втором части 4 слова "пяти тысяч" заменить словами "семи тысяч пятисот"; г) в абзаце втором части 5 слова "пяти тысяч" заменить словами "семи тысяч пятисот"</w:t>
      </w:r>
    </w:p>
    <w:p>
      <w:r>
        <w:t>в статье 12.16: а) в части 1: в абзаце первом слова "частями 2 - 7" заменить словами "частями 2 - 8"; в абзаце втором слово "пятисот" заменить словами "семисот пятидесяти"; б) в абзаце втором части 2 слова "одной тысячи до одной тысячи пятисот" заменить словами "одной тысячи пятисот до двух тысяч двухсот пятидесяти"; в) в абзаце втором части 3 слова "пяти тысяч" заменить словами "семи тысяч пятисот"; г) в абзаце втором части 31 слова "пяти тысяч" заменить словами "семи тысяч пятисот"; д) в абзаце втором части 4 слова "одной тысячи пятисот" заменить словами "двух тысяч двухсот пятидесяти"; е) в абзаце втором части 5 слова "трех тысяч" заменить словами "четырех тысяч пятисот"; ж) в абзаце втором части 6 слово "пятисот" заменить словами "пяти тысяч"; з) в абзаце втором части 7 слова "пяти тысяч" заменить словами "семи тысяч пятисот"; и) дополнить частью 8 следующего содержания: "8. Повторное совершение административного правонарушения, предусмотренного частью 6 или 7 настоящей статьи, - влечет наложение административного штрафа в размере десяти тысяч рублей."</w:t>
      </w:r>
    </w:p>
    <w:p>
      <w:r>
        <w:t>в статье 12.17: а) в абзаце втором части 11 слова "одной тысячи пятисот" заменить словами "двух тысяч двухсот пятидесяти"; б) в абзаце втором части 12 слова "трех тысяч" заменить словами "четырех тысяч пятисот"; в) в абзаце втором части 2 слова "трех тысяч до пяти тысяч" заменить словами "четырех тысяч пятисот до семи тысяч пятисот"</w:t>
      </w:r>
    </w:p>
    <w:p>
      <w:r>
        <w:t>в статье 12.211: а) в абзаце втором части 1 слова "одной тысячи до одной тысячи пятисот" заменить словами "одной тысячи пятисот до двух тысяч двухсот пятидесяти", слова "десяти тысяч до пятнадцати тысяч" заменить словами "пятнадцати тысяч до двадцати двух тысяч пятисот", слова "ста тысяч до ста пятидесяти" заменить словами "ста пятидесяти тысяч до двухсот двадцати пяти"; б) в абзаце втором части 2 слова "двухсот пятидесяти" заменить словами "трехсот семидесяти пяти"; в) в абзаце втором части 3 слова "трехсот пятидесяти" заменить словами "пятисот двадцати пяти"; г) в абзаце втором части 4 слово "двухсот" заменить словом "трехсот"; д) в абзаце втором части 5 слово "трехсот" заменить словами "четырехсот пятидесяти"; е) в абзаце втором части 6 слово "четырехсот" заменить словом "шестисот"; ж) в абзаце втором части 7 слова "одной тысячи до одной тысячи пятисот" заменить словами "одной тысячи пятисот до двух тысяч двухсот пятидесяти", слова "пяти тысяч до десяти" заменить словами "семи тысяч пятисот до пятнадцати", слова "пятидесяти тысяч до ста" заменить словами "семидесяти пяти тысяч до ста пятидесяти"; з) в абзаце втором части 8 слова "одной тысячи пятисот до двух" заменить словами "двух тысяч двухсот пятидесяти до трех", слова "пятнадцати тысяч до двадцати" заменить словами "двадцати двух тысяч пятисот до тридцати", слова "двухсот тысяч до трехсот" заменить словами "трехсот тысяч до четырехсот пятидесяти"; и) в абзаце втором части 9 слова "в размере пяти тысяч" заменить словами "в размере семи тысяч пятисот", слова "двадцати пяти тысяч до тридцати пяти тысяч" заменить словами "тридцати семи тысяч пятисот до пятидесяти двух тысяч пятисот", слова "трехсот пятидесяти тысяч до четырехсот" заменить словами "пятисот двадцати пяти тысяч до шестисот"; к) в абзаце втором части 10 слова "восьмидесяти тысяч до ста" заменить словами "ста двадцати тысяч до ста пятидесяти", слова "двухсот пятидесяти тысяч до четырехсот" заменить словами "трехсот семидесяти пяти тысяч до шестисот"; л) в абзаце втором части 11 слова "пяти тысяч" заменить словами "семи тысяч пятисот"</w:t>
      </w:r>
    </w:p>
    <w:p>
      <w:r>
        <w:t>в статье 12.215: а) абзац второй части 1 после слова "ста" дополнить словом "пятидесяти"; б) в абзаце втором части 2 слово "двухсот" заменить словом "трехсот"; в) в абзаце втором части 3 слово "трехсот" заменить словами "четырехсот пятидесяти"; г) в абзаце втором части 4 слово "четырехсот" заменить словом "шестисот"</w:t>
      </w:r>
    </w:p>
    <w:p>
      <w:r>
        <w:t>в статье 12.24: а) в абзаце втором части 1 слова "двух тысяч пятисот до пяти тысяч" заменить словами "трех тысяч семисот пятидесяти до семи тысяч пятисот"; б) в абзаце втором части 2 слова "десяти тысяч до двадцати пяти тысяч" заменить словами "пятнадцати тысяч до тридцати семи тысяч пятисот"</w:t>
      </w:r>
    </w:p>
    <w:p>
      <w:r>
        <w:t>в статье 12.26: а) в абзаце втором части 1 слово "тридцати" заменить словами "сорока пяти"; б) в абзаце втором части 2 слово "тридцати" заменить словами "сорока пяти"</w:t>
      </w:r>
    </w:p>
    <w:p>
      <w:r>
        <w:t>в абзаце втором части 3 статьи 12.27 слово "тридцати" заменить словами "сорока пяти"</w:t>
      </w:r>
    </w:p>
    <w:p>
      <w:r>
        <w:t>статью 12.37 дополнить частью 3 следующего содержания: "3. Повторное совершение административного правонарушения, предусмотренного частью 2 настоящей статьи, - влечет наложение административного штрафа в размере от трех тысяч до пяти тысяч рублей."</w:t>
      </w:r>
    </w:p>
    <w:p>
      <w:r>
        <w:t>в статье 23.3: а) в части 1 слова "частями 6 и 7 статьи 12.16," заменить словами "частями 6 - 8 статьи 12.16,"; б) в части 2: в пункте 5 слова "частями 6 и 7 статьи 12.16," заменить словами "частями 6 - 8 статьи 12.16,"; в пункте 6 слова "частями 6 и 7 статьи 12.16," заменить словами "частями 6 - 8 статьи 12.16,"</w:t>
      </w:r>
    </w:p>
    <w:p>
      <w:r>
        <w:t>в части 13 статьи 32.2 слово "двадцати" заменить словом "тридцати", слово "половины" заменить словами "75 процентов от"</w:t>
      </w:r>
    </w:p>
    <w:p>
      <w:r>
        <w:rPr>
          <w:b/>
        </w:rPr>
        <w:t>Статья 2</w:t>
      </w:r>
    </w:p>
    <w:p>
      <w:r>
        <w:rPr>
          <w:b/>
        </w:rPr>
        <w:t xml:space="preserve">1. </w:t>
      </w:r>
      <w:r>
        <w:t>Настоящий Федеральный закон вступает в силу с 1 января 2025 года</w:t>
      </w:r>
    </w:p>
    <w:p>
      <w:r>
        <w:rPr>
          <w:b/>
        </w:rPr>
        <w:t xml:space="preserve">2. </w:t>
      </w:r>
      <w:r>
        <w:t>Действие положений части 13 статьи 32.2 Кодекса Российской Федерации об административных правонарушениях (в редакции настоящего Федерального закона) не распространяется на правоотношения, связанные с исполнением постановлений по делам об административных правонарушениях, совершенных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