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внесении изменений в отдельные законодательные акты Российской Федерации</w:t>
      </w:r>
    </w:p>
    <w:p>
      <w:r>
        <w:rPr>
          <w:b/>
        </w:rPr>
        <w:t>Статья 1</w:t>
      </w:r>
    </w:p>
    <w:p>
      <w:r>
        <w:t>Внести в Федеральный закон от 30 декабря 2008 года № 307-ФЗ "Об аудиторской деятельности" (Собрание законодательства Российской Федерации, 2009, № 1, ст. 15; 2010, № 27, ст. 3420; 2014, № 49, ст. 6912; 2018, № 1, ст. 65; № 18, ст. 2582; 2021, № 11, ст. 1706; № 27, ст. 5187; 2024, № 33, ст. 4918) следующие изменения: 1) часть 4 статьи 6 дополнить словами ", а также в случаях, установленных настоящим Федеральным законом, иным лицам, определенным настоящим Федеральным законом"; 2) статью 13 дополнить частями 8 - 11 следующего содержания: "8. Аудиторская организация, составившая аудиторское заключение о консолидированной финансовой отчетности либо иной документ, составляемый по результатам проверки промежуточной консолидированной финансовой отчетности аудируемого лица, вид и порядок проведения которой устанавливаются стандартами аудиторской деятельности (далее - документ о проверке), обязана представить в налоговый орган по месту нахождения аудиторской организации аудиторское заключение либо документ о проверке в целях формирования государственного информационного ресурса бухгалтерской (финансовой) отчетности, предусмотренного Федеральным законом от 6 декабря 2011 года № 402-ФЗ "О бухгалтерском учете", в случае, если консолидированная финансовая отчетность подлежит обязательному аудиту либо указанной проверке.</w:t>
      </w:r>
    </w:p>
    <w:p>
      <w:r>
        <w:rPr>
          <w:b/>
        </w:rPr>
        <w:t xml:space="preserve">9. </w:t>
      </w:r>
      <w:r>
        <w:t>От представления аудиторского заключения либо документа о проверке, указанных в части 8 настоящей статьи, освобождается аудиторская организация, составившая аудиторское заключение либо документ о проверке в отношении консолидированной финансовой отчетности, не подлежащей раскрытию в соответствии с частью 8 статьи 7 Федерального закона от 27 июля 2010 года № 208-ФЗ "О консолидированной финансовой отчетности" в связи с тем, что в ней не может быть выделена часть информации, содержащая сведения, составляющие государственную тайну</w:t>
      </w:r>
    </w:p>
    <w:p>
      <w:r>
        <w:rPr>
          <w:b/>
        </w:rPr>
        <w:t xml:space="preserve">10. </w:t>
      </w:r>
      <w:r>
        <w:t>Представление аудиторского заключения либо документа о проверке, указанных в части 8 настоящей статьи</w:t>
      </w:r>
    </w:p>
    <w:p>
      <w:r>
        <w:rPr>
          <w:b/>
        </w:rPr>
        <w:t xml:space="preserve">11. </w:t>
      </w:r>
      <w:r>
        <w:t>Аудиторское заключение либо документ о проверке, указанные в части 8 настоящей статьи, представляется вместе с уведомлением о представлении аудиторского заключения либо документа о проверке (далее - уведомление). Аудиторская организация указывает в уведомлении сведения, позволяющие идентифицировать аудиторскую организацию и аудируемое лицо, а также значения отдельных показателей консолидированной финансовой отчетности, в отношении которой выданы аудиторское заключение либо документ о проверке, позволяющих идентифицировать эту отчетность (контрольные показатели). Состав сведений, позволяющих идентифицировать аудиторскую организацию и аудируемое лицо, перечень контрольных показателей, указываемых в уведомлении, формат и порядок представления уведомления, а также порядок его заполнения утверждается федеральным органом исполнительной власти, уполномоченным по контролю и надзору в области налогов и сборов.";</w:t>
      </w:r>
    </w:p>
    <w:p>
      <w:r>
        <w:rPr>
          <w:b/>
        </w:rPr>
        <w:t xml:space="preserve">10. </w:t>
      </w:r>
      <w:r>
        <w:t>осуществляется в течение 10 рабочих дней со дня, следующего за датой аудиторского заключения либо документа о проверке, а в случае, если аудируемое лицо обязано раскрывать свою консолидированную финансовую отчетность в соответствии с Федеральным законом от 22 апреля 1996 года № 39-ФЗ "О рынке ценных бумаг", - в течение 10 рабочих дней со дня, следующего за датой аудиторского заключения либо документа о проверке, но не ранее даты исполнения указанной обязанности</w:t>
      </w:r>
    </w:p>
    <w:p>
      <w:r>
        <w:rPr>
          <w:b/>
        </w:rPr>
        <w:t xml:space="preserve">10. </w:t>
      </w:r>
      <w:r>
        <w:t>осуществляется в соответствии с порядком представления аудиторского заключения либо документа о проверке, утверждаемым федеральным органом исполнительной власти, уполномоченным по контролю и надзору в области налогов и сборов</w:t>
      </w:r>
    </w:p>
    <w:p>
      <w:r>
        <w:rPr>
          <w:b/>
        </w:rPr>
        <w:t xml:space="preserve">10. </w:t>
      </w:r>
      <w:r>
        <w:t>не требует предварительного согласия аудируемого лица либо лица, заключившего договор оказания аудиторских услуг, и не является нарушением аудиторской тайны. Аудиторская организация обязана проинформировать аудируемое лицо о представлении аудиторского заключения либо документа о проверке в целях формирования государственного информационного ресурса бухгалтерской (финансовой) отчетности, предусмотренного Федеральным законом от 6 декабря 2011 года № 402-ФЗ "О бухгалтерском учете", в срок не позднее пяти рабочих дней со дня, следующего за датой представления в налоговый орган, указанный в части 8 настоящей статьи, аудиторского заключения либо документа о проверке</w:t>
      </w:r>
    </w:p>
    <w:p>
      <w:r>
        <w:rPr>
          <w:b/>
        </w:rPr>
        <w:t xml:space="preserve">11. </w:t>
      </w:r>
      <w:r>
        <w:t>часть 2 статьи 14 дополнить пунктом 21 следующего содержания: "21) информировать аудиторскую организацию, которая проводит аудит консолидированной финансовой отчетности и (или) проверку промежуточной консолидированной финансовой отчетности аудируемого лица, вид и порядок проведения которой устанавливаются стандартами аудиторской деятельности, до подписания аудиторской организацией аудиторского заключения либо документа о проверке о том, что эта консолидированная финансовая отчетность не подлежит раскрытию или содержит сведения, не подлежащие раскрытию, в соответствии с законодательством Российской Федерации;"</w:t>
      </w:r>
    </w:p>
    <w:p>
      <w:r>
        <w:rPr>
          <w:b/>
        </w:rPr>
        <w:t>Статья 2</w:t>
      </w:r>
    </w:p>
    <w:p>
      <w:r>
        <w:t>Внести в статью 18 Федерального закона от 6 декабря 2011 года № 402-ФЗ "О бухгалтерском учете" (Собрание законодательства Российской Федерации, 2011, № 50, ст. 7344; 2018, № 49, ст. 7516; 2019, № 30, ст. 4149; 2022, № 1, ст. 4) следующие изменения</w:t>
      </w:r>
    </w:p>
    <w:p>
      <w:r>
        <w:t>часть 1 изложить в следующей редакции: "1. Государственный информационный ресурс бухгалтерской (финансовой) отчетности (далее - государственный информационный ресурс) - совокупность бухгалтерской (финансовой) отчетности экономических субъектов, обязанных составлять такую отчетность, и аудиторских заключений о ней в случаях, если бухгалтерская (финансовая) отчетность подлежит обязательному аудиту, а также аудиторских заключений о консолидированной финансовой отчетности, иных документов, составляемых по результатам проверки промежуточной консолидированной финансовой отчетности в случаях, если консолидированная финансовая отчетность подлежит обязательному аудиту либо указанной проверке, вид и порядок проведения которой устанавливаются стандартами аудиторской деятельности."</w:t>
      </w:r>
    </w:p>
    <w:p>
      <w:r>
        <w:t>часть 3 изложить в следующей редакции: "3. В целях формирования государственного информационного ресурса экономический субъект обязан представлять один экземпляр составленной годовой бухгалтерской (финансовой) отчетности (далее - обязательный экземпляр отчетности), а также аудиторское заключение о ней в случае, если указанная отчетность подлежит обязательному аудиту, в налоговый орган по месту нахождения экономического субъекта, если иное не установлено настоящей статьей. Аудиторские заключения о консолидированной финансовой отчетности, иные документы, составляемые по результатам проверки промежуточной консолидированной финансовой отчетности в случаях, если консолидированная финансовая отчетность подлежит обязательному аудиту либо указанной проверке, вид и порядок проведения которой устанавливаются стандартами аудиторской деятельности, представляются в целях формирования государственного информационного ресурса аудиторскими организациями в порядке, установленном в соответствии с Федеральным законом от 30 декабря 2008 года № 307-ФЗ "Об аудиторской деятельности"."</w:t>
      </w:r>
    </w:p>
    <w:p>
      <w:r>
        <w:t>абзац первый части 4 изложить в следующей редакции: "4. От представления обязательного экземпляра отчетности, а также аудиторского заключения о ней в случае, если указанная отчетность подлежит обязательному аудиту, освобождаются:"</w:t>
      </w:r>
    </w:p>
    <w:p>
      <w:r>
        <w:t>часть 8 дополнить предложением следующего содержания: "Защита информации, содержащейся в государственном информационном ресурсе, осуществляется в соответствии с требованиями о защите информации, установленными в соответствии с частью 5 статьи 16 Федерального закона от 27 июля 2006 года № 149-ФЗ "Об информации, информационных технологиях и о защите информации"."</w:t>
      </w:r>
    </w:p>
    <w:p>
      <w:r>
        <w:t>часть 9 после слов "доступ к указанной информации" дополнить словами ", за исключением документов, предусмотренных частью 91 настоящей статьи,", после слов "настоящей частью" дополнить словами "и частью 91 настоящей статьи"</w:t>
      </w:r>
    </w:p>
    <w:p>
      <w:r>
        <w:t>дополнить частью 91 следующего содержания: "91. Доступ к аудиторским заключениям по результатам аудита консолидированной финансовой отчетности либо иным документам по результатам проверок промежуточной консолидированной финансовой отчетности аудируемых лиц, вид и порядок проведения которых устанавливаются стандартами аудиторской деятельности, в том числе ограничение или возобновление такого доступа, обеспечивается федеральным органом исполнительной власти, уполномоченным по контролю и надзору в области налогов и сборов, в порядке, определяемом Правительством Российской Федерации по согласованию с Банком России."</w:t>
      </w:r>
    </w:p>
    <w:p>
      <w:r>
        <w:rPr>
          <w:b/>
        </w:rPr>
        <w:t>Статья 3</w:t>
      </w:r>
    </w:p>
    <w:p>
      <w:r>
        <w:t>В абзаце первом части 1 статьи 73 Федерального закона от 3 апреля 2020 года № 106-ФЗ "О внесении изменений в Федеральный закон "О Центральном банке Российской Федерации (Банке России)" и отдельные законодательные акты Российской Федерации в части особенностей изменения условий кредитного договора, договора займа" (Собрание законодательства Российской Федерации, 2020, № 14, ст. 2036; 2022, № 43, ст. 7269; № 47, ст. 8108; 2024, № 1, ст. 44) слова "31 декабря 2024 года" заменить словами "31 декабря 2025 года".</w:t>
      </w:r>
    </w:p>
    <w:p>
      <w:r>
        <w:rPr>
          <w:b/>
        </w:rPr>
        <w:t>Статья 4</w:t>
      </w:r>
    </w:p>
    <w:p>
      <w:r>
        <w:t>В абзаце первом части 2 статьи 1 Федерального закона от 7 октября 2022 года № 377-ФЗ "Об особенностях исполнения обязательств по кредитным договорам (договорам займа) лицами, призванными на военную службу по мобилизации в Вооруженные Силы Российской Федерации, лицами, принимающими участие в специальной военной операции, а также членами их семей и о внесении изменений в отдельные законодательные акты Российской Федерации" (Собрание законодательства Российской Федерации, 2022, № 41, ст. 6939; № 43, ст. 7269; № 47, ст. 8108; 2023, № 18, ст. 3237; № 31, ст. 5774; 2024, № 1, ст. 20, 44; № 15, ст. 1965; № 48, ст. 7198) слова "31 декабря 2024 года" заменить словами "31 декабря 2025 года".</w:t>
      </w:r>
    </w:p>
    <w:p>
      <w:r>
        <w:rPr>
          <w:b/>
        </w:rPr>
        <w:t>Статья 5</w:t>
      </w:r>
    </w:p>
    <w:p>
      <w:r>
        <w:rPr>
          <w:b/>
        </w:rPr>
        <w:t xml:space="preserve">1. </w:t>
      </w:r>
      <w:r>
        <w:t>Настоящий Федеральный закон вступает в силу со дня его официального опубликования, за исключением статей 1 и 2 настоящего Федерального закона</w:t>
      </w:r>
    </w:p>
    <w:p>
      <w:r>
        <w:rPr>
          <w:b/>
        </w:rPr>
        <w:t xml:space="preserve">2. </w:t>
      </w:r>
      <w:r>
        <w:t>Статьи 1 и 2 настоящего Федерального закона вступают в силу с 1 сентября 2025 года</w:t>
      </w:r>
    </w:p>
    <w:p>
      <w:r>
        <w:rPr>
          <w:b/>
        </w:rPr>
        <w:t xml:space="preserve">3. </w:t>
      </w:r>
      <w:r>
        <w:t>Положения частей 8 - 11 статьи 13 и пункта 21 части 2 статьи 14 Федерального закона от 30 декабря 2008 года № 307-ФЗ "Об аудиторской деятельности" применяются в отношении аудиторских заключений о годовой консолидированной финансовой отчетности начиная с годовой консолидированной финансовой отчетности за 2025 год, а в отношении аудиторских заключений либо документов о проверке промежуточной консолидированной финансовой отчетности начиная с промежуточной консолидированной финансовой отчетности за 2026 год</w:t>
      </w:r>
    </w:p>
    <w:p>
      <w:r>
        <w:rPr>
          <w:b/>
        </w:rPr>
        <w:t xml:space="preserve">4. </w:t>
      </w:r>
      <w:r>
        <w:t>К нормативным правовым актам Российской Федерации, устанавливающим обязательные требования и предусмотренным частями 10 и 11 статьи 13 Федерального закона от 30 декабря 2008 года № 307-ФЗ "Об аудиторской деятельности", не применяются положения части 1 статьи 3 и части 1 статьи 11 Федерального закона от 31 июля 2020 года № 247-ФЗ "Об обязательных требованиях в Российской Федерации". (Дополнение частью - Федеральный закон от 15.12.2025 № 471-ФЗ)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