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2005, № 19, ст. 1752; 2006, № 45, ст. 4641; № 52, ст. 5498; 2007, № 31, ст. 4008; 2010, № 21, ст. 2525; № 30, ст. 4002, 4007; № 31, ст. 4164; 2011, № 1, ст. 33; № 30, ст. 4573; № 46, ст. 6406; 2012, № 53, ст. 7602; 2013, № 14, ст. 1666; № 26, ст. 3207; № 43, ст. 5445; № 51, ст. 6685; 2014, № 26, ст. 3379; № 30, ст. 4211, 4214; 2015, № 1, ст. 37; 2016, № 27, ст. 4164, 4223; 2017, № 31, ст. 4816; 2018, № 7, ст. 973; 2019, № 18, ст. 2219; № 30, ст. 4120; 2020, № 8, ст. 917; 2021, № 24, ст. 4221; 2023, № 29, ст. 5340; № 32, ст. 6131, 6155; 2024, № 1, ст. 19; № 26, ст. 3554; № 51, ст. 7855, 7867) следующие изменения</w:t>
      </w:r>
    </w:p>
    <w:p>
      <w:r>
        <w:t>абзац первый части 1 статьи 3.12 после слов "финансированию терроризма" дополнить словами ", экстремистской деятельности"</w:t>
      </w:r>
    </w:p>
    <w:p>
      <w:r>
        <w:t>абзац первый части 1 статьи 15.232 после слов "финансированию терроризма" дополнить словами ", экстремистской деятельности"</w:t>
      </w:r>
    </w:p>
    <w:p>
      <w:r>
        <w:t>в статье 15.27: а) абзац первый части 3 после слов "финансированию терроризма" дополнить словами ", экстремистской деятельности"; б) абзац первый части 4 после слов "или финансирование терроризма" дополнить словами ", или финансирование экстремистской деятельности"</w:t>
      </w:r>
    </w:p>
    <w:p>
      <w:r>
        <w:t>примечание 2 к статье 15.272 после слов "финансированию терроризма" дополнить словами ", экстремистской деятельности"</w:t>
      </w:r>
    </w:p>
    <w:p>
      <w:r>
        <w:t>в статье 15.39: а) абзац первый части 6 после слов "финансированию терроризма" дополнить словами ", экстремистской деятельности"; б) абзац первый части 7 после слов "финансированию терроризма" дополнить словами ", экстремистской деятельности"</w:t>
      </w:r>
    </w:p>
    <w:p>
      <w:r>
        <w:t>в статье 23.62: а) часть 1 после слов "финансированию терроризма" дополнить словами ", экстремистской деятельности"; б) в части 2: пункт 1 после слов "финансированию терроризма" дополнить словами ", экстремистской деятельности"; пункт 2 после слов "финансированию терроризма" дополнить словами ", экстремистской деятельности"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июня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