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об учреждении Евразийского фонда стабилизации и развития от 9 июня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