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Уголовный кодекс Российской Федерации и статью 31 Уголовно-процессуального кодекса Российской Федерации</w:t>
      </w:r>
    </w:p>
    <w:p>
      <w:r>
        <w:rPr>
          <w:b/>
        </w:rPr>
        <w:t>Статья 1</w:t>
      </w:r>
    </w:p>
    <w:p>
      <w:r>
        <w:t>Внести в Уголовный кодекс Российской Федерации (Собрание законодательства Российской Федерации, 1996, № 25, ст. 2954; 2006, № 31, ст. 3452; 2008, № 52, ст. 6235; 2011, № 19, ст. 2714; № 30, ст. 4598; № 50, ст. 7362; 2012, № 10, ст. 1166; № 47, ст. 6401; 2013, № 26, ст. 3207; № 27, ст. 3442; № 44, ст. 5641; № 51, ст. 6685; 2014, № 26, ст. 3385; № 30, ст. 4278; 2015, № 1, ст. 83, 85; 2016, № 27, ст. 4257; № 28, ст. 4559; 2017, № 31, ст. 4752; 2018, № 1, ст. 53; 2021, № 24, ст. 4233; 2022, № 10, ст. 1389; № 29, ст. 5225, 5227; 2023, № 12, ст. 1871; № 16, ст. 2750; № 18, ст. 3234; № 25, ст. 4403; 2024, № 1, ст. 22; № 8, ст. 1038; № 12, ст. 1567; № 46, ст. 6915; № 53, ст. 8520) следующие изменения</w:t>
      </w:r>
    </w:p>
    <w:p>
      <w:r>
        <w:t>в статье 1041: а) пункт "а" части первой после цифр "279," дополнить словами "статьей 2803 (если преступление совершено из корыстных побуждений),", после цифр "2832," дополнить словами "статьей 2842 (если преступление совершено из корыстных побуждений), статьей 2843 (если преступление совершено из корыстных побуждений),"; б) в примечании после цифр "2001," дополнить цифрами "2073,", после цифр "275 - 2761," дополнить цифрами "2803,", цифры "2841, 2843" заменить цифрами "2841 - 2843"</w:t>
      </w:r>
    </w:p>
    <w:p>
      <w:r>
        <w:t>абзац первый части второй статьи 2803 после слов "гвардии Российской Федерации," дополнить словами "совершенные из корыстных побуждений или по найму, а равно"</w:t>
      </w:r>
    </w:p>
    <w:p>
      <w:r>
        <w:t>в статье 2842: а) в абзаце первом слово "Призывы" заменить словами "1. Призывы"; б) дополнить частью второй следующего содержания: "2. Призывы к осуществлению иностранным государством, государственным объединением и (или) союзом и (или) государственным (межгосударственным) учреждением иностранного государства или государственного объединения и (или) союза мер ограничительного характера, выражающихся во введении или в продлении политических или экономических санкций в отношении Российской Федерации, граждан Российской Федерации либо российских юридических лиц, совершенные из корыстных побуждений или по найму, - наказываются штрафом в размере от одного миллиона до трех миллионов рублей или в размере заработной платы или иного дохода осужденного за период от трех до пяти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пяти лет, либо лишением свободы на срок до пяти лет со штрафом в размере до пятисот тысяч рублей или в размере заработной платы или иного дохода осужденного за период до двух лет либо без такового и с лишением права занимать определенные должности или заниматься определенной деятельностью на срок до пяти лет."</w:t>
      </w:r>
    </w:p>
    <w:p>
      <w:r>
        <w:t>в статье 2843: а) в абзаце первом слово "Оказание" заменить словами "1. Оказание"; б) в абзаце втором слово "наказываются" заменить словом "наказывается"; в) дополнить частью второй следующего содержания: "2. Деяние, предусмотренное частью первой настоящей статьи, совершенное из корыстных побуждений или по найму, - наказывается штрафом в размере от одного миллиона до трех миллионов рублей или в размере заработной платы или иного дохода осужденного за период от трех до пяти лет либо лишением свободы на срок от двух до семи лет с лишением права занимать определенные должности или заниматься определенной деятельностью на срок до десяти лет."</w:t>
      </w:r>
    </w:p>
    <w:p>
      <w:r>
        <w:rPr>
          <w:b/>
        </w:rPr>
        <w:t>Статья 2</w:t>
      </w:r>
    </w:p>
    <w:p>
      <w:r>
        <w:t>Часть первую статьи 31 Уголовно-процессуального кодекса Российской Федерации (Собрание законодательства Российской Федерации, 2001, № 52, ст. 4921; 2002, № 22, ст. 2027; 2003, № 27, ст. 2706; № 50, ст. 4847; 2005, № 23, ст. 2200; 2009, № 1, ст. 29; № 52, ст. 6422; 2010, № 19, ст. 2284; № 30, ст. 3986; № 31, ст. 4164; 2011, № 1, ст. 45; № 15, ст. 2039; № 45, ст. 6322, 6334; № 48, ст. 6730; № 50, ст. 7362; 2012, № 10, ст. 1162, 1166; № 24, ст. 3071; № 31, ст. 4330; 2013, № 26, ст. 3207; № 27, ст. 3478; № 30, ст. 4031, 4050, 4078; № 44, ст. 5641; № 51, ст. 6685; 2014, № 6, ст. 556; № 19, ст. 2335; № 26, ст. 3385; № 30, ст. 4278; 2015, № 1, ст. 81, 83; № 6, ст. 885; № 10, ст. 1417; № 29, ст. 4354, 4391; 2016, № 27, ст. 4257; № 28, ст. 4559; 2017, № 24, ст. 3484; № 31, ст. 4752, 4799; 2018, № 1, ст. 51; № 18, ст. 2584; № 27, ст. 3940; № 47, ст. 7134; № 53, ст. 8435; 2019, № 14, ст. 1459; № 30, ст. 4111; № 52, ст. 7818; 2020, № 14, ст. 2030; № 15, ст. 2235; № 50, ст. 8070; 2021, № 24, ст. 4233; № 27, ст. 5069, 5109; 2022, № 1, ст. 27; № 10, ст. 1389; № 29, ст. 5225, 5227, 5302; 2023, № 1, ст. 33; № 25, ст. 4425; № 32, ст. 6122, 6145; № 49, ст. 8679; № 52, ст. 9510; 2024, № 33, ст. 4922; № 53, ст. 8517, 8520) после цифр "2842" дополнить словами "частью первой".</w:t>
      </w:r>
    </w:p>
    <w:p>
      <w:r>
        <w:rPr>
          <w:b/>
        </w:rPr>
        <w:t>Статья 3</w:t>
      </w:r>
    </w:p>
    <w:p>
      <w:r>
        <w:t>Настоящий Федеральный закон вступает в силу со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