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Евразийской перестраховочной компанией об условиях пребывания Евразийской перестраховочной компании на территории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