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Южная Осетия о порядке пенсионного обеспечения сотрудников органов принудительного исполнения и органов уголовно-исполнительной системы и членов их семей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