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Лаосской Народно-Демократической Республики о военном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