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Российской Федерацией Европейской конвенции по предупреждению пыток и бесчеловечного или унижающего достоинство обращения или наказания и протоколов к ней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