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постоянного судебного присутствия в составе Мирнинского районного суда Республики Саха (Якутия)</w:t>
      </w:r>
    </w:p>
    <w:p>
      <w:r>
        <w:rPr>
          <w:b/>
        </w:rPr>
        <w:t>Статья 1</w:t>
      </w:r>
    </w:p>
    <w:p>
      <w:r>
        <w:t>В соответствии с частью 2 статьи 33 Федерального конституционного закона от 7 февраля 2011 года № 1-ФКЗ "О судах общей юрисдикции в Российской Федерации" упразднить в составе Мирнинского районного суда Республики Саха (Якутия) постоянное судебное присутствие в поселке городского типа Чернышевском Мирнинского улуса (района) Республики Саха (Якутия).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rPr>
          <w:b/>
        </w:rPr>
        <w:t xml:space="preserve">2. </w:t>
      </w:r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1 настоящего Федерального закона</w:t>
      </w:r>
    </w:p>
    <w:p>
      <w:r>
        <w:rPr>
          <w:b/>
        </w:rPr>
        <w:t xml:space="preserve">2. </w:t>
      </w:r>
      <w:r>
        <w:t>Статья 1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