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Куба о военном сотрудничестве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