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Договора между Российской Федерацией и Боливарианской Республикой Венесуэла о стратегическом партнерстве и сотрудничестве</w:t>
      </w:r>
    </w:p>
    <w:p>
      <w:r>
        <w:rPr>
          <w:b/>
        </w:rPr>
        <w:t>Статья None. ФЕДЕРАЛЬНЫЙ ЗАКОН</w:t>
      </w:r>
    </w:p>
    <w:p>
      <w:r>
        <w:t>РОССИЙСКАЯ ФЕДЕРАЦИЯ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