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2001, № 11, ст. 1002; 2002, № 30, ст. 3020; 2003, № 28, ст. 2880; № 50, ст. 4848; 2004, № 30, ст. 3091; 2006, № 31, ст. 3452; 2009, № 31, ст. 3921; № 45, ст. 5263; № 52, ст. 6453; 2010, № 14, ст. 1553; № 31, ст. 4166; № 50, ст. 6610; 2011, № 1, ст. 39; № 11, ст. 1495; № 50, ст. 7362; 2012, № 10, ст. 1162, 1166; № 43, ст. 5785; 2013, № 27, ст. 3477; № 30, ст. 4054; № 44, ст. 5641; № 52, ст. 6997; 2014, № 19, ст. 2309, 2335; № 48, ст. 6651; 2016, № 27, ст. 4256; № 28, ст. 4559; 2018, № 1, ст. 29; 2019, № 14, ст. 1459; 2020, № 31, ст. 5019; 2022, № 10, ст. 1395; № 27, ст. 4601; № 48, ст. 8313; 2023, № 1, ст. 33; № 18, ст. 3234; № 51, ст. 9164; 2024, № 53, ст. 8520) следующие изменения</w:t>
      </w:r>
    </w:p>
    <w:p>
      <w:r>
        <w:t>в части второй статьи 20 после слов "террористический акт (статья 205)," дополнить словами "содействие террористической деятельности (статья 2051),", слова "участие в террористическом сообществе (часть вторая статьи 2054), участие в деятельности террористической организации (часть вторая статьи 2055)" заменить словами "организацию террористического сообщества и участие в нем (статья 2054), организацию деятельности террористической организации и участие в деятельности такой организации (статья 2055)", после слов "посягательство на жизнь государственного или общественного деятеля (статья 277)," дополнить словами "диверсию (статья 281), содействие диверсионной деятельности (статья 2811), прохождение обучения в целях осуществления диверсионной деятельности (статья 2812), организацию диверсионного сообщества и участие в нем (статья 2813),"</w:t>
      </w:r>
    </w:p>
    <w:p>
      <w:r>
        <w:t>в части пятой статьи 35 после цифр "2054," дополнить цифрами "2055,", слова "и 2821" заменить словами ", 2813 и 2821"</w:t>
      </w:r>
    </w:p>
    <w:p>
      <w:r>
        <w:t>в части третьей статьи 64 слова "статьей 361" заменить словами "статьями 281 - 2813 и 361"</w:t>
      </w:r>
    </w:p>
    <w:p>
      <w:r>
        <w:t>в пункте "а1" части первой статьи 73 слова "статьями 2101 и 360" заменить словами "статьей 2101, частью второй статьи 2813 и статьей 360"</w:t>
      </w:r>
    </w:p>
    <w:p>
      <w:r>
        <w:t>в части пятой статьи 78 слова "статьями 353" заменить словами "статьями 281 - 2813, 353"</w:t>
      </w:r>
    </w:p>
    <w:p>
      <w:r>
        <w:t>пункт "г" части третьей статьи 79 после цифр "210" дополнить цифрами ", 281 - 2813"</w:t>
      </w:r>
    </w:p>
    <w:p>
      <w:r>
        <w:t>в части четвертой статьи 83 слова "статьями 353" заменить словами "статьями 281 - 2813, 353"</w:t>
      </w:r>
    </w:p>
    <w:p>
      <w:r>
        <w:t>часть пятую статьи 92 после цифр "229," дополнить словами "частью первой статьи 2811, частью второй статьи 2813,"</w:t>
      </w:r>
    </w:p>
    <w:p>
      <w:r>
        <w:t>абзац первый части второй статьи 2051 после слова "совершенные" дополнить словами "в отношении несовершеннолетнего или"</w:t>
      </w:r>
    </w:p>
    <w:p>
      <w:r>
        <w:t>абзац первый части второй статьи 2811 после слова "совершенные" дополнить словами "в отношении несовершеннолетнего или"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