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2001, № 53, ст. 5026; 2002, № 1, ст. 2; 2003, № 22, ст. 2066; № 23, ст. 2174; № 27, ст. 2700; № 52, ст. 5037; 2004, № 27, ст. 2711; № 31, ст. 3231; 2005, № 27, ст. 2717; № 45, ст. 4585; 2006, № 31, ст. 3436; 2007, № 1, ст. 31; № 18, ст. 2118; № 22, ст. 2563, 2564; 2008, № 26, ст. 3022; № 30, ст. 3616; № 48, ст. 5519; 2009, № 30, ст. 3739; № 48, ст. 5711, 5733; № 51, ст. 6155; 2010, № 1, ст. 4; № 31, ст. 4198; № 32, ст. 4298; № 40, ст. 4969; № 45, ст. 5752; № 48, ст. 6247; № 49, ст. 6420; 2011, № 1, ст. 16; № 27, ст. 3873; № 29, ст. 4291; № 30, ст. 4575, 4593; № 47, ст. 6611; № 48, ст. 6730; № 49, ст. 7014, 7070; 2012, № 14, ст. 1545; № 26, ст. 3447; № 27, ст. 3588; № 50, ст. 6954; 2013, № 19, ст. 2321; № 23, ст. 2866; № 26, ст. 3207; № 27, ст. 3445; № 30, ст. 4049, 4081; № 40, ст. 5037, 5038; № 44, ст. 5645; № 52, ст. 6985; 2014, № 14, ст. 1544; № 26, ст. 3404; № 30, ст. 4220; № 40, ст. 5315; № 45, ст. 6157, 6158; № 48, ст. 6657, 6660, 6663; 2015, № 1, ст. 15; № 18, ст. 2616; № 24, ст. 3377; 2016, № 1, ст. 6; № 7, ст. 920; № 15, ст. 2063; № 18, ст. 2486, 2506, 2510; № 22, ст. 3092; № 27, ст. 4173, 4174, 4176, 4177; № 49, ст. 6842, 6844; 2017, № 1, ст. 16; № 49, ст. 7307, 7312, 7313, 7315; 2018, № 1, ст. 20, 50; № 30, ст. 4534; № 31, ст. 4819, 4821; № 32, ст. 5087, 5093, 5095, 5127; № 45, ст. 6828; № 49, ст. 7496, 7519; № 53, ст. 8416, 8419, 8472; 2019, № 18, ст. 2225; № 23, ст. 2908; № 31, ст. 4428; № 39, ст. 5375; № 52, ст. 7788; 2020, № 13, ст. 1857; № 14, ст. 2000, 2032; № 30, ст. 4745; № 46, ст. 7212, 7215; № 48, ст. 7627; 2021, № 1, ст. 9; № 8, ст. 1196; № 17, ст. 2886; № 24, ст. 4217; № 27, ст. 5133; № 49, ст. 8143; 2022, № 9, ст. 1250; № 13, ст. 1955, 1956; № 18, ст. 3006; № 22, ст. 3544; № 27, ст. 4626; № 29, ст. 5206, 5230, 5301; № 52, ст. 9382; 2023, № 1, ст. 12; № 12, ст. 1877; № 16, ст. 2762; № 23, ст. 4016; № 26, ст. 4676; № 32, ст. 6121, 6147; № 45, ст. 7993; № 49, ст. 8656; № 52, ст. 9508, 9523, 9524; 2024, № 13, ст. 1681; № 23, ст. 3038; № 26, ст. 3550; № 29, ст. 4105; № 33, ст. 4955; № 41, ст. 6060; № 45, ст. 6693; № 48, ст. 7200, 7206; № 49, ст. 7409; 2025, № 31, ст. 4640, 4641; № 42, ст. 6082; Российская газета, 2025, 19 ноября) следующие изменения: 1) в статье 5: а) пункт 41 дополнить абзацем пятым следующего содержания: "Положения настоящего пункта не применяются в отношении налога на прибыль организаций, исчисляемого в соответствии со статьей 2885 настоящего Кодекса."; б) пункт 42 дополнить абзацем пятым следующего содержания: "Положения настоящего пункта не применяются в отношении налога на прибыль организаций, исчисляемого в соответствии со статьей 2885 настоящего Кодекса."; в) пункт 43 дополнить абзацем пятнадцатым следующего содержания: "Положения настоящего пункта не применяются в отношении налога на прибыль организаций, исчисляемого в соответствии со статьей 2885 настоящего Кодекса."; г) пункт 44 дополнить абзацем двенадцатым следующего содержания: "Положения настоящего пункта не применяются в отношении налога на прибыль организаций, исчисляемого в соответствии со статьей 2885 настоящего Кодекса."; д) пункт 45 дополнить абзацем пятым следующего содержания: "Положения настоящего пункта не применяются в отношении налога на прибыль организаций, исчисляемого в соответствии со статьей 2885 настоящего Кодекса."; е) пункт 46 дополнить абзацем пятым следующего содержания: "Положения настоящего пункта не применяются в отношении налога на прибыль организаций, исчисляемого в соответствии со статьей 2885 настоящего Кодекса."; 2) в статье 11: а) в пункте 2: абзац двадцать первый изложить в следующей редакции: "сезонное производство и (или) реализация товаров, работ или услуг - производство и (или) реализация товаров, работ или услуг, осуществление которых и (или) спрос на которые непосредственно связаны с природными, климатическими условиями, с временем года. Данное понятие применяется в отношении организации и индивидуального предпринимателя, если за определенные квартал, полугодие их производственная деятельность и (или) реализация произведенных (выполненных, оказанных) ими товаров, работ (услуг) снижаются более чем на 50 процентов в силу природных или климатических условий, времени года;"; дополнить абзацем тридцать третьим следующего содержания: "имущество - виды объектов гражданских прав, относящихся к имуществу в соответствии с Гражданским кодексом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статьей 11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а для целей предусмотренных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кодексом Российской Федерации."; б) пункт 5 после слова "Федерации" дополнить словами ", государственную корпорацию "Агентство по страхованию вкладов", Международный банк экономического сотрудничества, Межгосударственный банк, Международный инвестиционный банк"; 3) в пункте 2 статьи 112: а) абзац пятый после слова "форме" дополнить словами ", а также налоговых уведомлений"; б) абзац шестой изложить в следующей редакции: "При передаче в налоговый орган через личный кабинет налогоплательщика документов в электронной форме налогоплательщики - физические лица, не являющиеся индивидуальными предпринимателями, подписывают документы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"Об электронной подписи", если иное не предусмотрено настоящим Кодексом."; в) дополнить новым абзацем восьмым следующего содержания: "Передаваемые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собственноручной подписью налогоплательщика."; г) абзацы восьмой и девятый считать соответственно абзацами девятым и десятым; 4) в статье 113: а) пункт 1 дополнить подпунктами 6 - 8 следующего содержания: "6) в связи с представлением налоговым агентом последующего уведомления об исчисленных суммах налогов, авансовых платежей по налогам, сборов, страховых взносов, расчета по налогу на доходы физических лиц - в размере превышения суммы налога на доходы физических лиц, указанной в предшествующем уведомлении об исчисленных суммах налогов, авансовых платежей по налогам, сборов, страховых взносов, в счет исполнения обязанности по перечислению которого был осуществлен зачет в соответствии с пунктом 7 статьи 78 настоящего Кодекса, над суммой налога на доходы физических лиц, указанной в таком последующем уведомлении об исчисленных суммах налогов, авансовых платежей по налогам, сборов, страховых взносов, расчете суммы налога на доходы физических лиц, представленном за период, за месяцы которого было представлено указанное предшествующее уведомление; 7) в связи с направлением налогоплательщику налогового уведомления в связи с перерасчетом - в размере превышения суммы налогов, указанной в налоговом уведомлении, в счет исполнения обязанности по уплате которых был осуществлен зачет в соответствии с пунктом 8 статьи 78 настоящего Кодекса, над суммой налогов, указанной в налоговом уведомлении в связи с перерасчетом за период, за который были исчислены суммы налогов в таком налоговом уведомлении; 8) в связи с представлением плательщиком страховых взносов последующего уведомления об исчисленных суммах налогов, авансовых платежей по налогам, сборов, страховых взносов, расчета по страховым взносам - в размере превышения суммы страхового взноса, указанной в предшествующем уведомлении об исчисленных суммах налогов, авансовых платежей по налогам, сборов, страховых взносов, расчете по страховым взносам, в счет исполнения обязанности по уплате которого был осуществлен зачет в соответствии с пунктом 9 статьи 78 настоящего Кодекса, над суммой страхового взноса, указанной в таком последующем уведомлении об исчисленных суммах налогов, авансовых платежей по налогам, сборов, страховых взносов, расчете по страховым взносам, представленном за период, за месяцы которого было представлено указанное предшествующее уведомление, расчет."; б) в пункте 5: в подпункте 5 слова ",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 исключить; подпункт 7 изложить в следующей редакции: "7) сообщений об исчисленных налоговым органом суммах налогов (авансовых платежей по налогам) - со дня наступления установленного законодательством о налогах и сборах срока уплаты соответствующего налога (авансового платежа по налогу);"; дополнить подпунктами 81 и 82 следующего содержания: "81) решений налогового органа о досрочном прекращении действия отсрочки или рассрочки по уплате налогов, сборов, страховых взносов, пеней, штрафов и (или) процентов в случае, предусмотренном пунктом 3 статьи 68 настоящего Кодекса, при нарушении заинтересованным лицом условий предоставления отсрочки, рассрочки - в день истечения одного месяца после принятия соответствующего решения; 82) решений налогового органа об отмене (полностью или частично) решений о предоставлении налогового вычета полностью или частично - в день истечения 30 календарных дней со дня направления налоговым органом в соответствии с пунктом 7 статьи 2211 настоящего Кодекса указанного решения налогоплательщику;"; в подпункте 9 слова "решений об отмене (полностью или частично) решений о предоставлении налогового вычета полностью или частично," исключить; подпункт 12 изложить в следующей редакции: "12) исполнительных документов о взыскании с лица, указанного в пункте 4 настоящей статьи, государственной пошлины в следующие сроки: со дня окончания срока, установленного при отсрочке или рассрочке исполнения судебного акта; со дня, следующего за днем истечения трехмесячного срока со дня вступления в законную силу решения суда, если плательщиком сбора является бюджетное, казенное или автономное учреждение, при наличии условия, указанного в подпункте 2 пункта 2 статьи 33317 настоящего Кодекса, если иное не предусмотрено абзацем вторым настоящего подпункта; 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 если иное не предусмотрено настоящим подпунктом;"; в) в пункте 7: подпункт 1 после слова "уплате" дополнить словом "(перечислению)", после слова "уплаты" дополнить словом "(перечисления)"; в подпункте 3 слова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соответствующем падеже заменить словом "акт" в соответствующем падеже, слова "оспариваемого решения" заменить словами "оспариваемого акта", слова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заменить словами "акта налогового органа"; подпункт 5 после слова "рассрочки" дополнить словами "до вступления в силу решения о предоставлении отсрочки или рассрочки или до отказа в предоставлении отсрочки или рассрочки"; 5) статью 13 дополнить пунктом 13 следующего содержания: "13) налог на игорный бизнес."; 6) пункт 2 статьи 14 признать утратившим силу; 7) абзац шестой пункта 12 статьи 21 после слов "получение от налоговых органов" дополнить словами "налоговых уведомлений,"; 8) в пункте 22 статьи 23: а) абзац первый после слов "земельного налога" дополнить словами "(авансовых платежей по налогам)"; б) в абзаце втором слово "декабря" заменить словом "мая"; в) абзац третий после слов "земельного налога" дополнить словами "(авансовых платежей по налогам)"; 9) абзац третий пункта 7 статьи 2513-1 дополнить словами ", и в соответствии с законодательством государства (территории) постоянного местонахождения таких иностранных холдинговых компаний или иностранных субхолдинговых компаний для прибыли (доходов) установлена ставка налога на прибыль организаций не ниже 15 процентов"; 10) в статье 31: а) в пункте 1: подпункт 3 после слова "проверок" дополнить словами "и дополнительных мероприятий налогового контроля при рассмотрении материалов налоговой проверки"; в подпункте 4 слово "письменного" исключить; б) в пункте 6: в абзаце первом слова "пунктом 46" заменить словами "пунктами 46 и 410"; в абзаце втором слова "пунктом 46" заменить словами "пунктами 46 и 410"; в) в пункте 9: в абзаце первом слово "утверждается" заменить словами "порядок направления указанных в настоящем абзаце документов (сведений) в электронной форме через личный кабинет на едином портале государственных и муниципальных услуг утверждаются"; абзац второй дополнить словами ", за исключением случая, предусмотренного абзацем вторым пункта 4 статьи 52 настоящего Кодекса"; 11) статью 342 дополнить пунктом 4 следующего содержания: "4. Письменное разъяснение может быть направлено в форме электронного документа по адресу электронной почты, указанному в запросе."; 12) пункт 2 статьи 38 признать утратившим силу; 13) подпункт 3 пункта 3 статьи 44 после слов "процессуальным законодательством Российской Федерации" дополнить словами ", за исключением случая, если в отношении такого физического лица возбуждено производство по делу о банкротстве"; 14) в абзаце первом подпункта 5 пункта 7 статьи 45 слова "а также" исключить, дополнить словами ", информация о перечислении которых поступила из Государственной информационной системы о государственных и муниципальных платежах, предусмотренной Федеральным законом от 27 июля 2010 года № 210-ФЗ "Об организации предоставления государственных и муниципальных услуг"; 15) в статье 46: а) пункт 1: после слова "организации" дополнить словами "(включая правопреемника реорганизованной организации)"; дополнить абзацем вторым следующего содержания: "Обращение взыскания на денежные средства, драгоценные металлы на счетах налогоплательщика (налогового агента) - правопреемника реорганизованной организации, его электронные денежные средства и цифровые рубли осуществляется в пределах отрицательного сальдо его единого налогового счета."; б) в пункте 3: абзацы первый - четвертый изложить в следующей редакции: "3. Взыскание задолженности в случае неисполнения требования об уплате задолженности производится по решению налогового органа о взыскании задолженности (далее в настоящем Кодексе - решение о взыскании задолженности) посредством размещения в реестре решений о взыскании задолженности решения о взыскании задолженности, поручения налогового органа на перечисление суммы задолженности в бюджетную систему Российской Федерации (далее в настоящем Кодексе - поручение налогового органа на перечисление суммы задолженности) в размере, не превышающем отрицательное сальдо единого налогового счета налогоплательщика (налогового агента) - организации или индивидуального предпринимателя, и информации о приостановлении операций в соответствии с пунктом 2 статьи 76 настоящего Кодекса. В случае изменения размера отрицательного сальдо единого налогового счета налогоплательщика (налогового агента) - организации или индивидуального предпринимателя в реестре решений о взыскании задолженности размещается информация об изменении суммы задолженности, подлежащей перечислению по поручению налогового органа на перечисление суммы задолженности, в том числе в случае формирования положительного либо нулевого сальдо единого налогового счета. Порядок ведения реестра решений о взыскании задолженности и размещения в указанном реестре документов и информации, предусмотренной настоящим Кодексом, форма поручения налогового органа на перечисление суммы задолженности утверждаются федеральным органом исполнительной власти, уполномоченным по контролю и надзору в области налогов и сборов. Размещение поручения налогового органа на перечисление суммы задолженности, информации об изменении суммы задолженности, подлежащей перечислению по поручению налогового органа на перечисление суммы задолженности, в том числе в случае формирования положительного либо нулевого сальдо единого налогового счета, в реестре решений о взыскании задолженности признается получением банком, а в отношении цифровых рублей оператором платформы цифрового рубля такого поручения либо информации об изменении суммы задолженности."; абзац пятый изложить в следующей редакции: "Взыскание задолженности с правопреемника реорганизованной организации осуществляется на основании решения о взыскании задолженности, поручения налогового органа на перечисление суммы задолженности, размещенных в реестре решений о взыскании задолженности в отношении такой реорганизованной организации."; в) в пункте 4: абзац четвертый после слов "решением о взыскании" дополнить словом "задолженности", после слов "поручению налогового органа" дополнить словами "на перечисление суммы задолженности"; абзац пятый изложить в следующей редакции: "Информация об изменении суммы задолженности, подлежащей взысканию в соответствии с решением о взыскании задолженности, размещается в личном кабинете налогоплательщика."; абзац шестой после слов "сальдо единого налогового счета" дополнить словами "налогоплательщика (налогового агента) - организации или индивидуального предпринимателя"; г) пункт 6 изложить в следующей редакции: "6. Поручение налогового органа на перечисление суммы задолженности, размещенное в реестре решений о взыскании задолженности для исполнения банком (оператором платформы цифрового рубля), подлежит безусловному исполнению таким банком (оператором платформы цифрового рубля) в очередности, установленной гражданским законодательством Российской Федерации, в течение трех часов операционного дня с момента размещения поручения налогового органа на перечисление суммы задолженности в реестре решений о взыскании задолженности. Изменение суммы задолженности в поручении налогового органа на перечисление суммы задолженности не влечет изменений очередности платежей, установленной гражданским законодательством Российской Федерации."; д) пункт 7 изложить в следующей редакции: "7. Поручение налогового органа на перечисление суммы задолженности прекращает действие с момента формирования положительного либо нулевого сальдо единого налогового счета налогоплательщика (налогового агента) - организации или индивидуального предпринимателя."; е) пункт 8 изложить в следующей редакции: "8. Поручение налогового органа на перечисление суммы задолженности исполняется банком (оператором платформы цифрового рубля) с соблюдением следующей очередности: 1) с рублевых расчетных (текущих) счетов; 2) с валютных счетов. Взыскание задолженности с валютных счетов производится в сумме, эквивалентной сумме платежа в рублях по курсу Центрального банка Российской Федерации, установленному на дату исполнения поручения налогового органа на перечисление суммы задолженности; 3) со счетов в драгоценных металлах. Взыскание задолженности со счетов в драгоценных металлах производится исходя из стоимости драгоценных металлов, эквивалентной сумме платежа в рублях, которая определяется исходя из учетной цены на драгоценные металлы, установленной Центральным банком Российской Федерации на дату исполнения поручения налогового органа на перечисление суммы задолженности; 4) за счет электронных денежных средств. Взыскание задолженности производится за счет остатков электронных денежных средств в рублях, а при их недостаточности - за счет остатков электронных денежных средств в иностранной валюте в сумме, эквивалентной сумме платежа в рублях по курсу Центрального банка Российской Федерации, установленному на дату исполнения поручения налогового органа на перечисление суммы задолженности; 5) с депозитного счета (вклада в драгоценных металлах) налогоплательщика (налогового агента); 6) со счета цифрового рубля."; ж) пункт 9 изложить в следующей редакции: "9. Расходы, непосредственно связанные с исполнением поручения налогового органа на перечисление суммы задолженности с валютных счетов, со счетов в драгоценных металлах и (или) за счет электронных денежных средств в иностранной валюте, осуществляются за счет налогоплательщика (налогового агента) - организации или индивидуального предпринимателя."; з) пункт 10 изложить в следующей редакции: "10.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банках, электронных денежных средств, цифровых рублей в день получения банком (оператором платформы цифрового рубля) поручения налогового органа на перечисление суммы задолженности такое поручение налогового органа исполняется банком, а в отношении цифровых рублей - оператором платформы цифрового рубля по мере поступления соответственно денежных средств (драгоценных металлов), электронных денежных средств, цифровых рублей в течение трех часов операционного дня с момента такого поступления. Порядок информационного взаимодействия банков (оператора платформы цифрового рубля) с налоговыми органами в целях исполнения поручения налогового органа на перечисление суммы задолженности утверждается федеральным органом исполнительной власти, уполномоченным по контролю и надзору в области налогов и сборов."; и) пункт 101 признать утратившим силу; 16) в статье 47: а) дополнить пунктом 31 следующего содержания: "31.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трех месяцев с даты принятия регистрирующим органом решения о предстоящем исключении юридического лица из Единого государственного реестра юридических лиц при наличии отрицательного сальдо единого налогового счета, в отношении которого вынесено решение о взыскании задолженности в размере, не превышающем 30 тысяч рублей."; б) в подпункте 2 пункта 5 слова "налогового органа" исключить; 17) статью 48 дополнить пунктом 81 следующего содержания: "81. В случае взыскания задолженности с физических лиц за счет имущества их законных представителей денежные средства, взысканные с указанного законного представителя, учитываются в счет исполнения обязанности такого физического лица по уплате налога, сбора, страховых взносов, пеней, штрафов, процентов в качестве единого налогового платежа и определяются по принадлежности в соответствии со статьей 45 настоящего Кодекса."; 18) в пункте 4 статьи 52: а) абзац первый изложить в следующей редакции: "4. Налоговое уведомление может быть направлено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в порядке, предусмотренном настоящим пунктом."; б) дополнить новыми абзацами вторым и третьим следующего содержания: "Налоговое уведомление передается в электронной форме через личный кабинет на едином портале государственных и муниципальных услуг налогоплательщику, зарегистрированному в единой системе идентификации и аутентификации, за исключением налогоплательщика, направившего в налоговые органы в электронной форме с использованием единого портала государственных и муниципальных услуг уведомление о прекращении получения документов с использованием единого портала государственных и муниципальных услуг и не направившего в дальнейшем в соответствии с абзацем шестым пункта 12 статьи 21 настоящего Кодекса уведомление о необходимости получения документов с использованием единого портала государственных и муниципальных услуг. В случае, если налоговое уведомление не может быть передано в электронной форме через личный кабинет налогоплательщика, личный кабинет на едином портале государственных и муниципальных услуг, оно направляется по почте заказным письмом.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 в) абзац второй считать абзацем четвертым и дополнить его после слова "вправе" словами "независимо от порядка передачи (направления) ему налогового уведомления"; г) абзацы третий и четвертый считать соответственно абзацами пятым и шестым; 19) абзац третий пункта 1 статьи 54 дополнить словами ", за исключением случаев, если размеры налоговых ставок по соответствующему налогу, действующие в налоговом (отчетном) периоде, в котором выявлены ошибки (искажения), превышают размеры налоговых ставок по соответствующему налогу, действовавшие в налоговом (отчетном) периоде, к которому относятся указанные ошибки (искажения)"; 20) в пункте 4 статьи 57 слова "В случаях, когда расчет суммы налога производится" заменить словами "В случае, если уплата налога осуществляется на основании налогового уведомления, направляемого"; 21) в пункте 9 статьи 58: а) абзац первый после слова "уведомлений" дополнить словами "и уплаты налогов (авансовых платежей по налогам) организациями на основании сообщений об исчисленных налоговым органом суммах налогов (авансовых платежей по налогам"; б) дополнить новыми абзацами четвертым и пятым следующего содержания: "Организации и индивидуальные предприниматели, исполняющие обязанности налогового агента по налогу на доходы физических лиц и (или) являющиеся плательщиками страховых взносов, в уведомлении об исчисленных суммах налогов, авансовых платежей по налогам, сборов, страховых взносов вправе указать в отношении сумм налога на доходы физических лиц информацию об исчисленных и о подлежащих удержанию отдельно за периоды с 1-го по 22-е число и с 23-го числа по последнее число текущего и каждого предстоящего последовательного месяца текущего налогового периода суммах налога, а также в отношении страховых взносов - информацию об исчисленных и о подлежащих уплате за текущий и каждый предстоящий последовательный месяц текущего расчетного периода суммах страховых взносов. В случае представления уведомления об исчисленных суммах налогов, авансовых платежей по налогам, сборов, страховых взносов в соответствии с абзацем четвертым настоящего пункта налоговый агент (плательщик страховых взносов) вправе не представлять уведомления об исчисленных суммах налога, авансовых платежей по налогам, сборов, страховых взносов в части налога на доходы физических лиц, сумм страховых взносов, предусмотренные абзацем вторым настоящего пункта, за исключением случая превышения суммы фактически исчисленного, удержанного и подлежащего перечислению за соответствующий истекший период месяца налога на доходы физических лиц (суммы исчисленных и подлежащих уплате за соответствующий месяц страховых взносов) над суммой, ранее заявленной в уведомлении об исчисленных суммах налогов, авансовых платежей по налогам, сборов, страховых взносов в соответствии с абзацем четвертым настоящего пункта."; в) абзацы четвертый - восьмой считать соответственно абзацами шестым - десятым; 22) в статье 59: а) подпункт 3 пункта 1 изложить в следующей редакции: "3) смерти физического лица или объявления его умершим в порядке, установленном гражданским процессуальным законодательством Российской Федерации (за исключением случая, если в отношении такого физического лица возбуждено дело о банкротстве): в части задолженности по налогам, не указанным в пункте 3 статьи 14 и пунктах 1 и 2 статьи 15 настоящего Кодекса, сборам, страховым взносам, пеням, штрафам, процентам; в части задолженности по налогам, указанным в пункте 3 статьи 14 и пунктах 1 и 2 статьи 15 настоящего Кодекса, в размере, превышающем стоимость его наследственного имущества, в том числе в случае перехода наследства в собственность Российской Федерации; в части задолженности по налогам, указанным в пункте 3 статьи 14 и пунктах 1 и 2 статьи 15 настоящего Кодекса, в размере, не превышающем стоимость его наследственного имущества, по истечении трех лет с даты смерти такого физического лица и при отсутствии у налогового органа информации о факте наследования такого имущества;"; б) дополнить пунктами 13 - 15 следующего содержания: "13. В случае отмены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или признания его недействительным задолженность, ранее признанная безнадежной к взысканию в соответствии с подпунктом 1 пункта 1 настоящей статьи, подлежит восстановлению.</w:t>
      </w:r>
    </w:p>
    <w:p>
      <w:r>
        <w:rPr>
          <w:b/>
        </w:rPr>
        <w:t xml:space="preserve">14. </w:t>
      </w:r>
      <w:r>
        <w:t>В случае, если после признания задолженности безнадежной к взысканию в соответствии с подпунктом 3 пункта 1 настоящей статьи в налоговый орган поступила информация о факте наследования имущества, указанная задолженность подлежит восстановлению в течение шести месяцев с даты поступления такой информации в части задолженности по налогам, указанным в пункте 3 статьи 14 и пунктах 1 и 2 статьи 15 настоящего Кодекса, в размере, не превышающем стоимость не являющегося выморочным наследственного имущества на дату смерти физического лица или объявления его умершим в порядке, установленном гражданским процессуальным законодательством Российской Федерации</w:t>
      </w:r>
    </w:p>
    <w:p>
      <w:r>
        <w:rPr>
          <w:b/>
        </w:rPr>
        <w:t xml:space="preserve">15. </w:t>
      </w:r>
      <w:r>
        <w:t>В случае, если после признания задолженности физического лица безнадежной к взысканию в соответствии с подпунктом 3 пункта 1 настоящей статьи в налоговый орган поступила информация о факте возбуждения в отношении такого физического лица производства по делу о банкротстве, указанная задолженность подлежит восстановлению в течение шести месяцев с даты поступления такой информации в размере, существовавшем на дату смерти физического лица или объявления его умершим в порядке, установленном гражданским процессуальным законодательством Российской Федерации.";</w:t>
      </w:r>
    </w:p>
    <w:p>
      <w:r>
        <w:rPr>
          <w:b/>
        </w:rPr>
        <w:t xml:space="preserve">17. </w:t>
      </w:r>
      <w:r>
        <w:t>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налоговыми органами в соответствии со статьей 6 Федерального закона от 31 июля 2025 года № 344-ФЗ "О внесении изменений в статью 4 Федерального закона "О публично-правовой компании "Роскадастр" и отдельные законодательные акты Российской Федерации" в органы государственной власти субъектов Российской Федерации и органы местного самоуправления, заключившие соглашения в соответствии с частями 6 и 7 статьи 4 Федерального закона от 30 декабря 2021 года № 448-ФЗ "О публично-правовой компании "Роскадастр". Доступ к предусмотренным настоящим пунктом сведениям, составляющим налоговую тайну, в указанных органах имеют должностные лица, определяемые руководителями этих органов.";</w:t>
      </w:r>
    </w:p>
    <w:p>
      <w:r>
        <w:rPr>
          <w:b/>
        </w:rPr>
        <w:t xml:space="preserve">15. </w:t>
      </w:r>
      <w:r>
        <w:t>в статье 60:</w:t>
      </w:r>
    </w:p>
    <w:p>
      <w:r>
        <w:rPr>
          <w:b/>
        </w:rPr>
        <w:t xml:space="preserve">15. </w:t>
      </w:r>
      <w:r>
        <w:t>в абзаце четвертом пункта 4 статьи 61 слова "или рассрочки" заменить словами ", рассрочки или инвестиционного налогового кредита"</w:t>
      </w:r>
    </w:p>
    <w:p>
      <w:r>
        <w:rPr>
          <w:b/>
        </w:rPr>
        <w:t xml:space="preserve">15. </w:t>
      </w:r>
      <w:r>
        <w:t>в пункте 1 статьи 62:</w:t>
      </w:r>
    </w:p>
    <w:p>
      <w:r>
        <w:rPr>
          <w:b/>
        </w:rPr>
        <w:t xml:space="preserve">15. </w:t>
      </w:r>
      <w:r>
        <w:t>проводится производство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 и сумма административного штрафа, которая предусмотрена законодательством Российской Федерации об административных правонарушениях за правонарушение, указанное в соответствующем протоколе об административном правонарушении, составляет более 10 процентов суммы, указанной в заявлении о предоставлении отсрочки или рассрочки, или более 100 000 рублей. Действие настоящего подпункта не распространяется на случаи предоставления рассрочки по основанию, указанному в подпункте 7 пункта 2 статьи 64 настоящего Кодекса, в части правонарушений, связанных с возникновением такого основания."</w:t>
      </w:r>
    </w:p>
    <w:p>
      <w:r>
        <w:rPr>
          <w:b/>
        </w:rPr>
        <w:t xml:space="preserve">15. </w:t>
      </w:r>
      <w:r>
        <w:t>в статье 64:</w:t>
      </w:r>
    </w:p>
    <w:p>
      <w:r>
        <w:rPr>
          <w:b/>
        </w:rPr>
        <w:t xml:space="preserve">15. </w:t>
      </w:r>
      <w:r>
        <w:t>в абзаце четвертом пункта 1 статьи 66 слово "пяти" заменить словом "десяти"</w:t>
      </w:r>
    </w:p>
    <w:p>
      <w:r>
        <w:rPr>
          <w:b/>
        </w:rPr>
        <w:t xml:space="preserve">15. </w:t>
      </w:r>
      <w:r>
        <w:t>в абзаце первом пункта 5 статьи 67 слова "по иным основаниям" заменить словами "с учетом ограничения, указанного в пункте 4 статьи 61 настоящего Кодекса"</w:t>
      </w:r>
    </w:p>
    <w:p>
      <w:r>
        <w:rPr>
          <w:b/>
        </w:rPr>
        <w:t xml:space="preserve">15. </w:t>
      </w:r>
      <w:r>
        <w:t>в статье 69:</w:t>
      </w:r>
    </w:p>
    <w:p>
      <w:r>
        <w:rPr>
          <w:b/>
        </w:rPr>
        <w:t xml:space="preserve">15. </w:t>
      </w:r>
      <w:r>
        <w:t>в пункте 2 статьи 741:</w:t>
      </w:r>
    </w:p>
    <w:p>
      <w:r>
        <w:rPr>
          <w:b/>
        </w:rPr>
        <w:t xml:space="preserve">15. </w:t>
      </w:r>
      <w:r>
        <w:t>в статье 75:</w:t>
      </w:r>
    </w:p>
    <w:p>
      <w:r>
        <w:rPr>
          <w:b/>
        </w:rPr>
        <w:t xml:space="preserve">15. </w:t>
      </w:r>
      <w:r>
        <w:t>наименование после слова "банков" дополнить словами "(оператора платформы цифрового рубля)"</w:t>
      </w:r>
    </w:p>
    <w:p>
      <w:r>
        <w:rPr>
          <w:b/>
        </w:rPr>
        <w:t xml:space="preserve">15. </w:t>
      </w:r>
      <w:r>
        <w:t>в статье 76:</w:t>
      </w:r>
    </w:p>
    <w:p>
      <w:r>
        <w:rPr>
          <w:b/>
        </w:rPr>
        <w:t xml:space="preserve">15. </w:t>
      </w:r>
      <w:r>
        <w:t>в статье 77:</w:t>
      </w:r>
    </w:p>
    <w:p>
      <w:r>
        <w:rPr>
          <w:b/>
        </w:rPr>
        <w:t xml:space="preserve">15. </w:t>
      </w:r>
      <w:r>
        <w:t>пункт 2 изложить в следующей редакции: "2. Поручение налогового органа исполняется банком (оператором платформы цифрового рубля) в течение трех часов операционного дня с момента размещения поручения налогового органа в реестре решений о взыскании задолженности, если иное не предусмотрено настоящим Кодексом. Поручение налогоплательщика исполняется банком в день получения такого поручения налогоплательщика в течение одного операционного дня, если иное не предусмотрено настоящим пунктом. При этом плата за обслуживание по операциям, указанным в абзацах первом и втором настоящего пункта, не взимается, за исключением указанных операций, осуществляемых посредством трансграничного перевода денежных средств с использованием международных платежных карт, при котором налогоплательщика обслуживает иностранный банк. При предъявлении поручения налогоплательщика - физического лица в обособленное подразделение банка, не имеющее корреспондентского счета (субсчета), срок, установленный абзацем вторым настоящего пункта,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
        <w:rPr>
          <w:b/>
        </w:rPr>
        <w:t xml:space="preserve">15. </w:t>
      </w:r>
      <w:r>
        <w:t>в статье 78:</w:t>
      </w:r>
    </w:p>
    <w:p>
      <w:r>
        <w:rPr>
          <w:b/>
        </w:rPr>
        <w:t xml:space="preserve">15. </w:t>
      </w:r>
      <w:r>
        <w:t>в статье 79:</w:t>
      </w:r>
    </w:p>
    <w:p>
      <w:r>
        <w:rPr>
          <w:b/>
        </w:rPr>
        <w:t xml:space="preserve">15. </w:t>
      </w:r>
      <w:r>
        <w:t>в статье 83:</w:t>
      </w:r>
    </w:p>
    <w:p>
      <w:r>
        <w:rPr>
          <w:b/>
        </w:rPr>
        <w:t xml:space="preserve">15. </w:t>
      </w:r>
      <w:r>
        <w:t>в статье 84:</w:t>
      </w:r>
    </w:p>
    <w:p>
      <w:r>
        <w:rPr>
          <w:b/>
        </w:rPr>
        <w:t xml:space="preserve">15. </w:t>
      </w:r>
      <w:r>
        <w:t>в статье 85:</w:t>
      </w:r>
    </w:p>
    <w:p>
      <w:r>
        <w:rPr>
          <w:b/>
        </w:rPr>
        <w:t xml:space="preserve">15. </w:t>
      </w:r>
      <w:r>
        <w:t>в статье 86:</w:t>
      </w:r>
    </w:p>
    <w:p>
      <w:r>
        <w:rPr>
          <w:b/>
        </w:rPr>
        <w:t xml:space="preserve">15. </w:t>
      </w:r>
      <w:r>
        <w:t>пункт 1 статьи 88 изложить в следующей редакции: "1. Камеральная налоговая проверка проводится по месту нахождения налогового органа на основе налоговых деклараций (расчетов) или заявления, указанного в пункте 2 статьи 2211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 налоговым органом, в который в соответствии с настоящим Кодексом представляются указанные налоговые декларации (расчеты, заявление, документы), или налоговым органом, уполномоченным федеральным органом исполнительной власти, уполномоченным по контролю и надзору в области налогов и сборов (далее в настоящей статье также - уполномоченный налоговый орган). Специальная декларация, представленная в соответствии с Федеральным законом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 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 В случае, если камеральная налоговая проверка проводится уполномоченным налоговым органом, налогоплательщику не позднее пяти дней с даты получения информации о проведении камеральной налоговой проверки уполномоченным налоговым органом направляется уведомление о проведении камеральной налоговой проверки уполномоченным налоговым органом по почте заказным письмом либо в электронной форме по телекоммуникационным каналам связи через оператора электронного документооборота, через личный кабинет налогоплательщика или личный кабинет на едином портале государственных и муниципальных услуг. В указанном случае налогоплательщик, в отношении которого проводится камеральная налоговая проверка, вправе представлять предусмотренные настоящим Кодексом документы (информацию, сведения, пояснения), представляемые в рамках проведения данной налоговой проверки, как в налоговый орган, в который он в соответствии с настоящим Кодексом представил налоговую декларацию (расчет) или заявление, указанное в пункте 2 статьи 2211 настоящего Кодекса, так и в уполномоченный налоговый орган. Форма и формат уведомления о проведении камеральной налоговой проверки уполномоченным налоговым органом утверждаются федеральным органом исполнительной власти, уполномоченным по контролю и надзору в области налогов и сборов."</w:t>
      </w:r>
    </w:p>
    <w:p>
      <w:r>
        <w:rPr>
          <w:b/>
        </w:rPr>
        <w:t xml:space="preserve">15. </w:t>
      </w:r>
      <w:r>
        <w:t>абзац второй пункта 4 статьи 89 после слов "проведении проверки," дополнить словами "а также налоговые периоды года, в котором вынесено решение о проведении выездной налоговой проверки, завершившиеся до даты вынесения такого решения,"</w:t>
      </w:r>
    </w:p>
    <w:p>
      <w:r>
        <w:rPr>
          <w:b/>
        </w:rPr>
        <w:t xml:space="preserve">15. </w:t>
      </w:r>
      <w:r>
        <w:t>пункт 1 статьи 90 дополнить абзацем вторым следующего содержания: "Уведомление о вызове для дачи показаний может быть передано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физическому лицу в электронной форме через личный кабинет на едином портале государственных и муниципальных услуг."</w:t>
      </w:r>
    </w:p>
    <w:p>
      <w:r>
        <w:rPr>
          <w:b/>
        </w:rPr>
        <w:t xml:space="preserve">15. </w:t>
      </w:r>
      <w:r>
        <w:t>в статье 91:</w:t>
      </w:r>
    </w:p>
    <w:p>
      <w:r>
        <w:rPr>
          <w:b/>
        </w:rPr>
        <w:t xml:space="preserve">15. </w:t>
      </w:r>
      <w:r>
        <w:t>в пункте 1 статьи 92:</w:t>
      </w:r>
    </w:p>
    <w:p>
      <w:r>
        <w:rPr>
          <w:b/>
        </w:rPr>
        <w:t xml:space="preserve">15. </w:t>
      </w:r>
      <w:r>
        <w:t>в пункте 1 статьи 94:</w:t>
      </w:r>
    </w:p>
    <w:p>
      <w:r>
        <w:rPr>
          <w:b/>
        </w:rPr>
        <w:t xml:space="preserve">15. </w:t>
      </w:r>
      <w:r>
        <w:t>пункт 6 статьи 100 дополнить абзацами третьим и четвертым следующего содержания: "Письменные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 Формат и порядок представления письменных возражений 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15. </w:t>
      </w:r>
      <w:r>
        <w:t>в статье 101:</w:t>
      </w:r>
    </w:p>
    <w:p>
      <w:r>
        <w:rPr>
          <w:b/>
        </w:rPr>
        <w:t xml:space="preserve">15. </w:t>
      </w:r>
      <w:r>
        <w:t>в статье 1014:</w:t>
      </w:r>
    </w:p>
    <w:p>
      <w:r>
        <w:rPr>
          <w:b/>
        </w:rPr>
        <w:t xml:space="preserve">15. </w:t>
      </w:r>
      <w:r>
        <w:t>статью 102 дополнить пунктами 16 и 17 следующего содержания: "16. Положения настоящей статьи в части запрета на разглашение сведений, составляющих налоговую тайну, ответственности за разглашение таких сведений распространяются на документы (сведения), размещенные в личном кабинете на едином портале государственных и муниципальных услуг, и на документы (сведения), передаваемые налоговым органом в указанный личный кабинет</w:t>
      </w:r>
    </w:p>
    <w:p>
      <w:r>
        <w:rPr>
          <w:b/>
        </w:rPr>
        <w:t xml:space="preserve">15. </w:t>
      </w:r>
      <w:r>
        <w:t>подпункт 1 после слов "организации - заинтересованного лица" дополнить словами "и (или) лиц, ответственных (или которые были ответственны) за ведение финансово-экономической деятельности, бухгалтерского и (или) налогового учета заинтересованного лица - организации,"</w:t>
      </w:r>
    </w:p>
    <w:p>
      <w:r>
        <w:rPr>
          <w:b/>
        </w:rPr>
        <w:t xml:space="preserve">15. </w:t>
      </w:r>
      <w:r>
        <w:t>в подпункте 2 слова ", либо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 исключить</w:t>
      </w:r>
    </w:p>
    <w:p>
      <w:r>
        <w:rPr>
          <w:b/>
        </w:rPr>
        <w:t xml:space="preserve">15. </w:t>
      </w:r>
      <w:r>
        <w:t>дополнить подпунктами 7 и 8 следующего содержания: "7) осуществляется в соответствии со статьями 1001, 101, 1014 настоящего Кодекса рассмотрение дела (дел) о налоговом правонарушении и сумма недоимки, неуплата которой явилась основанием для такого рассмотрения, и (или) сумма штрафа, которая предусмотрена в соответствии с настоящим Кодексом за правонарушение, совершение которого явилось основанием для такого рассмотрения, составляет (составляют) более 10 процентов суммы, указанной в заявлении о предоставлении отсрочки или рассрочки, или более 100 000 рублей</w:t>
      </w:r>
    </w:p>
    <w:p>
      <w:r>
        <w:rPr>
          <w:b/>
        </w:rPr>
        <w:t xml:space="preserve">15. </w:t>
      </w:r>
      <w:r>
        <w:t>в пункте 2: в абзаце первом слова "что возможность их уплаты этим лицом возникнет" заменить словами "что обязанность по их уплате будет исполнена"; подпункт 5 изложить в следующей редакции: "5) у заинтересованного лица сезонное производство и (или) реализация товаров, работ или услуг;"</w:t>
      </w:r>
    </w:p>
    <w:p>
      <w:r>
        <w:rPr>
          <w:b/>
        </w:rPr>
        <w:t xml:space="preserve">15. </w:t>
      </w:r>
      <w:r>
        <w:t>пункт 4 изложить в следующей редакции: "4. 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перечень контрагентов - дебиторов этого лица - организации, индивидуального предпринимателя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их возникновения) и документы, подтверждающие наличие оснований предоставления отсрочки или рассрочки, указанные в пункте 5 настоящей статьи."</w:t>
      </w:r>
    </w:p>
    <w:p>
      <w:r>
        <w:rPr>
          <w:b/>
        </w:rPr>
        <w:t xml:space="preserve">15. </w:t>
      </w:r>
      <w:r>
        <w:t>в пункте 5: в абзаце шестом слова "имеющих сезонный характер" заменить словами "относящихся к сезонному производству и (или) реализации товаров, работ или услуг"; абзац восьмой после слов "о предоставлении рассрочки" дополнить словами "в период после дня вынесения решения по результатам налоговой проверки и"; в абзаце десятом слова "или ликвидации" исключить</w:t>
      </w:r>
    </w:p>
    <w:p>
      <w:r>
        <w:rPr>
          <w:b/>
        </w:rPr>
        <w:t xml:space="preserve">15. </w:t>
      </w:r>
      <w:r>
        <w:t>абзац второй пункта 6 признать утратившим силу</w:t>
      </w:r>
    </w:p>
    <w:p>
      <w:r>
        <w:rPr>
          <w:b/>
        </w:rPr>
        <w:t xml:space="preserve">15. </w:t>
      </w:r>
      <w:r>
        <w:t>пункт 8 признать утратившим силу</w:t>
      </w:r>
    </w:p>
    <w:p>
      <w:r>
        <w:rPr>
          <w:b/>
        </w:rPr>
        <w:t xml:space="preserve">15. </w:t>
      </w:r>
      <w:r>
        <w:t>пункт 10 дополнить абзацем восьмым следующего содержания: "Решение о предоставлении рассрочки по основанию, указанному в подпункте 7 пункта 2 настоящей статьи, вступает в силу не ранее дня вступления в силу решения налогового органа по результатам налоговой проверки."</w:t>
      </w:r>
    </w:p>
    <w:p>
      <w:r>
        <w:rPr>
          <w:b/>
        </w:rPr>
        <w:t xml:space="preserve">15. </w:t>
      </w:r>
      <w:r>
        <w:t>абзац второй пункта 1 после слова "налогоплательщика" дополнить словами "(правопреемника налогоплательщика-организации)"</w:t>
      </w:r>
    </w:p>
    <w:p>
      <w:r>
        <w:rPr>
          <w:b/>
        </w:rPr>
        <w:t xml:space="preserve">15. </w:t>
      </w:r>
      <w:r>
        <w:t>пункт 3 дополнить абзацем третьим следующего содержания: "Требование об уплате задолженности, направленное реорганизованной организации, ее правопреемнику не направляется."</w:t>
      </w:r>
    </w:p>
    <w:p>
      <w:r>
        <w:rPr>
          <w:b/>
        </w:rPr>
        <w:t xml:space="preserve">15. </w:t>
      </w:r>
      <w:r>
        <w:t>в абзаце третьем слова "В случаях, предусмотренных" заменить словами "В случае, если налогоплательщик не воспользовался своим правом, для реализации которого в соответствии с настоящим Кодексом в налоговый орган была предоставлена банковская гарантия, в течение трех дней со дня поступления в этот налоговый орган от указанного налогоплательщика в электронной форме по телекоммуникационным каналам связи, через личный кабинет налогоплательщика, через информационные системы организации либо в случае отсутствия обязанности и возможности взаимодействия с налоговым органом посредством указанных способов на бумажном носителе заявления об освобождении выдавшего такую банковскую гарантию гаранта, а также в иных случаях и сроки, предусмотренные"</w:t>
      </w:r>
    </w:p>
    <w:p>
      <w:r>
        <w:rPr>
          <w:b/>
        </w:rPr>
        <w:t xml:space="preserve">15. </w:t>
      </w:r>
      <w:r>
        <w:t>абзац шестой признать утратившим силу</w:t>
      </w:r>
    </w:p>
    <w:p>
      <w:r>
        <w:rPr>
          <w:b/>
        </w:rPr>
        <w:t xml:space="preserve">15. </w:t>
      </w:r>
      <w:r>
        <w:t>в абзаце первом пункта 51 слова "по 31 декабря 2025" заменить словами "2025 года по 31 декабря 2026"</w:t>
      </w:r>
    </w:p>
    <w:p>
      <w:r>
        <w:rPr>
          <w:b/>
        </w:rPr>
        <w:t xml:space="preserve">15. </w:t>
      </w:r>
      <w:r>
        <w:t>подпункт 4 пункта 7 изложить в следующей редакции: "4) в отношении которой принято решение о предоставлении отсрочки, рассрочки, - со дня вступления в силу указанного решения в соответствии с пунктом 10 статьи 64 настоящего Кодекса."</w:t>
      </w:r>
    </w:p>
    <w:p>
      <w:r>
        <w:rPr>
          <w:b/>
        </w:rPr>
        <w:t xml:space="preserve">15. </w:t>
      </w:r>
      <w:r>
        <w:t>в абзаце третьем пункта 1 слова "и по их перечислению в бюджетную систему Российской Федерации" заменить словами "владельца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r>
        <w:rPr>
          <w:b/>
        </w:rPr>
        <w:t xml:space="preserve">15. </w:t>
      </w:r>
      <w:r>
        <w:t>абзац первый пункта 2 изложить в следующей редакции: "2.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начиная с момента размещения информации о приостановлении операций в соответствии с пунктом 3 статьи 46 настоящего Кодекса в реестре решений о взыскании задолженности."</w:t>
      </w:r>
    </w:p>
    <w:p>
      <w:r>
        <w:rPr>
          <w:b/>
        </w:rPr>
        <w:t xml:space="preserve">15. </w:t>
      </w:r>
      <w:r>
        <w:t>пункт 5 изложить в следующей редакции: "5.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об остатках электронных денежных средств, перевод которых приостановлен, в течение одного дня, следующего за днем приостановления операций по счетам налогоплательщика-организации в банке, в случае отсутствия информации о приостановлении операций по счетам в соответствии с пунктом 2 настоящей статьи в реестре решений о взыскании задолженности, а при ее наличии в указанном реестре - только сведения об остатках указанных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 Оператор платформы цифрового рубля обязан сообщить в налоговый орган в электронной форме сведения об остатках цифровых рублей на счете цифрового рубля, операции по которому приостановлены, в течение одного дня, следующего за днем приостановления операций по счету цифрового рубля налогоплательщика-организации, в случае отсутствия информации о приостановлении операций по счету цифрового рубля в соответствии с пунктом 2 настоящей статьи в реестре решений о взыскании задолженности, а при ее наличии в указанном реестре - только сведения об остатках цифровых рублей, за счет которых может быть исполнено поручение налогового органа на перечисление суммы задолженности. Форматы сообщения банком, оператором платформы цифрового рубля сведений об остатках денежных средств (драгоценных металлов) на счетах налогоплательщика-организации в банке, об остатках цифровых рублей на счете цифрового рубля, об остатках электронных денежных средств, об остатках денежных средств (драгоценных металлов), электронных денежных средств, цифровых рублей, за счет которых может быть исполнено поручение налогового органа на перечисление суммы задолженности, и порядок направления банком, оператором платформы цифрового рубля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Банк обязан не позднее дня, следующего за днем, по состоянию на конец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 средств, перевод которых приостановлен, сообщать в налоговый орган в электронной форме сведения об остатках денежных средств (драгоценных металлов) и об остатках электронных денежных средств по состоянию на конец соответствующего операционного дня в случае отсутствия информации о приостановлении операций по счетам в соответствии с пунктом 2 настоящей статьи в реестре решений о взыскании задолженности, а при ее наличии в указанном реестре - только сведения об остатках по состоянию на конец соответствующего операционного дня указанных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 Оператор платформы цифрового рубля обязан не позднее дня, следующего за днем, по состоянию на конец которого произошло изменение остатка цифровых рублей налогоплательщика-организации на счете цифрового рубля, сообщить в налоговый орган в электронной форме сведения об остатке цифровых рублей на счете цифрового рубля по состоянию на конец соответствующего операционного дня в случае отсутствия информации о приостановлении операций по счету цифрового рубля в соответствии с пунктом 2 настоящей статьи в реестре решений о взыскании задолженности, а при ее наличии в указанном реестре - только сведения об остатках по состоянию на конец соответствующего операционного дня цифровых рублей, за счет которых может быть исполнено поручение налогового органа на перечисление суммы задолженности. В сообщении сведений об остатках денежных средств на валютных счетах налогоплательщика-организации (драгоценных металлов на счетах в драгоценных металлах налогоплательщика-организации, электронных денежных средств в иностранной валюте), за счет которых может быть исполнено поручение налогового органа на перечисление суммы задолженности, банком указывается соответствующая сумма в рублях по курсу (учетной цене на драгоценные металлы), установленному Центральным банком Российской Федерации на дату направления такого сообщения."</w:t>
      </w:r>
    </w:p>
    <w:p>
      <w:r>
        <w:rPr>
          <w:b/>
        </w:rPr>
        <w:t xml:space="preserve">15. </w:t>
      </w:r>
      <w:r>
        <w:t>в абзаце четвертом пункта 12 слова "и по их перечислению в бюджетную систему Российской Федерации" заменить словами ", подлежащих уплате владельцем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r>
        <w:rPr>
          <w:b/>
        </w:rPr>
        <w:t xml:space="preserve">15. </w:t>
      </w:r>
      <w:r>
        <w:t>пункт 1 дополнить абзацем третьим следующего содержания: "При аресте транспортных средств не допускается совершение в отношении их регистрационных действий."</w:t>
      </w:r>
    </w:p>
    <w:p>
      <w:r>
        <w:rPr>
          <w:b/>
        </w:rPr>
        <w:t xml:space="preserve">15. </w:t>
      </w:r>
      <w:r>
        <w:t>абзац второй пункта 5 изложить в следующей редакции: "Арест на объект недвижимого имущества организации, стоимость которого превышает сумму взыскиваемой задолженности, налагается в случае отсутствия у организации иного имущества, на которое может быть обращено взыскание."</w:t>
      </w:r>
    </w:p>
    <w:p>
      <w:r>
        <w:rPr>
          <w:b/>
        </w:rPr>
        <w:t xml:space="preserve">15. </w:t>
      </w:r>
      <w:r>
        <w:t>в пункте 2: абзац первый дополнить словами ", если иное не предусмотрено настоящей статьей"; абзацы второй и третий признать утратившими силу; дополнить абзацами четвертым - десятым следующего содержания: "Налогоплательщику, плательщику сбора, плательщику страховых взносов и (или) налоговому агенту направляется сообщение об отказе в исполнении заявления о распоряжении путем зачета в следующих случаях: в случае отсутствия у такого налогоплательщика, плательщика сбора, плательщика страховых взносов, налогового агента положительного сальдо на едином налоговом счете для исполнения заявления о распоряжении путем зачета; в случае, если такой налогоплательщик, плательщик сбора, плательщик страховых взносов, налоговый агент представили заявление о распоряжении суммой денежных средств, формирующей положительное сальдо его единого налогового счета, путем зачета в счет исполнения обязанности другого лица по уплате налогов, сборов, страховых взносов, пеней, штрафов и (или) процентов, но при этом у указанного другого лица такая обязанность по уплате налогов, сборов, страховых взносов, пеней, штрафов и (или) процентов отсутствует. Зачет осуществляется частично в следующих случаях: в случае недостаточности положительного сальдо на едином налоговом счете для исполнения заявления о распоряжении путем зачета в полном объеме; в случае, если налогоплательщик, плательщик сбора, плательщик страховых взносов, налоговый агент представили заявление о распоряжении суммой денежных средств, формирующей положительное сальдо его единого налогового счета, путем зачета в счет исполнения обязанности другого лица по уплате налогов, сборов, страховых взносов, пеней, штрафов и (или) процентов, но размер таких денежных средств превышает величину обязанности такого другого лица по уплате налогов, сборов, страховых взносов, пеней, штрафов и (или) процентов. Сообщение об отказе в исполнении заявления о распоряжении путем зачета может быть направлено в электронной форме по телекоммуникационным каналам связи, через личный кабинет налогоплательщика, через информационные системы организации, личный кабинет на едином портале государственных и муниципальных услуг либо в случае отсутствия обязанности и возможности взаимодействия с налоговым органом посредством указанных способов на бумажном носителе."</w:t>
      </w:r>
    </w:p>
    <w:p>
      <w:r>
        <w:rPr>
          <w:b/>
        </w:rPr>
        <w:t xml:space="preserve">15. </w:t>
      </w:r>
      <w:r>
        <w:t>в пункте 4: в абзаце первом слова "с усиленной квалифицированной электронной подписью по телекоммуникационным каналам связи" заменить словами "по телекоммуникационным каналам связи с применением усиленной квалифицированной электронной подписи"; дополнить абзацем шестым следующего содержания: "Заявление о распоряжении путем зачета в счет исполнения обязанности другого лица по уплате налогов, сборов, страховых взносов, пеней, штрафов и (или) процентов, передаваемое в налоговый орган через личный кабинет налогоплательщика, подписывается усиленной квалифицированной электронной подписью."</w:t>
      </w:r>
    </w:p>
    <w:p>
      <w:r>
        <w:rPr>
          <w:b/>
        </w:rPr>
        <w:t xml:space="preserve">15. </w:t>
      </w:r>
      <w:r>
        <w:t>пункт 7 дополнить абзацами вторым и третьим следующего содержания: "В случае поступления уведомления об исчисленных суммах налогов, авансовых платежей по налогам, сборов, страховых взносов, содержащего в том числе информацию об исчисленных и о подлежащих удержанию отдельно за периоды с 1-го по 22-е число и с 23-го числа по последнее число текущего и каждого предстоящего последовательного месяца текущего налогового периода суммах налога на доходы физических лиц, сумма денежных средств, формирующих положительное сальдо единого налогового счета налогового агента, в размере, не превышающем сумму налога на доходы физических лиц, отраженную в таком уведомлении, зачитывается налоговым органом в счет исполнения предстоящей обязанности этого налогового агента по перечислению налога за каждый истекший период исчисления и удержания налога не позднее 2-го дня, следующего за днем окончания указанного истекшего периода, в случае наличия необходимого положительного сальдо единого налогового счета или не позднее трех дней, следующих за днем формирования такого положительного сальдо единого налогового счета. При одновременном поступлении уведомлений об исчисленных суммах налогов, авансовых платежей по налогам, сборов, страховых взносов, указанных в абзацах первом и втором настоящего пункта, в отношении одного периода исчисления и удержания налога на доходы физических лиц для целей зачета сумм денежных средств, формирующих положительное сальдо единого налогового счета, по такому периоду налоговым органом используется уведомление, указанное в абзаце первом настоящего пункта."</w:t>
      </w:r>
    </w:p>
    <w:p>
      <w:r>
        <w:rPr>
          <w:b/>
        </w:rPr>
        <w:t xml:space="preserve">15. </w:t>
      </w:r>
      <w:r>
        <w:t>в пункте 9: дополнить новыми абзацами вторым и третьим следующего содержания: "В случае поступления уведомления об исчисленных суммах налогов, авансовых платежей по налогам, сборов, страховых взносов, содержащего в том числе информацию об исчисленных и о подлежащих уплате плательщиком страховых взносов за текущий и каждый предстоящий последовательный месяц текущего расчетного периода суммах страховых взносов, сумма денежных средств, формирующая положительное сальдо единого налогового счета плательщика страховых взносов, в размере, не превышающем сумму страховых взносов, подлежащую уплате на основании такого уведомления по истекшему месяцу, за который исчисляются страховые взносы, зачитывается налоговым органом в счет исполнения предстоящей обязанности плательщика страховых взносов по их уплате не позднее 3-го числа месяца, в котором установлен срок уплаты указанных страховых взносов, в случае наличия необходимого положительного сальдо единого налогового счета или не позднее трех дней, следующих за днем формирования такого положительного сальдо единого налогового счета. При одновременном поступлении уведомлений об исчисленных суммах налогов, авансовых платежей по налогам, сборов, страховых взносов, указанных в абзацах первом и втором настоящего пункта, в отношении одного месяца исчисления страховых взносов для целей зачета сумм денежных средств, формирующих положительное сальдо единого налогового счета, по такому месяцу налоговым органом используется уведомление, указанное в абзаце первом настоящего пункта."; абзац второй считать абзацем четвертым и изложить его в следующей редакции: "В случае одновременного поступления уведомления, указанного в абзацах первом и (или) втором пункта 7 настоящей статьи, и уведомления, указанного в абзацах первом и (или) втором настоящего пункта, зачет, предусмотренный настоящим пунктом, осуществляется после зачета, предусмотренного пунктом 7 настоящей статьи."</w:t>
      </w:r>
    </w:p>
    <w:p>
      <w:r>
        <w:rPr>
          <w:b/>
        </w:rPr>
        <w:t xml:space="preserve">15. </w:t>
      </w:r>
      <w:r>
        <w:t>дополнить пунктом 10 следующего содержания: "10. Суммы денежных средств, учтенные в счет возмещения ущерба, причиненного бюджетной системе Российской Федерации в результате преступлений, предусмотренных статьями 198 - 1992 Уголовного кодекса Российской Федерации, зачету в установленном настоящей статьей порядке не подлежат."</w:t>
      </w:r>
    </w:p>
    <w:p>
      <w:r>
        <w:rPr>
          <w:b/>
        </w:rPr>
        <w:t xml:space="preserve">15. </w:t>
      </w:r>
      <w:r>
        <w:t>в пункте 1: абзац первый после слов "в банке" дополнить словами ", если иное не предусмотрено настоящим пунктом,"; дополнить абзацами девятым - одиннадцатым следующего содержания: "Денежные средства, формирующие положительное сальдо единого налогового счета и поступившие с отдельного счета, открытого головному исполнителю, исполнителю в соответствии с Федеральным законом от 29 декабря 2012 года № 275-ФЗ "О государственном оборонном заказе", могут быть перечислены исключительно на указанный отдельный счет. В случае перечисления денежных средств в счет исполнения обязанности налогоплательщика, плательщика сбора, плательщика страховых взносов, налогового агента по уплате налога, сбора, страхового взноса, пеней, штрафов, процентов иным лицом в отсутствие такой обязанности на дату перечисления или после нее сумма образовавшегося после такого перечисления положительного сальдо единого налогового счета возвращается на открытый счет в банке, информация о котором имеется у налоговых органов, с которого было осуществлено такое перечисление. В случае осуществления зачета сумм денежных средств, формирующих положительное сальдо единого налогового счета налогоплательщика, плательщика сбора, плательщика страховых взносов, налогового агента, в счет исполнения обязанности другого лица по уплате налогов, сборов, страховых взносов, пеней, штрафов и (или) процентов в отсутствие такой обязанности после осуществления такого зачета сумма образовавшегося после такого зачета положительного сальдо единого налогового счета указанного другого лица не возвращается."</w:t>
      </w:r>
    </w:p>
    <w:p>
      <w:r>
        <w:rPr>
          <w:b/>
        </w:rPr>
        <w:t xml:space="preserve">15. </w:t>
      </w:r>
      <w:r>
        <w:t>пункт 2 дополнить абзацем третьим следующего содержания: "Сообщение об отказе в возврате может быть направлено в электронной форме по телекоммуникационным каналам связи, через личный кабинет налогоплательщика, через информационные системы организации, личный кабинет на едином портале государственных и муниципальных услуг либо (в случае отсутствия обязанности и возможности взаимодействия с налоговым органом посредством указанных способов) на бумажном носителе."</w:t>
      </w:r>
    </w:p>
    <w:p>
      <w:r>
        <w:rPr>
          <w:b/>
        </w:rPr>
        <w:t xml:space="preserve">15. </w:t>
      </w:r>
      <w:r>
        <w:t>пункт 5 дополнить словами ", либо по указанным в соответствующем заявлении реквизитам платежной карты, являющейся национальным платежным инструментом, на счет, открытый такому лицу, за исключением случаев, предусмотренных абзацами девятым - одиннадцатым пункта 1 настоящей статьи"</w:t>
      </w:r>
    </w:p>
    <w:p>
      <w:r>
        <w:rPr>
          <w:b/>
        </w:rPr>
        <w:t xml:space="preserve">15. </w:t>
      </w:r>
      <w:r>
        <w:t>пункт 10 после слов "к возврату" дополнить словами "суммы денежных средств, учтенных в счет возмещения ущерба, причиненного бюджетной системе Российской Федерации в результате преступлений, предусмотренных статьями 198 - 1992 Уголовного кодекса Российской Федерации, и"</w:t>
      </w:r>
    </w:p>
    <w:p>
      <w:r>
        <w:rPr>
          <w:b/>
        </w:rPr>
        <w:t xml:space="preserve">15. </w:t>
      </w:r>
      <w:r>
        <w:t>абзац десятый пункта 4 после слов "налогового органа" дополнить словами "(об отказе от выбранного налогового органа)"</w:t>
      </w:r>
    </w:p>
    <w:p>
      <w:r>
        <w:rPr>
          <w:b/>
        </w:rPr>
        <w:t xml:space="preserve">15. </w:t>
      </w:r>
      <w:r>
        <w:t>в пункте 410 слова ", или состоящей на учете в налоговом органе в соответствии с пунктом 46 настоящей статьи" исключить</w:t>
      </w:r>
    </w:p>
    <w:p>
      <w:r>
        <w:rPr>
          <w:b/>
        </w:rPr>
        <w:t xml:space="preserve">15. </w:t>
      </w:r>
      <w:r>
        <w:t>в пункте 2: в абзаце девятом слова "не предусмотрено абзацем десятым настоящего пункта" заменить словами "не предусмотрено абзацами десятым и одиннадцатым настоящего пункта"; дополнить абзацем четырнадцатым следующего содержания: "При поступлении в отношении иностранного гражданина или лица без гражданства сведений, предусмотренных пунктом 96 статьи 85 настоящего Кодекса, налоговый орган обязан осуществить постановку на учет таких иностранного гражданина или лица без гражданства в течение одного дня после дня получения этих сведений от оператора единой системы идентификации и аутентификации и в тот же срок направить сведения о постановке на учет в налоговом органе иностранного гражданина или лица без гражданства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w:t>
      </w:r>
    </w:p>
    <w:p>
      <w:r>
        <w:rPr>
          <w:b/>
        </w:rPr>
        <w:t xml:space="preserve">15. </w:t>
      </w:r>
      <w:r>
        <w:t>в пункте 21 слова "и в тот же срок выдать (направить) указанной организации (индивидуальному предпринимателю) выписку из Единого государственного реестра налогоплательщиков, содержащую сведения о постановке таких иностранного гражданина, лица без гражданства на учет в налоговом органе" исключить</w:t>
      </w:r>
    </w:p>
    <w:p>
      <w:r>
        <w:rPr>
          <w:b/>
        </w:rPr>
        <w:t xml:space="preserve">15. </w:t>
      </w:r>
      <w:r>
        <w:t>в пункте 5: в абзаце первом слова "прекращения деятельности физического лица в качестве индивидуального предпринимателя снятие их" заменить словами "снятие ее", слово "соответственно" и слова ", Едином государственном реестре индивидуальных предпринимателей" исключить, дополнить предложением следующего содержания: "В случае прекращения деятельности физического лица в качестве индивидуального предпринимателя снятие его с учета в налоговом органе по этому основанию осуществляется на основании сведений, содержащихся в Едином государственном реестре индивидуальных предпринимателей."; дополнить абзацем девятым следующего содержания: "Снятие с учета иностранной организации, получившей статус международной компании в порядке редомициляции, по иным основаниям, предусмотренным настоящим Кодексом, осуществляется налоговым органом на основании сведений о государственной регистрации такой международной компании, содержащихся в Едином государственном реестре юридических лиц."</w:t>
      </w:r>
    </w:p>
    <w:p>
      <w:r>
        <w:rPr>
          <w:b/>
        </w:rPr>
        <w:t xml:space="preserve">15. </w:t>
      </w:r>
      <w:r>
        <w:t>в пункте 51: абзац второй после слов "одного из ее обособленных подразделений" дополнить словами "(об отказе от выбранного налогового органа)"; в абзаце третьем слово ", запроса" исключить</w:t>
      </w:r>
    </w:p>
    <w:p>
      <w:r>
        <w:rPr>
          <w:b/>
        </w:rPr>
        <w:t xml:space="preserve">15. </w:t>
      </w:r>
      <w:r>
        <w:t>дополнить пунктом 59 следующего содержания: "59. Налоговый орган осуществляет снятие с учета лица, состоящего на учете по основанию, предусмотренному настоящим Кодексом, в случае утраты такого основания, в том числе в случае подтверждения недостоверности сведений, содержащихся в представленных документах, на основании которых была осуществлена постановка на такой учет."</w:t>
      </w:r>
    </w:p>
    <w:p>
      <w:r>
        <w:rPr>
          <w:b/>
        </w:rPr>
        <w:t xml:space="preserve">15. </w:t>
      </w:r>
      <w:r>
        <w:t>абзац пятый пункта 7 после слов "индивидуальными предпринимателями," дополнить словами "нотариусами, занимающимися частной практикой, адвокатами, арбитражными управляющими, занимающимися частной практикой оценщиками, патентными поверенными, медиаторами,"</w:t>
      </w:r>
    </w:p>
    <w:p>
      <w:r>
        <w:rPr>
          <w:b/>
        </w:rPr>
        <w:t xml:space="preserve">15. </w:t>
      </w:r>
      <w:r>
        <w:t>в пункте 4: абзац первый изложить в следующей редакции: "4. Органы, осуществляющие государственный кадастровый учет и государственную регистрацию прав на недвижимое имущество, обязаны сообщать имеющиеся у них сведения о зарегистрированном недвижимом имуществе (правах и зарегистрированных сделках в отношении недвижимого имущества) и о его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 дополнить новым абзацем четвертым следующего содержания: "Органы (организации, должностные лица), осуществляющие государственную регистрацию транспортных средств (за исключением исполнительных органов субъектов Российской Федерации, уполномоченных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обязаны сообщать имеющиеся у них сведения о зарегистрированных транспортных средствах (правах и зарегистрированных сделках в отношении транспортных средств) и об их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ежегодно до 1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 абзац четвертый считать абзацем пятым и в нем цифры "15" заменить цифрой "1"</w:t>
      </w:r>
    </w:p>
    <w:p>
      <w:r>
        <w:rPr>
          <w:b/>
        </w:rPr>
        <w:t xml:space="preserve">15. </w:t>
      </w:r>
      <w:r>
        <w:t>дополнить пунктом 96 следующего содержания: "96. Оператор единой системы идентификации и аутентификации обязан сообщать сведения, содержащиеся в единой системе идентификации и аутентификации, об иностранных гражданах или о лицах без гражданства, прошедших в установленном Правительством Российской Федерации порядке проверку достоверности, в федеральный орган исполнительной власти, уполномоченный по контролю и надзору в области налогов и сборов, в течение одного дня со дня размещения сведений в указанной системе."</w:t>
      </w:r>
    </w:p>
    <w:p>
      <w:r>
        <w:rPr>
          <w:b/>
        </w:rPr>
        <w:t xml:space="preserve">15. </w:t>
      </w:r>
      <w:r>
        <w:t>пункт 11 после цифр "94" дополнить цифрами ", 96"</w:t>
      </w:r>
    </w:p>
    <w:p>
      <w:r>
        <w:rPr>
          <w:b/>
        </w:rPr>
        <w:t xml:space="preserve">15. </w:t>
      </w:r>
      <w:r>
        <w:t>в пункте 2: абзац первый после слов "в банке," дополнить словами "предоставлении лицу национального платежного инструмента - платежной карты,", после слова "(депозитам)," дополнить словами "справки о наличии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выписки по", после слов "трех дней" дополнить словами ", если иной срок не предусмотрен настоящей статьей,"; в абзаце шестом после слов "индивидуальным предпринимателем," дополнить словами "о предоставлении лицу национального платежного инструмента - платежной карты", слова "указан счет, сведения о котором" заменить словами "указаны счет, национальный платежный инструмент - платежная карта, сведения о которых"; дополнить абзацами седьмым - девятым следующего содержания: "Выписки по операциям на счетах, по вкладам (депозитам), счетам цифрового рубля, справки о переводах электронных денежных средств, справки банков о наличии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справки банков об остатках денежных средств (электронных денежных средств, драгоценных металлов) на счетах в банках, справки оператора платформы цифрового рубля об остатках цифровых рублей на счете цифрового рубля организации, физического лица могут быть запрошены налоговыми органами в случае, если таким лицом подано заявление о предоставлении отсрочки или рассрочки по уплате задолженности и (или) налогов, сборов, страховых взносов, срок уплаты которых не наступил. Справки о наличии счетов, вкладов (депозитов) организации, индивидуального предпринимателя, физического лица, не являющегося индивидуальным предпринимателем, о предоставлении права организации, индивидуальному предпринимателю использовать корпоративные электронные средства платежа для переводов электронных денежных средств, о предоставлении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могут быть запрошены налоговыми органами в случае выявления расхождений между сведениями, представленными банками в налоговый орган в соответствии с пунктом 11 настоящей статьи, и сведениями, представленными налоговому органу такими организациями, индивидуальными предпринимателями, физическими лицами, не являющимися индивидуальными предпринимателями. Справки о предоставлении лицу национального платежного инструмента - платежной карты выдаются банками в течение операционного дня с момента получения мотивированного запроса налогового органа."</w:t>
      </w:r>
    </w:p>
    <w:p>
      <w:r>
        <w:rPr>
          <w:b/>
        </w:rPr>
        <w:t xml:space="preserve">15. </w:t>
      </w:r>
      <w:r>
        <w:t>абзац первый пункта 4 дополнить словами ", их национальных платежных инструментов - платежных карт"</w:t>
      </w:r>
    </w:p>
    <w:p>
      <w:r>
        <w:rPr>
          <w:b/>
        </w:rPr>
        <w:t xml:space="preserve">15. </w:t>
      </w:r>
      <w:r>
        <w:t>наименование дополнить словами ", проведения дополнительных мероприятий налогового контроля при рассмотрении материалов налоговой проверки"</w:t>
      </w:r>
    </w:p>
    <w:p>
      <w:r>
        <w:rPr>
          <w:b/>
        </w:rPr>
        <w:t xml:space="preserve">15. </w:t>
      </w:r>
      <w:r>
        <w:t>пункт 1 изложить в следующей редакции: "1. Доступ на территорию или в помещение проверяемого лица (лица, в отношении которого проводятся налоговый мониторинг, дополнительные мероприятия налогового контроля при рассмотрении материалов налоговой проверки) должностных лиц налоговых органов, непосредственно проводящих налоговую проверку (налоговый мониторинг, дополнительные мероприятия налогового контроля при рассмотрении материалов налоговой проверки),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(решения о проведении дополнительных мероприятий налогового контроля)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о проведении осмотра в случаях, предусмотренных пунктами 8, 81 и 89 статьи 88 настоящего Кодекса, или при предъявлении служебных удостоверений при проведении в отношении лица налогового мониторинга. Указанное постановление подлежит утверждению руководителем (заместителем руководителя) налогового органа. Доступ на территорию или в помещение лица, в отношении которого проводится налоговый мониторинг, осуществляется только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пунктах 81 и 89 статьи 88 настоящего Кодекса, или в случаях, указанных в пунктах 2 и 21 статьи 10529 настоящего Кодекса, а также при проверке фактических затрат, по которым Федеральным законом "О защите и поощрении капиталовложений в Российской Федерации" предусмотрено предоставление мер государственной поддержки."</w:t>
      </w:r>
    </w:p>
    <w:p>
      <w:r>
        <w:rPr>
          <w:b/>
        </w:rPr>
        <w:t xml:space="preserve">15. </w:t>
      </w:r>
      <w:r>
        <w:t>пункт 2 после слова "мониторинг" дополнить словами ", дополнительные мероприятия налогового контроля при рассмотрении материалов налоговой проверки"</w:t>
      </w:r>
    </w:p>
    <w:p>
      <w:r>
        <w:rPr>
          <w:b/>
        </w:rPr>
        <w:t xml:space="preserve">15. </w:t>
      </w:r>
      <w:r>
        <w:t>в пункте 3: абзац первый после слова "мониторинг" дополнить словами ", дополнительные мероприятия налогового контроля при рассмотрении материалов налоговой проверки", после слова "проверяющей" дополнить словами "(проводящей осмотр)"; абзац второй после слова "мониторинг" дополнить словами ", дополнительные мероприятия налогового контроля при рассмотрении материалов налоговой проверки"; абзац третий после слова "мониторинг" дополнить словами ", дополнительные мероприятия налогового контроля при рассмотрении материалов налоговой проверки"</w:t>
      </w:r>
    </w:p>
    <w:p>
      <w:r>
        <w:rPr>
          <w:b/>
        </w:rPr>
        <w:t xml:space="preserve">15. </w:t>
      </w:r>
      <w:r>
        <w:t>пункт 5 после слова "проверку," дополнить словами "налоговый мониторинг, дополнительные мероприятия налогового контроля при рассмотрении материалов налоговой проверки,"</w:t>
      </w:r>
    </w:p>
    <w:p>
      <w:r>
        <w:rPr>
          <w:b/>
        </w:rPr>
        <w:t xml:space="preserve">15. </w:t>
      </w:r>
      <w:r>
        <w:t>в абзаце первом слово "проверки" заменить словом "контроля", после слова "лица" дополнить словами "(лица, в отношении которого осуществляется налоговый мониторинг, проводятся дополнительные мероприятия налогового контроля при рассмотрении материалов налоговой проверки)"</w:t>
      </w:r>
    </w:p>
    <w:p>
      <w:r>
        <w:rPr>
          <w:b/>
        </w:rPr>
        <w:t xml:space="preserve">15. </w:t>
      </w:r>
      <w:r>
        <w:t>подпункт 3 дополнить словами ", или в случаях, указанных в пунктах 2 и 21 статьи 10529 настоящего Кодекса, или при проверке в рамках налогового мониторинга фактических затрат, по которым Федеральным законом "О защите и поощрении капиталовложений в Российской Федерации" предусмотрено предоставление мер государственной поддержки"</w:t>
      </w:r>
    </w:p>
    <w:p>
      <w:r>
        <w:rPr>
          <w:b/>
        </w:rPr>
        <w:t xml:space="preserve">15. </w:t>
      </w:r>
      <w:r>
        <w:t>дополнить подпунктом 4 следующего содержания: "4) при проведении дополнительных мероприятий налогового контроля при рассмотрении материалов налоговой проверки."</w:t>
      </w:r>
    </w:p>
    <w:p>
      <w:r>
        <w:rPr>
          <w:b/>
        </w:rPr>
        <w:t xml:space="preserve">15. </w:t>
      </w:r>
      <w:r>
        <w:t>абзац первый дополнить словами ", или в качестве дополнительного мероприятия налогового контроля при рассмотрении материалов налоговой проверки"</w:t>
      </w:r>
    </w:p>
    <w:p>
      <w:r>
        <w:rPr>
          <w:b/>
        </w:rPr>
        <w:t xml:space="preserve">15. </w:t>
      </w:r>
      <w:r>
        <w:t>абзац второй дополнить словами ", решение о проведении дополнительных мероприятий налогового контроля"</w:t>
      </w:r>
    </w:p>
    <w:p>
      <w:r>
        <w:rPr>
          <w:b/>
        </w:rPr>
        <w:t xml:space="preserve">15. </w:t>
      </w:r>
      <w:r>
        <w:t>пункт 2 дополнить абзацем седьмым следующего содержания: "Рассмотрение материалов налоговой проверки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p>
    <w:p>
      <w:r>
        <w:rPr>
          <w:b/>
        </w:rPr>
        <w:t xml:space="preserve">15. </w:t>
      </w:r>
      <w:r>
        <w:t>абзац третий пункта 6 дополнить словами ", осмотр территорий, помещений, документов и предметов, выемка документов и предметов"</w:t>
      </w:r>
    </w:p>
    <w:p>
      <w:r>
        <w:rPr>
          <w:b/>
        </w:rPr>
        <w:t xml:space="preserve">15. </w:t>
      </w:r>
      <w:r>
        <w:t>пункт 62 дополнить абзацами вторым и третьим следующего содержания: "Письменные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 Формат и порядок представления письменных возражений 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15. </w:t>
      </w:r>
      <w:r>
        <w:t>в абзаце шестом подпункта 1 пункта 10 слово "правонарушения;" заменить словами "правонарушения. При запрете на отчуждение (передачу в залог) транспортных средств без согласия налогового органа не допускается совершение в отношении их регистрационных действий;"</w:t>
      </w:r>
    </w:p>
    <w:p>
      <w:r>
        <w:rPr>
          <w:b/>
        </w:rPr>
        <w:t xml:space="preserve">15. </w:t>
      </w:r>
      <w:r>
        <w:t>пункт 5 дополнить абзацами вторым и третьим следующего содержания: "Письменные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 Формат и порядок представления письменных возражений 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15. </w:t>
      </w:r>
      <w:r>
        <w:t>пункт 7 дополнить абзацем одиннадцатым следующего содержания: "Рассмотрение акта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p>
    <w:p>
      <w:r>
        <w:rPr>
          <w:b/>
        </w:rPr>
        <w:t xml:space="preserve">17. </w:t>
      </w:r>
      <w:r>
        <w:t>подпункт 3 пункта 1 статьи 10514 после слов "(офшорные зоны)" дополнить словами ", и (или) государство или территория, в соответствии с законодательством которых для прибыли (доходов) организаций установлена ставка налога на прибыль организаций, равная 15 процентам или ниже 15 процентов"</w:t>
      </w:r>
    </w:p>
    <w:p>
      <w:r>
        <w:rPr>
          <w:b/>
        </w:rPr>
        <w:t xml:space="preserve">17. </w:t>
      </w:r>
      <w:r>
        <w:t>в статье 10526:</w:t>
      </w:r>
    </w:p>
    <w:p>
      <w:r>
        <w:rPr>
          <w:b/>
        </w:rPr>
        <w:t xml:space="preserve">17. </w:t>
      </w:r>
      <w:r>
        <w:t>в статье 10527:</w:t>
      </w:r>
    </w:p>
    <w:p>
      <w:r>
        <w:rPr>
          <w:b/>
        </w:rPr>
        <w:t xml:space="preserve">17. </w:t>
      </w:r>
      <w:r>
        <w:t>в пункте 1 статьи 10528:</w:t>
      </w:r>
    </w:p>
    <w:p>
      <w:r>
        <w:rPr>
          <w:b/>
        </w:rPr>
        <w:t xml:space="preserve">17. </w:t>
      </w:r>
      <w:r>
        <w:t>несоответствие регламента информационного взаимодействия организации требованиям к регламенту информационного взаимодействия, утвержденным федеральным органом исполнительной власти, уполномоченным по контролю и надзору в области налогов и сборов</w:t>
      </w:r>
    </w:p>
    <w:p>
      <w:r>
        <w:rPr>
          <w:b/>
        </w:rPr>
        <w:t xml:space="preserve">17. </w:t>
      </w:r>
      <w:r>
        <w:t>систематическое (два раза и более за период проведения налогового мониторинга) нарушение порядка и сроков доступа к информационным системам организации, утвержденных федеральным органом исполнительной власти, уполномоченным по контролю и надзору в области налогов и сборов</w:t>
      </w:r>
    </w:p>
    <w:p>
      <w:r>
        <w:rPr>
          <w:b/>
        </w:rPr>
        <w:t xml:space="preserve">17. </w:t>
      </w:r>
      <w:r>
        <w:t>несоответствие информационных систем организации установленным федеральным органом исполнительной власти, уполномоченным по контролю и надзору в области налогов и сборов, требованиям</w:t>
      </w:r>
    </w:p>
    <w:p>
      <w:r>
        <w:rPr>
          <w:b/>
        </w:rPr>
        <w:t xml:space="preserve">17. </w:t>
      </w:r>
      <w:r>
        <w:t>несоответствие применяемой организацией системы внутреннего контроля требованиям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p>
    <w:p>
      <w:r>
        <w:rPr>
          <w:b/>
        </w:rPr>
        <w:t xml:space="preserve">17. </w:t>
      </w:r>
      <w:r>
        <w:t>в статье 10529:</w:t>
      </w:r>
    </w:p>
    <w:p>
      <w:r>
        <w:rPr>
          <w:b/>
        </w:rPr>
        <w:t xml:space="preserve">17. </w:t>
      </w:r>
      <w:r>
        <w:t>в статье 10530:</w:t>
      </w:r>
    </w:p>
    <w:p>
      <w:r>
        <w:rPr>
          <w:b/>
        </w:rPr>
        <w:t xml:space="preserve">17. </w:t>
      </w:r>
      <w:r>
        <w:t>в статье 10531:</w:t>
      </w:r>
    </w:p>
    <w:p>
      <w:r>
        <w:rPr>
          <w:b/>
        </w:rPr>
        <w:t xml:space="preserve">17. </w:t>
      </w:r>
      <w:r>
        <w:t>пункт 3 статьи 114 изложить в следующей редакции: "3. При наличии хотя бы одного смягчающего ответственность обстоятельства размер штрафа подлежит уменьшению не менее чем в два раза и не более чем в десять раз по сравнению с размером, установленным соответствующей статьей настоящего Кодекса. Налоговый орган, рассматривающий дело, при определении размера штрафа учитывает обстоятельства, смягчающие ответственность за совершение налогового правонарушения, с учетом особенностей, утвержденных федеральным органом исполнительной власти, уполномоченным по контролю и надзору в области налогов и сборов."</w:t>
      </w:r>
    </w:p>
    <w:p>
      <w:r>
        <w:rPr>
          <w:b/>
        </w:rPr>
        <w:t xml:space="preserve">17. </w:t>
      </w:r>
      <w:r>
        <w:t>в статье 135:</w:t>
      </w:r>
    </w:p>
    <w:p>
      <w:r>
        <w:rPr>
          <w:b/>
        </w:rPr>
        <w:t xml:space="preserve">17. </w:t>
      </w:r>
      <w:r>
        <w:t>в статье 1351:</w:t>
      </w:r>
    </w:p>
    <w:p>
      <w:r>
        <w:rPr>
          <w:b/>
        </w:rPr>
        <w:t xml:space="preserve">17. </w:t>
      </w:r>
      <w:r>
        <w:t>пункты 4 и 5 статьи 1352 признать утратившими силу</w:t>
      </w:r>
    </w:p>
    <w:p>
      <w:r>
        <w:rPr>
          <w:b/>
        </w:rPr>
        <w:t xml:space="preserve">17. </w:t>
      </w:r>
      <w:r>
        <w:t>в статье 140:</w:t>
      </w:r>
    </w:p>
    <w:p>
      <w:r>
        <w:rPr>
          <w:b/>
        </w:rPr>
        <w:t xml:space="preserve">17. </w:t>
      </w:r>
      <w:r>
        <w:t>в пункте 31: в абзаце первом подпункта 7 слова "организации, если одна из таких организаций" заменить словами "организация, если она (в ней)", после слов "в другой организации" дополнить словами "(другая организация)"; дополнить подпунктом 10 следующего содержания: "10) организация - правопреемник организации, в отношении которой проводился налоговый мониторинг."</w:t>
      </w:r>
    </w:p>
    <w:p>
      <w:r>
        <w:rPr>
          <w:b/>
        </w:rPr>
        <w:t xml:space="preserve">17. </w:t>
      </w:r>
      <w:r>
        <w:t>пункт 5 дополнить абзацем седьмым следующего содержания: "Срок проведения налогового мониторинга организации не прерывается при ее реорганизации в случае вступления ее правопреемника в налоговый мониторинг."</w:t>
      </w:r>
    </w:p>
    <w:p>
      <w:r>
        <w:rPr>
          <w:b/>
        </w:rPr>
        <w:t xml:space="preserve">17. </w:t>
      </w:r>
      <w:r>
        <w:t>в пункте 6: в подпункте 3: в абзаце втором слова "При этом документы (информация) или доступ к документам (информации), относящиеся к осуществлению таких затрат за период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представляются в течение срока проведения налогового мониторинга за первый период, за который проводится налоговый мониторинг" заменить словами "При этом в течение срока проведения налогового мониторинга за первый период, за который проводится налоговый мониторинг, представляются документы (информация) или доступ к документам (информации), относящиеся к осуществлению таких затрат за период до 1 января года, на который приходится первый период, за который проводится налоговый мониторинг, начинающийся с наиболее ранней из следующих дат:"; дополнить абзацами третьим и четвертым следующего содержания: "даты принятия решения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даты принятия решения об осуществлении инвестиционного проекта, в том числе об определении объема капитальных вложений (расходов), необходимых для его реализации;"; абзац шестой считать абзацем восьмым; абзац седьмой считать абзацем девятым и в нем слова "и порядок получения доступа к таким информационным системам" заменить словами "порядок и сроки получения доступа к таким информационным системам, порядок проведения проверки соответствия таких информационных систем организации указанным требованиям"</w:t>
      </w:r>
    </w:p>
    <w:p>
      <w:r>
        <w:rPr>
          <w:b/>
        </w:rPr>
        <w:t xml:space="preserve">17. </w:t>
      </w:r>
      <w:r>
        <w:t>пункт 31 после слова "мониторинга" дополнить словами "(регламента информационного взаимодействия от правопреемника организации, в отношении которой проводился налоговый мониторинг)"</w:t>
      </w:r>
    </w:p>
    <w:p>
      <w:r>
        <w:rPr>
          <w:b/>
        </w:rPr>
        <w:t xml:space="preserve">17. </w:t>
      </w:r>
      <w:r>
        <w:t>пункт 7: дополнить словами ", а при реорганизации этой организации - текущего и следующего периодов проведения налогового мониторинга в отношении ее правопреемника"; дополнить абзацем вторым следующего содержания: "Если сведения, указанные в документах, представленных организацией в соответствии с пунктом 2 настоящей статьи, утрачивают свою актуальность для ее правопреемника (за исключением сведений, идентифицирующих организацию), в течение одного месяца после реорганизации правопреемник обязан представить указанные актуализированные документы в отношении себя."</w:t>
      </w:r>
    </w:p>
    <w:p>
      <w:r>
        <w:rPr>
          <w:b/>
        </w:rPr>
        <w:t xml:space="preserve">17. </w:t>
      </w:r>
      <w:r>
        <w:t>подпункт 4 после слова "реорганизации" дополнить словами "(в случае, если правопреемник этой организации не вступил в налоговый мониторинг)"</w:t>
      </w:r>
    </w:p>
    <w:p>
      <w:r>
        <w:rPr>
          <w:b/>
        </w:rPr>
        <w:t xml:space="preserve">17. </w:t>
      </w:r>
      <w:r>
        <w:t>дополнить подпунктами 5 - 9 следующего содержания: "5) выявление налоговым органом факта неактуальности документов, представленных организацией в соответствии с пунктом 2 статьи 10527 настоящего Кодекса, для ее правопреемника (за исключением сведений, идентифицирующих организацию) по истечении одного месяца со дня образования указанного правопреемника в результате реорганизации</w:t>
      </w:r>
    </w:p>
    <w:p>
      <w:r>
        <w:rPr>
          <w:b/>
        </w:rPr>
        <w:t xml:space="preserve">17. </w:t>
      </w:r>
      <w:r>
        <w:t>в пункте 2: абзац первый после слова "организации" дополнить словами "(ее правопреемнику)"; абзац второй после слова "организацией" дополнить словами "(ее правопреемником)"; в абзаце третьем слова "капиталовложений, пояснений" заменить словами "капиталовложений (ее правопреемником), пояснений"</w:t>
      </w:r>
    </w:p>
    <w:p>
      <w:r>
        <w:rPr>
          <w:b/>
        </w:rPr>
        <w:t xml:space="preserve">17. </w:t>
      </w:r>
      <w:r>
        <w:t>в абзаце втором пункта 3 слова "капиталовложений, налоговый орган" заменить словами "капиталовложений (ее правопреемника), налоговый орган", слова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заменить словами "за период до 1 января года, на который приходится первый период, за который проводится налоговый мониторинг, начинающийся со дня принятия соответственно решения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или решения об осуществлении инвестиционного проекта, в том числе об определении объема капитальных вложений (расходов), необходимых для его реализации"</w:t>
      </w:r>
    </w:p>
    <w:p>
      <w:r>
        <w:rPr>
          <w:b/>
        </w:rPr>
        <w:t xml:space="preserve">17. </w:t>
      </w:r>
      <w:r>
        <w:t>в пункте 42: абзац второй после слова "организацией" дополнить словами "(ее правопреемником)"; абзац третий после слова "запрос" дополнить словами "(ее правопреемника)"</w:t>
      </w:r>
    </w:p>
    <w:p>
      <w:r>
        <w:rPr>
          <w:b/>
        </w:rPr>
        <w:t xml:space="preserve">17. </w:t>
      </w:r>
      <w:r>
        <w:t>в пункте 44: в абзаце первом слова "мнения до" заменить словами "мнения (ее правопреемник) до"; абзац третий после слова "запрос" дополнить словами "(ее правопреемника)"</w:t>
      </w:r>
    </w:p>
    <w:p>
      <w:r>
        <w:rPr>
          <w:b/>
        </w:rPr>
        <w:t xml:space="preserve">17. </w:t>
      </w:r>
      <w:r>
        <w:t>в пункте 5: абзац первый после слов "этой организации" дополнить словами "(ее правопреемнику)"; абзац второй после слов "этой организации" дополнить словами "(ее правопреемника)"; абзац третий после слова "организации" дополнить словами "(ее правопреемнику)"</w:t>
      </w:r>
    </w:p>
    <w:p>
      <w:r>
        <w:rPr>
          <w:b/>
        </w:rPr>
        <w:t xml:space="preserve">17. </w:t>
      </w:r>
      <w:r>
        <w:t>в пункте 6: абзац первый после слова "организация" дополнить словами "(ее правопреемник)", после слова "получения" дополнить словами "(в течение одного месяца со дня его получения реорганизованной организацией в случае уведомления налогового органа ее правопреемником)"; абзац второй после слова "Организация" дополнить словами "(ее правопреемник)", дополнить словами "(в том числе реорганизованной организацией в случае уведомления налогового органа ее правопреемником)"</w:t>
      </w:r>
    </w:p>
    <w:p>
      <w:r>
        <w:rPr>
          <w:b/>
        </w:rPr>
        <w:t xml:space="preserve">17. </w:t>
      </w:r>
      <w:r>
        <w:t>абзац второй пункта 7 после слова "Организация" дополнить словами "(ее правопреемник)"</w:t>
      </w:r>
    </w:p>
    <w:p>
      <w:r>
        <w:rPr>
          <w:b/>
        </w:rPr>
        <w:t xml:space="preserve">17. </w:t>
      </w:r>
      <w:r>
        <w:t>абзац первый пункта 8 после слова "организация" дополнить словами "(ее правопреемник)", дополнить словами "(в течение одного месяца со дня его получения реорганизованной организацией в случае представления разногласий ее правопреемником)"</w:t>
      </w:r>
    </w:p>
    <w:p>
      <w:r>
        <w:rPr>
          <w:b/>
        </w:rPr>
        <w:t xml:space="preserve">17. </w:t>
      </w:r>
      <w:r>
        <w:t>пункт 9 после слова "организацию" дополнить словами "(ее правопреемника)"</w:t>
      </w:r>
    </w:p>
    <w:p>
      <w:r>
        <w:rPr>
          <w:b/>
        </w:rPr>
        <w:t xml:space="preserve">17. </w:t>
      </w:r>
      <w:r>
        <w:t>пункт 2 дополнить словами "(представителя правопреемника организации, которая представила разногласия)"</w:t>
      </w:r>
    </w:p>
    <w:p>
      <w:r>
        <w:rPr>
          <w:b/>
        </w:rPr>
        <w:t xml:space="preserve">17. </w:t>
      </w:r>
      <w:r>
        <w:t>абзац первый пункта 5 после слова "Организация" дополнить словами "(ее правопреемник)", дополнить словами "(в течение одного месяца со дня получения такого уведомления реорганизованной организацией в случае уведомления налогового органа ее правопреемником)"</w:t>
      </w:r>
    </w:p>
    <w:p>
      <w:r>
        <w:rPr>
          <w:b/>
        </w:rPr>
        <w:t xml:space="preserve">17. </w:t>
      </w:r>
      <w:r>
        <w:t>наименование изложить в следующей редакции: "Статья 135. Неисполнение банком (оператором платформы цифрового рубля) поручения налогового органа на перечисление суммы задолженности"</w:t>
      </w:r>
    </w:p>
    <w:p>
      <w:r>
        <w:rPr>
          <w:b/>
        </w:rPr>
        <w:t xml:space="preserve">17. </w:t>
      </w:r>
      <w:r>
        <w:t>абзац первый пункта 1 изложить в следующей редакции: "1. Неправомерное неисполнение банком (оператором платформы цифрового рубля) в установленный настоящим Кодексом срок поручения налогового органа на перечисление суммы задолженности"</w:t>
      </w:r>
    </w:p>
    <w:p>
      <w:r>
        <w:rPr>
          <w:b/>
        </w:rPr>
        <w:t xml:space="preserve">17. </w:t>
      </w:r>
      <w:r>
        <w:t>абзац первый пункта 2 изложить в следующей редакции: "2. Совершение банком действий по созданию ситуации отсутствия денежных средств (драгоценных металлов) на счете (счетах) налогоплательщика, плательщика сбора, плательщика страховых взносов или налогового агента, счете инвестиционного товарищества, отсутствия остатка электронных денежных средств, оператором платформы цифрового рубля - отсутствия остатка цифровых рублей, в отношении которых в банке (у оператора платформы цифрового рубля) находится поручение налогового органа на перечисление суммы задолженности,"</w:t>
      </w:r>
    </w:p>
    <w:p>
      <w:r>
        <w:rPr>
          <w:b/>
        </w:rPr>
        <w:t xml:space="preserve">17. </w:t>
      </w:r>
      <w:r>
        <w:t>наименование изложить в следующей редакции: "Статья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рубля (счету цифрового рубля инвестиционного товарищества), сведений об остатках денежных средств (драгоценных металлов) на счетах, электронных денежных средств, цифровых рублей, за счет которых может быть исполнено поручение налогового органа на перечисление суммы задолженности, сведений о предоставлении лицу национального платежного инструмента - платежной карты в налоговый орган"</w:t>
      </w:r>
    </w:p>
    <w:p>
      <w:r>
        <w:rPr>
          <w:b/>
        </w:rPr>
        <w:t xml:space="preserve">17. </w:t>
      </w:r>
      <w:r>
        <w:t>абзац первый изложить в следующей редакции: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счета цифрового рубля (счета цифрового рубля инвестиционного товарищества), предоставлении лицу национального платежного инструмента - платежной карты и (или) об остатках денежных средств (драгоценных металлов) на счетах (счете инвестиционного товарищества), вкладах (депозитах), счете цифрового рубля (счете цифрового рубля инвестиционного товарищества), выписок по операциям на счетах (счете инвестиционного товарищества), по вкладам (депозитам), на счете цифрового рубля (счете цифрового рубля инвестиционного товарищества), справок о наличии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в налоговый орган в соответствии с пунктом 2 статьи 86 настоящего Кодекса и (или) несообщение об остатках денежных средств (драгоценных металлов) на счетах, счетах цифрового рубля, операции по которым приостановлены, в соответствии с пунктом 5 статьи 76 настоящего Кодекса, непредставление сведений об остатках денежных средств (драгоценных металлов) на счетах, электронных денежных средств, цифровых рублей, за счет которых может быть исполнено поручение налогового органа на перечисление суммы задолженности, в соответствии с пунктом 6 статьи 46 настоящего Кодекса, а также представление справок (выписок), сведений об остатках денежных средств (драгоценных металлов) на счетах, электронных денежных средств, цифровых рублей, за счет которых может быть исполнено поручение налогового органа на перечисление суммы задолженности, с нарушением срока или справок (выписок), сведений об остатках денежных средств (драгоценных металлов) на счетах, электронных денежных средств, цифровых рублей, за счет которых может быть исполнено поручение налогового органа на перечисление суммы задолженности, содержащих недостоверные сведения,"</w:t>
      </w:r>
    </w:p>
    <w:p>
      <w:r>
        <w:rPr>
          <w:b/>
        </w:rPr>
        <w:t xml:space="preserve">17. </w:t>
      </w:r>
      <w:r>
        <w:t>дополнить пунктом 11 следующего содержания: "11. При обжаловании в вышестоящий налоговый орган актов налоговых органов ненормативного характера, действий или бездействия их должностных лиц жалоба (апелляционная жалоба) рассматривается указанным органом или налоговым органом, наделенным федеральным органом исполнительной власти, уполномоченным по контролю и надзору в области налогов и сборов, полномочиями вышестоящего налогового органа по рассмотрению жалоб (апелляционных жалоб). Жалоба (апелляционная жалоба) рассматривается руководителем (заместителем руководителя) и (или) иным должностным лицом налогового органа, указанного в абзаце первом настоящего пункта, уполномоченным на рассмотрение жалоб (апелляционных жалоб) в порядке, установленном федеральным органом исполнительной власти, уполномоченным по контролю и надзору в области налогов и сборов (далее в настоящей статье - уполномоченное должностное лицо)."</w:t>
      </w:r>
    </w:p>
    <w:p>
      <w:r>
        <w:rPr>
          <w:b/>
        </w:rPr>
        <w:t xml:space="preserve">17. </w:t>
      </w:r>
      <w:r>
        <w:t>абзац третий пункта 2 изложить в следующей редакции: "Руководитель (заместитель руководителя, уполномоченное должностное лицо) налогового органа, указанного в абзаце первом пункта 11 настоящей статьи, извещает лицо, подавшее жалобу (апелляционную жалобу), о времени и месте рассмотрения жалобы (апелляционной жалобы)."</w:t>
      </w:r>
    </w:p>
    <w:p>
      <w:r>
        <w:rPr>
          <w:b/>
        </w:rPr>
        <w:t xml:space="preserve">17. </w:t>
      </w:r>
      <w:r>
        <w:t>в пункте 6: в абзаце первом слова "(заместителем руководителя)" заменить словами "(заместителем руководителя, уполномоченным должностным лицом)"; в абзаце втором слова "(заместителем руководителя)" заменить словами "(заместителем руководителя, уполномоченным должностным лицом)"; в абзаце третьем слова "(заместителя руководителя)" заменить словами "(заместителя руководителя, уполномоченного должностного лица)"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49, ст. 4564; № 53, ст. 5015, 5023; 2002, № 1, ст. 4; № 22, ст. 2026; № 30, ст. 3021, 3027, 3033; № 52, ст. 5138; 2003, № 1, ст. 2, 5, 6; № 19, ст. 1749; № 21, ст. 1958; № 23, ст. 2174; № 28, ст. 2874, 2879, 2886; № 46, ст. 4435, 4443, 4444; № 52, ст. 5030; 2004, № 27, ст. 2711, 2713, 2715; № 31, ст. 3219, 3222, 3231; № 34, ст. 3517, 3518, 3520, 3522, 3524, 3525, 3527; № 35, ст. 3607; № 41, ст. 3994; № 45, ст. 4377; № 49, ст. 4840; 2005, № 1, ст. 9, 29, 30, 38; № 24, ст. 2312; № 25, ст. 2427; № 27, ст. 2710, 2713, 2717; № 30, ст. 3101, 3104, 3112, 3117, 3118, 3128, 3129, 3130; № 43, ст. 4350; № 52, ст. 5581; 2006, № 1, ст. 12; № 3, ст. 280; № 10, ст. 1065; № 12, ст. 1233; № 23, ст. 2382; № 27, ст. 2881; № 30, ст. 3295; № 31, ст. 3433, 3436, 3443, 3450, 3452; № 43, ст. 4412; № 45, ст. 4627, 4628; № 50, ст. 5279, 5286; 2007, № 1, ст. 7, 20, 31, 39; № 13, ст. 1465; № 21, ст. 2461, 2462; № 22, ст. 2563, 2564; № 23, ст. 2691; № 31, ст. 3991, 4013; № 45, ст. 5416, 5417, 5432; № 46, ст. 5553; № 49, ст. 6045, 6071; № 50, ст. 6237, 6245; 2008, № 18, ст. 1942; № 26, ст. 3022; № 27, ст. 3126; № 30, ст. 3577, 3591, 3598, 3611, 3614, 3616; № 48, ст. 5500, 5504, 5519; № 49, ст. 5723, 5749; № 52, ст. 6218, 6219, 6227, 6237; 2009, № 1, ст. 13, 19, 21, 31; № 11, ст. 1265; № 18, ст. 2147; № 23, ст. 2772, 2775; № 29, ст. 3582, 3598, 3625, 3639, 3641; № 30, ст. 3735, 3739; № 39, ст. 4534; № 45, ст. 5271; № 48, ст. 5725, 5726, 5731, 5732, 5733, 5734, 5737; № 51, ст. 6153, 6155; № 52, ст. 6444, 6450, 6455; 2010, № 15, ст. 1737, 1746; № 19, ст. 2291; № 21, ст. 2524; № 25, ст. 3070; № 28, ст. 3553; № 31, ст. 4176, 4186, 4198; № 32, ст. 4298; № 40, ст. 4969; № 45, ст. 5750, 5756; № 46, ст. 5918; № 47, ст. 6034; № 48, ст. 6247, 6248, 6249, 6250, 6251; № 49, ст. 6409; 2011, № 1, ст. 7, 9, 21, 37; № 11, ст. 1492; № 17, ст. 2318; № 23, ст. 3262, 3265; № 24, ст. 3357; № 26, ст. 3652; № 27, ст. 3881; № 29, ст. 4291; № 30, ст. 4566, 4575, 4583, 4587, 4593, 4596, 4597, 4606; № 45, ст. 6335; № 47, ст. 6608, 6609, 6610, 6611; № 48, ст. 6729, 6731; № 49, ст. 7014, 7015, 7016, 7017, 7037, 7043, 7061, 7063; № 50, ст. 7359; 2012, № 10, ст. 1164; № 18, ст. 2128; № 19, ст. 2281; № 24, ст. 3066; № 25, ст. 3268; № 26, ст. 3447; № 27, ст. 3588; № 29, ст. 3980; № 31, ст. 4319, 4322, 4334; № 41, ст. 5526, 5527; № 49, ст. 6747, 6748, 6749, 6750, 6751; № 50, ст. 6958; № 53, ст. 7578, 7584, 7596, 7604, 7607, 7619; 2013, № 9, ст. 874; № 14, ст. 1647; № 19, ст. 2321; № 23, ст. 2866, 2889; № 26, ст. 3207; № 27, ст. 3444; № 30, ст. 4031, 4045, 4046, 4047, 4048, 4049, 4081, 4084; № 40, ст. 5033, 5037, 5038, 5039; № 44, ст. 5640, 5645, 5646; № 48, ст. 6165; № 49, ст. 6335; № 51, ст. 6699; № 52, ст. 6981, 6985; 2014, № 8, ст. 737; № 14, ст. 1544; № 16, ст. 1835, 1838; № 19, ст. 2313, 2321; № 23, ст. 2930, 2936, 2938; № 26, ст. 3373, 3393, 3404; № 30, ст. 4220, 4222, 4239, 4245; № 40, ст. 5315, 5316; № 43, ст. 5796; № 45, ст. 6157, 6159; № 48, ст. 6647, 6649, 6657, 6660, 6661, 6662, 6663; 2015, № 1, ст. 5, 13, 15, 16, 17, 18, 30, 31, 32; № 10, ст. 1393, 1402; № 14, ст. 2023, 2024, 2025; № 18, ст. 2615, 2616; № 24, ст. 3373, 3377; № 27, ст. 3948, 3968, 3969; № 29, ст. 4340, 4358; № 41, ст. 5632; № 48, ст. 6683, 6684, 6685, 6686, 6687, 6688, 6689, 6691, 6692, 6693, 6694; 2016, № 1, ст. 6, 16, 17, 18; № 6, ст. 763; № 7, ст. 920; № 9, ст. 1169; № 11, ст. 1480, 1489; № 14, ст. 1902; № 15, ст. 2063, 2064; № 18, ст. 2504; № 22, ст. 3092, 3098; № 23, ст. 3298; № 26, ст. 3856; № 27, ст. 4158, 4175, 4176, 4177, 4178, 4179, 4180, 4181, 4182, 4184; № 49, ст. 6841, 6842, 6843, 6844, 6845, 6846, 6847, 6848, 6849, 6851; № 52, ст. 7497; 2017, № 1, ст. 4, 5, 16; № 11, ст. 1534; № 15, ст. 2131, 2133; № 27, ст. 3942; № 30, ст. 4441, 4446, 4448, 4449; № 31, ст. 4802, 4803; № 40, ст. 5753; № 45, ст. 6578, 6579; № 47, ст. 6842; № 49, ст. 7305, 7307, 7313, 7314, 7315, 7316, 7318, 7320, 7322, 7323, 7324, 7325, 7326; 2018, № 1, ст. 14, 20, 50; № 9, ст. 1289, 1291; № 11, ст. 1585; № 18, ст. 2558, 2565, 2568, 2575, 2583; № 24, ст. 3404, 3410; № 27, ст. 3942; № 28, ст. 4143, 4144; № 30, ст. 4534, 4535; № 31, ст. 4822, 4823; № 32, ст. 5087, 5090, 5093, 5094, 5095, 5096, 5127; № 45, ст. 6828, 6833, 6836, 6844, 6847; № 47, ст. 7126, 7135, 7136; № 49, ст. 7496, 7497, 7498, 7499; № 53, ст. 8412, 8416, 8419; 2019, № 16, ст. 1826; № 18, ст. 2202, 2225; № 22, ст. 2664, 2665, 2667; № 23, ст. 2906, 2908, 2920; № 25, ст. 3167; № 27, ст. 3523, 3527; № 29, ст. 3843; № 30, ст. 4100, 4112, 4113, 4114; № 31, ст. 4414, 4427, 4428, 4443; № 39, ст. 5371, 5372, 5373, 5374, 5375, 5376, 5377; № 48, ст. 6740; № 52, ст. 7777, 7778; 2020, № 6, ст. 587; № 12, ст. 1647, 1657; № 13, ст. 1857; № 14, ст. 2032; № 17, ст. 2699, 2707; № 21, ст. 3229; № 24, ст. 3746; № 29, ст. 4501, 4505, 4507, 4514; № 30, ст. 4746; № 31, ст. 5024, 5025; № 42, ст. 6507, 6508, 6509, 6510, 6511, 6522, 6527, 6529; № 46, ст. 7212, 7215; № 48, ст. 7625, 7626, 7627; № 52, ст. 8603; 2021, № 1, ст. 9; № 8, ст. 1197, 1198; № 15, ст. 2455; № 17, ст. 2886, 2887; № 18, ст. 3047, 3048, 3049; № 24, ст. 4214, 4215, 4216, 4217; № 27, ст. 5133, 5134, 5136, 5137; № 49, ст. 8145, 8146, 8147; 2022, № 9, ст. 1250; № 10, ст. 1394; № 11, ст. 1597, 1600; № 13, ст. 1955, 1956, 1957; № 16, ст. 2598, 2599; № 18, ст. 3007; № 22, ст. 3535; № 27, ст. 4597, 4609, 4610, 4612, 4626, 4635; № 29, ст. 5206, 5230, 5234, 5273, 5288, 5289, 5290, 5291, 5295, 5301; № 45, ст. 7675, 7676, 7680; № 48, ст. 8307, 8309, 8310, 8311; № 50, ст. 8787; № 52, ст. 9350, 9353, 9379; 2023, № 1, ст. 11, 12, 13, 30, 43, 66; № 5, ст. 698; № 8, ст. 1200, 1211; № 9, ст. 1415; № 12, ст. 1877; № 18, ст. 3213, 3236, 3243, 3250; № 23, ст. 4007, 4018, 4020, 4021; № 26, ст. 4669, 4670, 4676; № 29, ст. 5336; № 31, ст. 5782; № 32, ст. 6121, 6147, 6159; № 40, ст. 7121; № 43, ст. 7603; № 45, ст. 7994; № 47, ст. 8310, 8313, 8315; № 49, ст. 8656; № 52, ст. 9508, 9523, 9524, 9525; 2024, № 1, ст. 10, 24; № 8, ст. 1035; № 10, ст. 1312; № 13, ст. 1672, 1681, 1688; № 18, ст. 2401, 2405, 2409; № 23, ст. 3038, 3059, 3061; № 26, ст. 3550; № 29, ст. 4105; № 31, ст. 4453; № 33, ст. 4955, 4979, 4990; № 41, ст. 6062; № 45, ст. 6693, 6694; № 48, ст. 7195, 7196, 7206, 7207; № 49, ст. 7407, 7408, 7409, 7421; № 51, ст. 7843, 7845; № 53, ст. 8540; 2025, № 9, ст. 848; № 23, ст. 3006; № 26, ст. 3509; № 30, ст. 4376, 4377, 4378, 4379, 4380; № 31, ст. 4625, 4629, 4640, 4651, 4652; № 40, ст. 5814, 5817; № 44, ст. 6491, 6503; Российская газета, 2025, 19 ноября) следующие изменения: 1) в статье 145: а) в пункте 1: в абзаце четвертом слова "в совокупности 60 миллионов рублей" заменить словами "в совокупности: 20 миллионов рублей за 2025 год, 15 миллионов рублей за 2026 год, 10 миллионов рублей за 2027 год и последующие годы"; в абзаце пятом слова "в совокупности 60 миллионов рублей" заменить словами "в совокупности: 20 миллионов рублей за 2025 год, 15 миллионов рублей за 2026 год, 10 миллионов рублей за 2027 год и последующие годы"; б) пункт 2 дополнить абзацем третьим следующего содержания: "Положения настоящей статьи распространяются на организации и индивидуальных предпринимателей, указанных в абзацах третьем - пятом пункта 1 настоящей статьи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 в абзаце третьем пункта 5 слова "в совокупности 60 миллионов рублей," заменить словами "в совокупности: 20 миллионов рублей за 2026 год, 15 миллионов рублей за 2027 год, 10 миллионов рублей за 2028 год и последующие годы,"; 2) в пункте 2 статьи 146: а) подпункт 51 признать утратившим силу; б) подпункт 93 после слов "некоммерческим организациям" дополнить словами ", общероссийским общественным организациям, являющимся общественными объединениями писателей,"; в) дополнить подпунктом 30 следующего содержания: "30) операции по передаче объектов недвижимого имущества, которые изымаются для государственных и муниципальных нужд и за которые налогоплательщику в соответствии с законодательством Российской Федерации предоставляются суммы возмещения (компенсации)."; 3) абзац второй подпункта 2 пункта 1 статьи 147 дополнить словами ", получающему товар в другом государстве - члене Евразийского экономического союза"; 4) абзац седьмой подпункта 4 пункта 1 статьи 148 после слов "такого иностранного государства," дополнить словами "сдачи в аренду майнинговой инфраструктуры"; 5) в статье 149: а) в пункте 2: в подпункте 122: дополнить абзацами девятнадцатым и двадцатым следующего содержания: "услуг операторов инвестиционных платформ, осуществляющих деятельность по организации привлечения инвестиций в соответствии с Федеральным законом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 организации привлечения инвестиций на основании договоров об оказании услуг по привлечению инвестиций и договоров об оказании услуг по содействию в инвестировании; по предоставлению возможности приобрести или принять для учета утилитарные цифровые права при их обращении лицам, не являющимся инвесторами и лицами, привлекающими инвестиции; по осуществлению с использованием номинальных счетов, открытых указанным операторам, расчетов, связанных с осуществлением утилитарных цифровых прав; по идентификации пользователей инвестиционных платформ по поручению иных операторов инвестиционных платформ, операторов информационных систем, а также операторов обмена цифровых финансовых активов. Положения настоящего абзаца не распространяются на реализацию консультационных услуг и услуг по предоставлению прав на использование программ для электронных вычислительных машин; услуг, не указанных в абзаце девятнадцатом настоящего подпункта и оказываемых операторами инвестиционных платформ, при условии, что такие услуги непосредственно связаны с деятельностью по организации привлечения инвестиций в соответствии с Федеральным законом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 перечню услуг, утверждаемому Правительством Российской Федерации);"; в подпункте 36: в абзаце третьем слово "периода;" заменить словом "периода."; дополнить абзацем четвертым следующего содержания: "Положения настоящего подпункта применяются также налогоплательщиком - юридическим лицом, лишенным статуса регионального оператора по обращению с твердыми коммунальными отходами, но исполняющим его функции;"; б) в пункте 3: абзац первый подпункта 2 после слов "за исключением подакцизных" дополнить словами "(кроме подакцизных сахаросодержащих напитков)"; в абзаце четвертом подпункта 3 слова ", а также операции, связанные с обслуживанием банковских карт" исключить; подпункты 31 и 4 признать утратившими силу; подпункт 9 после слов "и аффинажа" дополнить словами "(за исключением реализации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осуществлять аффинаж драгоценных металлов, для аффинажа)"; 6) в статье 154: а) в пункте 1: дополнить новым абзацем четвертым следующего содержания: "При получении налогоплательщиком оплаты, частичной оплаты по договору о приобретении утилитарного цифрового права, заключенному с использованием инвестиционной платформы, данные суммы в целях настоящего Кодекса приравниваются к получению налогоплательщиком оплаты, частичной оплаты в счет предстоящих поставок товаров (выполнения работ, оказания услуг), предстоящей передачи исключительных прав на результаты интеллектуальной деятельности и (или) прав использования результатов интеллектуальной деятельности, право требования передачи (выполнения, оказания) которых удостоверено этим цифровым правом."; абзацы четвертый - девятый считать соответственно абзацами пятым - десятым; б) пункт 61 дополнить абзацами третьим и четвертым следующего содержания: "Налоговая база при отгрузке (передаче) товаров (работ, услуг), передаче исключительных прав на результаты интеллектуальной деятельности и (или) прав использования результатов интеллектуальной деятельности, операции по реализации которых подлежат налогообложению, в связи с исполнением обязательства, права по которому являются утилитарным цифровым правом, определяется как стоимость указанного утилитарного цифрового права, исчисленная исходя из цены приобретения цифрового права первым приобретателем, без учета суммы налога, но не ниже стоимости таких товаров (работ, услуг), исключительных прав на результаты интеллектуальной деятельности и (или) прав использования результатов интеллектуальной деятельности, исчисленной исходя из цен, определяемых в порядке, предусмотренном статьей 1053 настоящего Кодекса, и действующих по состоянию на дату приобретения указанного цифрового права первым приобретателем, с учетом акцизов (для подакцизных товаров) и без включения суммы налога. В целях настоящего Кодекса под исполнением обязательства, права по которому являются утилитарным цифровым правом, понимается прекращение указанного обязательства в связи с передачей товаров (выполнением работ, оказанием услуг), передачей исключительных прав на результаты интеллектуальной деятельности и (или) прав использования результатов интеллектуальной деятельности, права требования передачи (выполнения, оказания) которых являются этим утилитарным цифровым правом. При этом передача документарных ценных бумаг или уплата наличных денежных средств не признается исполнением обязательства, права по которому являются утилитарным цифровым правом."; 7) в абзаце третьем пункта 4 статьи 158 слова "16,67 процента" заменить словами "18,03 процента"; 8) в статье 164: а) пункт 1 дополнить подпунктом 63 следующего содержания: "63)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осуществлять аффинаж драгоценных металлов, для аффинажа;"; б) в подпункте 1 пункта 2: абзац четвертый дополнить словами ", за исключением молокосодержащих продуктов с заменителем молочного жира"; в абзаце седьмом слово "спредов," исключить, дополнить словами "(кроме сливочно-растительных топленых смесей)"; в) в пункте 3 слова "20 процентов" заменить словами "22 процента"; г) абзац первый пункта 7 изложить в следующей редакции: "7. При реализации товаров, вывезенных в таможенной процедуре экспорта, и (или) выполнении работ (оказании услуг), предусмотренных подпунктами 21 - 25, 27 - 28-1 пункта 1 настоящей статьи, налогоплательщик вправе производить налогообложение соответствующих операций по налоговым ставкам, указанным в пунктах 2, 3 и 8 настоящей статьи, представив заявление в налоговый орган по месту своего учета не позднее 1-го числа налогового периода, с которого налогоплательщик намерен не применять налоговую ставку, указанную в пункте 1 настоящей статьи. Срок применения налоговых ставок, предусмотренных таким заявлением, должен составлять не менее 12 месяцев."; д) пункт 8 дополнить абзацем двенадцатым следующего содержания: "Положения настоящего пункта распространяются на организации и индивидуальных предпринимателей, применяющих упрощенную систему налогообложения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е) в пункте 9: абзац первый после слов "если иное не предусмотрено" дополнить словами "настоящим пунктом,"; дополнить новым абзацем вторым следующего содержания: "Организация или индивидуальный предприниматель, впервые перешедшие на применение налоговой ставки, предусмотренной подпунктом 1 или 2 пункта 8 настоящей статьи, вправе отказаться от применения указанной налоговой ставки до истечения срока, установленного абзацем первым настоящего пункта, при условии, что такой отказ произведен в течение четырех последовательных налоговых периодов начиная с первого налогового периода, за который представлена налоговая декларация, в которой отражены операции, подлежащие налогообложению по указанной налоговой ставке."; абзацы второй - седьмой считать соответственно абзацами третьим - восьмым; 9) в статье 165: а) дополнить пунктом 83 следующего содержания: "83. При реализации товаров, предусмотренных подпунктом 63 пункта 1 статьи 164 настоящего Кодекса, для подтверждения обоснованности применения налоговой ставки 0 процентов (или особенностей налогообложения) в налоговые органы представляются следующие документы: 1) контракт (копия контракта) на реализацию руды, концентратов и других промышленных продуктов, содержащих драгоценные металлы, для последующего аффинажа; 2) документы (их копии), подтверждающие передачу налогоплательщиком руды, концентратов и (или) других промышленных продуктов, содержащих драгоценные металлы, аффинажным организациям, имеющим право осуществлять аффинаж драгоценных металлов, для аффинажа."; б) в пункте 9: в абзаце втором слова "и 3 статьи 164" заменить словами ", 3 и 8 статьи 164"; в абзаце третьем слова "20 процентов" заменить словами "22 процента"; в абзаце двадцать первом слова "по ставке, предусмотренной пунктом 3 статьи 164" заменить словами "по ставкам, предусмотренным пунктами 3 и 8 статьи 164"; в абзаце двадцать третьем слова "по ставке, предусмотренной пунктом 3 статьи 164" заменить словами "по ставкам, предусмотренным пунктами 3 и 8 статьи 164"; в абзаце двадцать пятом слова "по ставке, предусмотренной пунктом 3 статьи 164" заменить словами "по ставкам, предусмотренным пунктами 3 и 8 статьи 164"; в абзаце двадцать седьмом слова "по ставке, предусмотренной пунктом 3 статьи 164" заменить словами "по ставкам, предусмотренным пунктами 3 и 8 статьи 164"; 10) в статье 169: а) подпункт 4 пункта 5 после слов "передачи имущественных прав," дополнить словами "а также порядковый номер и дата составления счета-фактуры, выставленного при получении оплаты, частичной оплаты или иных платежей в счет предстоящих поставок товаров (выполнения работ, оказания услуг), передаче имущественных прав, в оплату которых подлежат зачету указанные суммы оплаты, частичной оплаты,"; б) в абзаце первом пункта 6 слова "с указанием реквизитов свидетельства о государственной регистрации этого индивидуального предпринимателя" заменить словами "с указанием основного государственного регистрационного номера индивидуального предпринимателя и даты присвоения такого номера"; в) в пункте 8 слова "устанавливаются Правительством Российской Федерации" заменить словами "утверждаются федеральным органом исполнительной власти, уполномоченным по контролю и надзору в области налогов и сборов"; 11) в статье 170: а) в абзаце первом подпункта 2 пункта 3 слова "операций по передаче на безвозмездной основе медицинским организациям, являющимся некоммерческими организациями, органам государственной власти и управления и (или) органам местного самоуправления, органам публичной власти федеральной территории "Сириус", государственным и муниципальным учреждениям, государственным и муниципальным унитарным предприятиям имущества, предназначенного для использования в целях предупреждения и предотвращения распространения, а также диагностики и лечения новой коронавирусной инфекции;" исключить; б) пункт 4 дополнить абзацем десятым следующего содержания: "Положения настоящего пункта не распространяются на налогоплательщиков, применяющих упрощенную систему налогообложения и исполняющих обязанности налогоплательщика, применяющего налоговые ставки, указанные в пункте 8 статьи 164 настоящего Кодекса."; 12) в пункте 5 статьи 171: а) дополнить новым абзацем четвертым следующего содержания: "Вычету подлежат суммы налога, исчисленные налогоплательщиком и уплаченные им в бюджет при получении оплаты, частичной оплаты по договору о приобретении утилитарного цифрового права, заключенному с использованием инвестиционной платформы, в случае, если исполнение обязательства, права по которому являются утилитарным цифровым правом, осуществляется путем передачи товаров (выполнения работ, оказания услуг), исключительных прав на результаты интеллектуальной деятельности и (или) прав использования результатов интеллектуальной деятельности, операции по реализации которых не подлежат налогообложению (освобождаются от налогообложения) либо подлежат налогообложению по налоговой ставке, предусмотренной пунктом 1 статьи 164 настоящего Кодекса."; б) абзац четвертый считать абзацем пятым; 13) в статье 172: а) в абзаце третьем пункта 3 слова "и 6 пункта 1 статьи 164" заменить словами ", 6 и 63 пункта 1 статьи 164"; б) пункт 4 дополнить абзацем третьим следующего содержания: "Вычеты сумм налога, указанных в абзаце четвертом пункта 5 статьи 171 настоящего Кодекса, производятся после передачи товаров (выполнения работ, оказания услуг), исключительных прав на результаты интеллектуальной деятельности и (или) прав использования результатов интеллектуальной деятельности в качестве исполнения обязательств, права требования по которым являются утилитарным цифровым правом."; 14) в статье 1742: а) абзац восьмой пункта 1 дополнить словами ", за исключением вычислительной мощности для осуществления операций, указанных в подпункте 27 пункта 2 статьи 146 настоящего Кодекса"; б) в пункте 5 слова "16,67 процента" заменить словами "18,03 процента"; 15) в статье 1743: а) в абзаце первом пункта 2 слово "реализованных" заменить словом "реализуемых"; б) в пункте 3 слова "16,67 процента" заменить словами "18,03 процента"; 16) в статье 1761: а) в абзаце четвертом подпункта 8 пункта 2 цифры "2025" заменить цифрами "2026"; б) дополнить пунктом 121 следующего содержания: "121. В случае, если при проведении камеральной налоговой проверки были выявлены нарушения законодательства о налогах и сборах и при этом возмещенная сумма налога не превышает сумму налога, подлежащую возмещению по результатам камеральной налоговой проверки, в течение семи дней со дня составления акта камеральной налоговой проверки (дополнения к акту камеральной налоговой проверки) налоговый орган: 1) в соответствии со статьей 741 настоящего Кодекса уведомляет гаранта, выдавшего банковскую гарантию, об освобождении от исполнения обязанностей по этой банковской гарантии; 2) в соответствии со статьей 74 настоящего Кодекса уведомляет поручителя об освобождении от обязательств по договору поручительства."; в) абзац первый пункта 15 изложить в следующей редакции: "15. В случае, если сумма налога, возмещенная налогоплательщику в порядке, предусмотренном настоящей статьей, превышает сумму налога, подлежащую возмещению по результатам камеральной налоговой проверки, налоговый орган одновременно с принятием решения о привлечении налогоплательщика к ответственности за совершение налогового правонарушения либо решения об отказе в привлечении налогоплательщика к ответственности за совершение налогового правонарушения принимает решение об отмене (полностью или частично) решения о возмещении суммы налога, заявленной к возмещению, в заявительном порядке."; г) в абзаце первом пункта 17 слова "третьего дня" заменить словами "третьего календарного дня", дополнить словом "(включительно)"; 17) в статье 1792: а) пункт 1 дополнить подпунктом 8 следующего содержания: "8) производство высокооктанового (по исследовательскому методу 92 и более) автомобильного бензина, в качестве сырья для производства которого используется денатурированный этиловый спирт, - свидетельство на производство автомобильного бензина."; б) пункт 4 дополнить подпунктом 8 следующего содержания: "8) свидетельство на производство автомобильного бензина - при наличии у организации свидетельства о регистрации лица, совершающего операции по переработке нефтяного сырья."; 18) в пункте 1 статьи 182: а) абзац первый подпункта 20 изложить в следующей редакции: "20) получение (оприходование) денатурированного этилового спирта организацией, имеющей свидетельство на производство неспиртосодержащей продукции, или свидетельство на производство спиртосодержащих полиграфических красок, или свидетельство на производство автомобильного бензина."; б) дополнить подпунктом 341 следующего содержания: "341) направление на переработку на определенных в соответствии с международным договором Российской Федерации давальческих условиях (далее в настоящей главе - давальческая переработка за пределами территории Российской Федерации) нефтяного сырья, принадлежащего на праве собственности российской организации, уполномоченной Правительством Российской Федерации на осуществление давальческой переработки за пределами территории Российской Федерации (далее в настоящей главе - собственник нефтяного сырья);"; 19) в статье 184: а) в абзаце первом пункта 3 слова ", в том числе в виде авансового платежа акциза по алкогольной и (или) подакцизной спиртосодержащей продукции, предусмотренного пунктом 8 статьи 194 настоящего Кодекса," исключить; б) пункты 4 - 7 признать утратившими силу; 20) в статье 187: а) пункт 14 после слов "специальными марками" дополнить словами "и (или) средствами идентификации в соответствии с требованиями Федерального закона от 28 декабря 2009 года № 381-ФЗ "Об основах государственного регулирования торговой деятельности в Российской Федерации"; б) дополнить пунктом 151 следующего содержания: "151. Налоговая база по объекту налогообложения, указанному в подпункте 341 пункта 1 статьи 182 настоящего Кодекса, определяется как количество поставленного нефтяного сырья собственником нефтяного сырья на давальческую переработку за пределами территории Российской Федерации в натуральном выражении в соответствии с международным договором. Для целей настоящей главы определение количества нефтяного сырья, направленного за налоговый период собственником нефтяного сырья на давальческую переработку за пределами территории Российской Федерации, осуществляется налогоплательщиком в единицах массы нетто (в тоннах) при условии подтверждения такого количества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международным договором Российской Федерации, но не более количества нефтяного сырья, указанного в производственном балансе лица, осуществляющего давальческую переработку за пределами территории Российской Федерации, за указанный налоговый период.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представляет сведения, подтверждающие количество нефтяного сырья, направленного на давальческую переработку за пределами территории Российской Федерации, в налоговый орган по месту нахождения организации собственника нефтяного сырья не позднее 20-го числа месяца, следующего за истекшим налоговым периодом."; 21) в статье 193: а) в пункте 1: подпункт 1 признать утратившим силу; в подпункте 2 слова "подпунктами 1 - 4, 6 и 7" заменить словами "подпунктами 1 - 4, 6 - 8"; подпункт 3 признать утратившим силу; подпункт 4 изложить в следующей редакции: "4)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исполнившим обязанность по уплате авансового платежа акциза (которые не представили извещение об освобождении от уплаты авансового платежа акциза и в отношении которых не представлена банковская гарантия) и (или) не имеющим свидетельств, предусмотренных пунктом 1 статьи 1792 настоящего Кодекса, а также организациям, имеющим свидетельства, предусмотренные пунктом 1 статьи 1792 настоящего Кодекса (если иное не предусмотрено подпунктами 2 и 21 настоящего пункта): с 1 января по 30 июня 2026 года включительно - 824 рубля за 1 литр безводного этилового спирта, содержащегося в подакцизном товаре;"; дополнить подпунктом 41 следующего содержания: "41)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имеющим свидетельств, предусмотренных пунктом 1 статьи 1792 настоящего Кодекса, а также организациям, имеющим свидетельства, предусмотренные пунктом 1 статьи 1792 настоящего Кодекса (если иное не предусмотрено подпунктами 2 и 21 настоящего пункта): с 1 июля по 31 декабря 2026 года включительно - 824 рубля за 1 литр безводного этилового спирта, содержащегося в подакцизном товаре; с 1 января по 31 декабря 2027 года включительно - 857 рублей за 1 литр безводного этилового спирта, содержащегося в подакцизном товаре; с 1 января по 31 декабря 2028 года включительно - 891 рубль за 1 литр безводного этилового спирта, содержащегося в подакцизном товаре;"; подпункт 5 изложить в следующей редакции: "5) 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 при условии отсутствия обязанности по уплате авансового платежа акциза (за исключением представления банковской гарантии и извещения об освобождении от уплаты авансового платежа акциза) или неисполнения обязанности по уплате авансового платежа акциза: с 1 января по 30 июня 2026 года включительно - 824 рубля за 1 литр безводного этилового спирта, содержащегося в подакцизном товаре;"; дополнить подпунктом 51 следующего содержания: "51) 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 с 1 июля по 31 декабря 2026 года включительно - 824 рубля за 1 литр безводного этилового спирта, содержащегося в подакцизном товаре; с 1 января по 31 декабря 2027 года включительно - 857 рублей за 1 литр безводного этилового спирта, содержащегося в подакцизном товаре; с 1 января по 31 декабря 2028 года включительно - 891 рубль за 1 литр безводного этилового спирта, содержащегося в подакцизном товаре;"; подпункты 6 - 8 изложить в следующей редакции: "6) этиловый спирт, произведенный из пищевого или непищевого сырья (в том числе денатурированный этиловый спирт, спирт-сырец, дистилляты), передаваемый в структуре одной организации при совершении налогоплательщиком операций, признаваемых объектом налогообложения акцизами: с 1 января по 31 декабря 2026 года включительно - 824 рубля за 1 литр безводного этилового спирта, содержащегося в подакцизном товаре; с 1 января по 31 декабря 2027 года включительно - 857 рублей за 1 литр безводного этилового спирта, содержащегося в подакцизном товаре; с 1 января по 31 декабря 2028 года включительно - 891 рубль за 1 литр безводного этилового спирта, содержащегося в подакцизном товаре; 7) этиловый спирт, произведенный из пищевого или непищевого сырья (в том числе денатурированный этиловый спирт, спирт-сырец, дистилляты, фармацевтическая субстанция спирта этилового), полученный (оприходованный) организациями, имеющими свидетельства, предусмотренные пунктом 1 статьи 1792 настоящего Кодекса: с 1 января по 31 декабря 2026 года включительно - 824 рубля за 1 литр безводного этилового спирта, содержащегося в подакцизном товаре; с 1 января по 31 декабря 2027 года включительно - 857 рублей за 1 литр безводного этилового спирта, содержащегося в подакцизном товаре; с 1 января по 31 декабря 2028 года включительно - 891 рубль за 1 литр безводного этилового спирта, содержащегося в подакцизном товаре; 8) спиртосодержащая продукция: с 1 января по 31 декабря 2026 года включительно - 824 рубля за 1 литр безводного этилового спирта, содержащегося в подакцизном товаре; с 1 января по 31 декабря 2027 года включительно - 857 рублей за 1 литр безводного этилового спирта, содержащегося в подакцизном товаре; с 1 января по 31 декабря 2028 года включительно - 891 рубль за 1 литр безводного этилового спирта, содержащегося в подакцизном товаре;"; подпункты 10 - 16 изложить в следующей редакции: "10) виноградное сусло, плодовое сусло, плодовые сброженные материалы, виноматериалы, кроме крепленого вина наливом: с 1 января по 31 декабря 2026 года включительно - 49 рублей за 1 литр; с 1 января по 31 декабря 2027 года включительно - 51 рубль за 1 литр; с 1 января по 31 декабря 2028 года включительно - 53 рубля за 1 литр; 11) алкогольная продукция с объемной долей этилового спирта свыше 9 процентов (за исключением пива, вин, крепленых (ликерных) вин, виноматериалов, фруктовых вин, произведенных за пределами территории Российской Федерации (далее для целей настоящей главы - фруктовые вина), плодовой алкогольной продукции, игристых вин, включая российское шампанское, а также за исключением винных напитков, произведенных за пределами территории Российской Федерации (далее для целей настоящей главы - винные напитки),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для алкогольной продукции с объемной долей этилового спирта до 18 процентов включительно: с 1 января по 31 декабря 2026 года включительно определяется как отношение 165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2027 года включительно определяется как отношение 172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2028 года включительно определяется как отношение 179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для алкогольной продукции с объемной долей этилового спирта свыше 18 процентов: с 1 января по 31 декабря 2026 года включительно - 824 рубля за 1 литр безводного этилового спирта, содержащегося в подакцизном товаре; с 1 января по 31 декабря 2027 года включительно - 857 рублей за 1 литр безводного этилового спирта, содержащегося в подакцизном товаре; с 1 января по 31 декабря 2028 года включительно - 891 рубль за 1 литр безводного этилового спирта, содержащегося в подакцизном товаре; 12) алкогольная продукция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включая российское шампанское, сидра, пуаре, медовухи,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с 1 января по 31 декабря 2026 года включительно определяется как отношение 165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2027 года включительно определяется как отношение 172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2028 года включительно определяется как отношение 179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13) вина (за исключением крепленых (ликерных) вин), фруктовые вина, плодовая алкогольная продукция: с 1 января по 31 декабря 2026 года включительно - 148 рублей за 1 литр; с 1 января по 31 декабря 2027 года включительно - 154 рубля за 1 литр; с 1 января по 31 декабря 2028 года включительно - 160 рублей за 1 литр; 14)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с 1 января по 31 декабря 2026 года включительно - 165 рублей за 1 литр; с 1 января по 31 декабря 2027 года включительно - 172 рубля за 1 литр; с 1 января по 31 декабря 2028 года включительно - 179 рублей за 1 литр; 141) крепленое (ликерное) вино, крепленое вино наливом: с 1 января по 31 декабря 2026 года включительно - 165 рублей за 1 литр; с 1 января по 31 декабря 2027 года включительно - 172 рубля за 1 литр; с 1 января по 31 декабря 2028 года включительно - 179 рублей за 1 литр; 15) сидр, пуаре, медовуха: с 1 января по 31 декабря 2026 года включительно - 33 рубля за 1 литр; с 1 января по 31 декабря 2027 года включительно - 34 рубля за 1 литр; с 1 января по 31 декабря 2028 года включительно - 35 рублей за 1 литр; 16) игристые вина, включая российское шампанское: с 1 января по 31 декабря 2026 года включительно - 160 рублей за 1 литр; с 1 января по 31 декабря 2027 года включительно - 166 рублей за 1 литр; с 1 января по 31 декабря 2028 года включительно - 173 рубля за 1 литр;"; подпункты 18 - 24 изложить в следующей редакции: "18)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с 1 января по 31 декабря 2026 года включительно - 33 рубля за 1 литр; с 1 января по 31 декабря 2027 года включительно - 34 рубля за 1 литр; с 1 января по 31 декабря 2028 года включительно - 35 рублей за 1 литр; 19) пиво с нормативным (стандартизированным) содержанием объемной доли этилового спирта свыше 8,6 процента: с 1 января по 31 декабря 2026 года включительно - 62 рубля за 1 литр; с 1 января по 31 декабря 2027 года включительно - 64 рубля за 1 литр; с 1 января по 31 декабря 2028 года включительно - 67 рублей за 1 литр; 20)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 с 1 января по 31 декабря 2026 года включительно - 5183 рубля за 1 кг; с 1 января по 31 декабря 2027 года включительно - 5390 рублей за 1 кг; с 1 января по 31 декабря 2028 года включительно - 5606 рублей за 1 кг; 21) сигары: с 1 января по 31 декабря 2026 года включительно - 351 рубль за 1 штуку; с 1 января по 31 декабря 2027 года включительно - 365 рублей за 1 штуку; с 1 января по 31 декабря 2028 года включительно - 380 рублей за 1 штуку; 22) сигариллы (сигариты), биди, кретек: с 1 января по 31 декабря 2026 года включительно - 4992 рубля за 1000 штук; с 1 января по 31 декабря 2027 года включительно - 5192 рубля за 1000 штук; с 1 января по 31 декабря 2028 года включительно - 5400 рублей за 1000 штук; 23) сигареты, папиросы: с 1 января по 31 декабря 2026 года включительно - 3278 рублей за 1000 штук плюс 18 процентов расчетной стоимости, исчисляемой исходя из максимальной розничной цены, но не менее 4452 рублей за 1000 штук; с 1 января по 31 декабря 2027 года включительно - 3409 рублей за 1000 штук плюс 18 процентов расчетной стоимости, исчисляемой исходя из максимальной розничной цены, но не менее 4630 рублей за 1000 штук; с 1 января по 31 декабря 2028 года включительно - 3545 рублей за 1000 штук плюс 18 процентов расчетной стоимости, исчисляемой исходя из максимальной розничной цены, но не менее 4815 рублей за 1000 штук; 24) табак (изделия с нагреваемым табаком), предназначенный для потребления путем нагревания: с 1 января по 31 декабря 2026 года включительно - 10 915 рублей за 1 кг; с 1 января по 31 декабря 2027 года включительно - 11 352 рубля за 1 кг; с 1 января по 31 декабря 2028 года включительно - 11 806 рублей за 1 кг;"; подпункт 26 изложить в следующей редакции: "26) жидкости для электронных систем доставки никотина: с 1 января по 31 декабря 2026 года включительно - 49 рублей за 1 мл; с 1 января по 31 декабря 2027 года включительно - 51 рубль за 1 мл; с 1 января по 31 декабря 2028 года включительно - 53 рубля за 1 мл;"; подпункты 28 - 43 изложить в следующей редакции: "28) автомобили легковые с мощностью двигателя свыше 67,5 кВт (90 л. с.) и до 112,5 кВт (150 л. с.) включительно: с 1 января по 31 декабря 2026 года включительно - 64 рубля за 0,75 кВт (1 л. с.); с 1 января по 31 декабря 2027 года включительно - 67 рублей за 0,75 кВт (1 л. с.); с 1 января по 31 декабря 2028 года включительно - 70 рублей за 0,75 кВт (1 л. с.); 29) автомобили легковые с мощностью двигателя свыше 112,5 кВт (150 л. с.) и до 150 кВт (200 л. с.) включительно: с 1 января по 31 декабря 2026 года включительно - 613 рублей за 0,75 кВт (1 л. с.); с 1 января по 31 декабря 2027 года включительно - 638 рублей за 0,75 кВт (1 л. с.); с 1 января по 31 декабря 2028 года включительно - 664 рубля за 0,75 кВт (1 л. с.); 30) автомобили легковые с мощностью двигателя свыше 150 кВт (200 л. с.) и до 225 кВт (300 л. с.) включительно: с 1 января по 31 декабря 2026 года включительно - 1004 рубля за 0,75 кВт (1 л. с.); с 1 января по 31 декабря 2027 года включительно - 1044 рубля за 0,75 кВт (1 л. с.); с 1 января по 31 декабря 2028 года включительно - 1086 рублей за 0,75 кВт (1 л. с.); 31) автомобили легковые с мощностью двигателя свыше 225 кВт (300 л. с.) и до 300 кВт (400 л. с.) включительно: с 1 января по 31 декабря 2026 года включительно - 1711 рублей за 0,75 кВт (1 л. с.); с 1 января по 31 декабря 2027 года включительно - 1779 рублей за 0,75 кВт (1 л. с.); с 1 января по 31 декабря 2028 года включительно - 1850 рублей за 0,75 кВт (1 л. с.); 32) автомобили легковые с мощностью двигателя свыше 300 кВт (400 л. с.) и до 375 кВт (500 л. с.) включительно: с 1 января по 31 декабря 2026 года включительно - 1771 рубль за 0,75 кВт (1 л. с.); с 1 января по 31 декабря 2027 года включительно - 1842 рубля за 0,75 кВт (1 л. с.); с 1 января по 31 декабря 2028 года включительно - 1916 рублей за 0,75 кВт (1 л. с.); 33) автомобили легковые с мощностью двигателя свыше 375 кВт (500 л. с.): с 1 января по 31 декабря 2026 года включительно - 1829 рублей за 0,75 кВт (1 л. с.); с 1 января по 31 декабря 2027 года включительно - 1902 рубля за 0,75 кВт (1 л. с.); с 1 января по 31 декабря 2028 года включительно - 1978 рублей за 0,75 кВт (1 л. с.); 34) мотоциклы с мощностью двигателя свыше 112,5 кВт (150 л. с.): с 1 января по 31 декабря 2026 года включительно - 613 рублей за 0,75 кВт (1 л. с.); с 1 января по 31 декабря 2027 года включительно - 638 рублей за 0,75 кВт (1 л. с.); с 1 января по 31 декабря 2028 года включительно - 664 рубля за 0,75 кВт (1 л. с.); 35) автомобильный бензин, не соответствующий классу 5: с 1 января по 31 декабря 2026 года включительно - 18 411 рублей за 1 тонну; с 1 января по 31 декабря 2027 года включительно - 19 147 рублей за 1 тонну; с 1 января по 31 декабря 2028 года включительно - 19 913 рублей за 1 тонну; 36) автомобильный бензин класса 5: с 1 января по 31 декабря 2026 года включительно - 17 959 рублей за 1 тонну; с 1 января по 31 декабря 2027 года включительно - 18 677 рублей за 1 тонну; с 1 января по 31 декабря 2028 года включительно - 19 424 рубля за 1 тонну; 37) дизельное топливо: с 1 января по 31 декабря 2026 года включительно - 12 738 рублей за 1 тонну; с 1 января по 31 декабря 2027 года включительно - 13 248 рублей за 1 тонну; с 1 января по 31 декабря 2028 года включительно - 13 778 рублей за 1 тонну; 38) моторные масла для дизельных и (или) карбюраторных (инжекторных) двигателей: с 1 января по 31 декабря 2026 года включительно - 8503 рубля за 1 тонну; с 1 января по 31 декабря 2027 года включительно - 8843 рубля за 1 тонну; с 1 января по 31 декабря 2028 года включительно - 9197 рублей за 1 тонну; 39) авиационный керосин с 1 января 2026 года по 31 декабря 2028 года включительно - 2800 рублей за 1 тонну; 40) сахаросодержащие напитки: с 1 января 2026 года - 11 рублей за 1 литр; 41) никотиновое сырье: с 1 января по 31 декабря 2026 года включительно - 2,4 рубля за 1 мг; с 1 января по 31 декабря 2027 года включительно - 2,5 рубля за 1 мг; с 1 января по 31 декабря 2028 года включительно - 2,6 рубля за 1 мг; 42) бестабачная никотинсодержащая смесь для нагревания: с 1 января по 31 декабря 2026 года включительно - 1030 рублей за 1 кг; с 1 января по 31 декабря 2027 года включительно - 1071 рубль за 1 кг; с 1 января по 31 декабря 2028 года включительно - 1114 рублей за 1 кг; 43) прямогонный бензин: с 1 января по 31 декабря 2026 года включительно - 20 282 рубля за 1 тонну; с 1 января по 31 декабря 2027 года включительно - 21 093 рубля за 1 тонну; с 1 января по 31 декабря 2028 года включительно - 21 937 рублей за 1 тонну;"; б) пункт 4 признать утратившим силу; в) в пункте 8: абзац третий изложить в следующей редакции: "где ЦНЕФТЬ - средний за налоговый период уровень цен нефти сорта "Юралс", выраженный в долларах США за баррель, определяемый в соответствии с пунктом 3 статьи 342 настоящего Кодекса;"; абзац пятый изложить в следующей редакции: "СПЮ - удельный коэффициент, характеризующий корзину продуктов переработки нефтяного сырья. Рассчитанный в порядке, определенном настоящим пунктом, коэффициент СПЮ округляется до четвертого знака после запятой в соответствии с действующим порядком округления. В отношении нефтяного сырья, направленного на давальческую переработку за пределами территории Российской Федерации организацией, уполномоченной Правительством Российской Федерации на осуществление такой давальческой переработки, коэффициент СПЮ определяется в порядке, аналогичном предусмотренному настоящим пунктом, и не может превышать значение 0,53;"; 22) в статье 194: а) пункт 8 признать утратившим силу; б) в абзаце третьем пункта 11 цифры "0,66" заменить цифрами "0,85"; 23) в пункте 2 статьи 195: а) дополнить новым абзацем девятнадцатым следующего содержания: "При совершении операции, предусмотренной подпунктом 341 пункта 1 статьи 182 настоящего Кодекса, датой направления нефтяного сырья на переработку признается последний день налогового периода, в котором осуществляется поставка собственником нефтяного сырья на давальческую переработку за пределами территории Российской Федерации."; б) абзацы девятнадцатый - двадцать второй считать соответственно абзацами двадцатым - двадцать третьим; 24) в статье 198: а) в пункте 7: в абзаце первом слова "пунктами 2, 21, 22 и 4" заменить словами "пунктами 2, 21 и 22", слова "пунктами 2, 22 и 4" заменить словами "пунктами 2 и 22"; абзац двадцатый признать утратившим силу; б) в абзаце первом пункта 10 слова "пунктами 2, 21 и 4" заменить словами "пунктами 2 и 21", слова "пунктами 2 и 4" заменить словами "пунктом 2"; 25) пункт 5 статьи 199 признать утратившим силу; 26) в статье 200: а) в пункте 2: абзац первый изложить в следующей редакции: "2. Вычетам подлежат суммы акциза, предъявленные продавцами и уплаченные налогоплательщиком при приобретении подакцизных товаров либо уплаченные налогоплательщиком при совершении операций, предусмотренных подпунктом 22 пункта 1 статьи 182 настоящего Кодекса, и (или) при ввозе подакцизных товаров на территорию Российской Федерации и иные территории и объекты, находящиеся под ее юрисдикцией, приобретших статус товаров Евразийского экономического союза, в дальнейшем использованных в качестве сырья для производства подакцизных товаров, если иное не установлено настоящим пунктом."; дополнить абзацем шестым следующего содержания: "Указанные в настоящем пункте вычеты не применяются в отношении сумм акциза, предъявленных продавцами и уплаченных налогоплательщиком при приобретении или при ввозе на территорию Российской Федерации виноматериалов, виноградного сусла, плодового сусла, плодовых сброженных материалов."; б) пункт 3 дополнить абзацем шестым следующего содержания: "Указанные в настоящем пункте вычеты не применяются в отношении сумм акциза, предъявленных продавцами и уплаченных налогоплательщиком при приобретении или при ввозе на территорию Российской Федерации виноматериалов, виноградного сусла, плодового сусла, плодовых сброженных материалов."; в) пункт 5 после слов "специальными марками" дополнить словами "и (или) средствами идентификации в соответствии с требованиями Федерального закона от 28 декабря 2009 года № 381-ФЗ "Об основах государственного регулирования торговой деятельности в Российской Федерации"; г) в пункте 11 слова "подпунктами 1 - 4, 6 и 7" заменить словами "подпунктами 1 - 4, 6 - 8"; д) пункты 16 - 18 признать утратившими силу; е) в пункте 19: абзац первый изложить в следующей редакции: "19. При исчислении акциза на реализованную на территории Российской Федерации алкогольную продукцию вычетам подлежат умноженные на коэффициент, установленный настоящим пунктом, 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сброженных материалов, использованных для производства указанной продукции, при представлении документов, предусмотренных пунктом 19 статьи 201 настоящего Кодекса. При этом сумма вычета не может превышать значение, определенное как произведение ставки акциза, применяемой в отношении реализованной алкогольной продукции, при производстве которой были использованы соответствующие приобретенные подакцизные товары, и объема таких использованных товаров."; в абзаце втором слова "равный 3," заменить словами "равный 3,8,"; ж) в пункте 20: абзац второй изложить в следующей редакции: "Если иное не установлено абзацем шестым настоящего пункта, при использовании полученных (оприходованных, в том числе считающихся оприходованными на основании абзаца второго подпункта 26 пункта 1 статьи 182 настоящего Кодекса) бензола, параксилола или ортоксилола для производства продукции нефтехимии коэффициент применяется в следующих размерах:"; дополнить новыми абзацами шестым и седьмым следующего содержания: "При использовании полученного (оприходованного, в том числе считающегося оприходованным на основании абзаца второго подпункта 26 пункта 1 статьи 182 настоящего Кодекса) параксилола для производства терефталевой кислоты, являющейся конечным продуктом и (или) сырьем для дальнейшего производства в едином технологическом процессе полиэтилентерефталата (далее в настоящей главе - ТФК, ПЭТФ), другой полиэфирной продукции, побочной продукции и отходов указанных производств (далее в настоящей главе - полиэфирное производство), применяется коэффициент, равный 5,4. Указанный в абзаце шестом настоящего пункта размер коэффициента применяется в течение 15 лет начиная с налогового периода, в котором в соответствии с данными налогового учета был получен (оприходован) параксилол для полиэфирного производства, при условии использования параксилола на производственных мощностях, необходимых для осуществления полиэфирного производства с проектной мощностью производства ТФК не менее 1 миллиона тонн в год, введенных в эксплуатацию в период с 1 января 2029 года с первоначальной стоимостью на момент такого ввода не менее 250 миллиардов рублей (с учетом первоначальной стоимости производственной мощности по производству параксилола на момент ее ввода в эксплуатацию, но не ранее 1 января 2027 года)."; абзац шестой считать абзацем восьмым; з) абзац девятнадцатый пункта 21 дополнить словами ", 72 800 рублям за 1 тонну на период с 1 января по 31 декабря 2028 года включительно"; и) в пункте 27: в абзаце шестнадцатом слова "нефти "Юралс" на мировых рынках, выраженный" заменить словами "нефти сорта "Юралс", выраженный"; в абзаце семнадцатом слова "1 января 2027 года" заменить словами "1 января 2029 года"; абзац двадцать третий дополнить словами ", 66 100 рублям за 1 тонну на период с 1 января по 31 декабря 2028 года включительно"; абзац тридцатый дополнить словами ", 62 600 рублям за 1 тонну на период с 1 января по 31 декабря 2028 года включительно"; в абзаце сорок третьем слова "10 процентов" заменить словами "20 процентов"; в абзаце сорок четвертом слова "20 процентов" заменить словами "30 процентов"; в абзаце пятьдесят седьмом слова "пунктом 18 статьи 343" заменить словами "пунктом 19 статьи 343"; к) в пункте 271: абзац третий после слов "до 1 октября 2021 года" дополнить словами "или с 1 января по 30 сентября 2026 года", после слов "инвестиционное соглашение" дополнить словами "; соглашение, заключенное с 1 января по 30 сентября 2026 года, - новое инвестиционное соглашение", после слов "в инвестиционном соглашении" дополнить словами "(новом инвестиционном соглашении)"; абзац пятый после слов "указанного в инвестиционном соглашении" дополнить словами "(новом инвестиционном соглашении)"; абзац шестой после слов "указанного в инвестиционном соглашении" дополнить словами "(новом инвестиционном соглашении)"; абзац восьмой после слов "инвестиционного соглашения" дополнить словами "(нового инвестиционного соглашения)"; абзац девятый после слов "инвестиционного соглашения" дополнить словами "(нового инвестиционного соглашения)", после слов "в инвестиционном соглашении" дополнить словами "(новом инвестиционном соглашении)"; абзац тринадцатый после слов "с 1 января 2019 года" дополнить словами "(с 1 января 2025 года для налогоплательщика, заключившего новое инвестиционное соглашение)"; абзац пятнадцатый после слов "к инвестиционному соглашению" дополнить словами ", к новому инвестиционному соглашению", после слов "в инвестиционном соглашении" дополнить словами ", в новом инвестиционном соглашении", после слов "инвестиционного соглашения" дополнить словами ", нового инвестиционного соглашения", после слов "в таком инвестиционном соглашении" дополнить словами ", в таком новом инвестиционном соглашении"; в абзаце семнадцатом слова "двадцать шестом" заменить словами "тридцать первом"; в абзаце восемнадцатом слова "двадцать шестом" заменить словами "тридцать первом"; дополнить новыми абзацами двадцатым и двадцать первым следующего содержания: "Инвестиционная надбавка для нефтеперерабатывающего завода КИНВ, указанного в новом инвестиционном соглашении, принимается равной нулю в налоговом периоде, на 1-е число которого совокупная сумма инвестиционной надбавки для нефтеперерабатывающих заводов КИНВ, исчисленной налогоплательщиком за все предшествующие налоговые периоды с начала применения инвестиционной надбавки для соответствующего нефтеперерабатывающего завода по соответствующему новому инвестиционному соглашению, превышает с учетом выданных авансов (без учета налога на добавленную стоимость) сумму фактически оплаченных начиная с 1 января 2025 года налогоплательщиком и (или) взаимозависимыми с ним лицами затрат (без учета налога на добавленную стоимость) в рамках соответствующего нового инвестиционного соглашения, а также в налоговых периодах, начинающихся с 1 января 2036 года. В случае, если выданный аванс учитывался при проверке условий применения инвестиционной надбавки для нефтеперерабатывающего завода КИНВ, предусмотренных настоящим пунктом, и был возвращен полностью или частично налогоплательщику и (или) иным лицам, выданный аванс в размере такого возврата не учитывается при проверке указанных условий за все налоговые периоды начиная с налогового периода выдачи такого аванса."; абзац двадцатый считать абзацем двадцать вторым и в нем слова "абзацем двадцать первым" заменить словами "абзацем двадцать третьим"; абзац двадцать первый считать абзацем двадцать третьим; абзац двадцать второй считать абзацем двадцать четвертым и в нем слова "абзацем двадцать третьим" заменить словами "абзацем двадцать пятым"; абзац двадцать третий считать абзацем двадцать пятым; дополнить абзацем двадцать шестым следующего содержания: "Для налоговых периодов, дата начала которых приходится на периоды начиная с 1 января 2026 года, инвестиционную надбавку для нефтеперерабатывающего завода КИНВ в отношении нефтеперерабатывающего завода, указанного в инвестиционном соглашении и расположенного в Дальневосточном федеральном округе, допускается определять без учета ограничения, установленного абзацами семнадцатым - девятнадцатым настоящего пункта."; л) в пункте 272: абзац первый после слов "В инвестиционном соглашении" дополнить словами "(новом инвестиционном соглашении)"; абзац третий после слов "инвестиционного соглашения" дополнить словами "(нового инвестиционного соглашения)", после слов "инвестиционном соглашении" дополнить словами "(новом инвестиционном соглашении)"; абзац пятый после слов "Инвестиционное соглашение" дополнить словами "(новое инвестиционное соглашение)"; абзац шестой после слов "инвестиционного соглашения" дополнить словами "(нового инвестиционного соглашения)"; дополнить новым абзацем восьмым следующего содержания: "новое инвестиционное соглашение действует с момента его заключения до даты окончания действия соглашения, установленной таким соглашением, но не ранее 1 января 2036 года;"; абзац восьмой считать абзацем девятым и дополнить его словами "(с 1 июля 2027 года не допускается вносить изменения в новые инвестиционные соглашения в части организаций - получателей инвестиционной надбавки для нефтеперерабатывающих заводов КИНВ)"; абзац девятый считать абзацем десятым; дополнить новым абзацем одиннадцатым следующего содержания: "с 1 января 2028 года не допускается вносить изменения в новые инвестиционные соглашения в отношении объектов основных средств, создаваемых в рамках новых инвестиционных соглашений;"; абзац десятый считать абзацем двенадцатым и его после слов "в инвестиционном соглашении" дополнить словами "(в новом инвестиционном соглашении)"; абзац одиннадцатый считать абзацем тринадцатым и его после слов "инвестиционного соглашения" дополнить словами "(нового инвестиционного соглашения)"; абзац двенадцатый считать абзацем четырнадцатым; дополнить новым абзацем пятнадцатым следующего содержания: "не допускается указывать в новом инвестиционном соглашении нефтеперерабатывающий завод, указанный в ранее заключенных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инвестиционных соглашениях, кроме соглашения о модернизации нефтеперерабатывающих мощностей, заключенного в соответствии с пунктом 5 статьи 1797 настоящего Кодекса, полное выполнение которого подтверждено в порядке, предусмотренном пунктом 54 статьи 1797 настоящего Кодекса;"; абзац тринадцатый считать абзацем шестнадцатым; дополнить новым абзацем семнадцатым следующего содержания: "не допускается включать в перечень создаваемых объектов основных средств, предусмотренный новым инвестиционным соглашением, объекты основных средств, являющиеся предметом соглашений о модернизации нефтеперерабатывающих мощностей, заключенных в соответствии с пунктом 5 статьи 1797 настоящего Кодекса."; абзац четырнадцатый считать абзацем восемнадцатым и его после слов "Инвестиционное соглашение" дополнить словами "(новое инвестиционное соглашение)"; абзац пятнадцатый считать абзацем девятнадцатым и дополнить его словами "(нового инвестиционного соглашения)"; абзац шестнадцатый считать абзацем двадцатым; абзац семнадцатый считать абзацем двадцать первым и в нем слова "абзаце двадцать шестом" заменить словами "абзаце тридцать первом"; дополнить новым абзацем двадцать вторым следующего содержания: "если совокупная первоначальная стоимость объектов основных средств, являющихся предметом нового инвестиционного соглашения и введенных в эксплуатацию в период с 1 января 2027 года по 31 декабря 2033 года включительно, оказалась менее величины, равной произведению 50 миллиардов рублей и величины ДФИН, определяемой для налогоплательщика в порядке, установленном пунктом 271 настоящей статьи."; абзац восемнадцатый считать абзацем двадцать третьим; абзац девятнадцатый считать абзацем двадцать четвертым и его после слов "инвестиционного соглашения" дополнить словами "(нового инвестиционного соглашения)", дополнить словами "(за исключением процесса, указанного в абзаце тридцать первом настоящего пункта, применительно к новому инвестиционному соглашению)"; абзацы двадцатый - тридцать первый считать соответственно абзацами двадцать пятым - тридцать шестым; абзац тридцать второй считать абзацем тридцать седьмым и его после слов "инвестиционного соглашения" дополнить словами "(нового инвестиционного соглашения)", после слов "инвестиционным соглашением" дополнить словами "(новым инвестиционным соглашением)"; абзац тридцать третий считать абзацем тридцать восьмым и дополнить его словами "и применяются также к новому инвестиционному соглашению"; абзац тридцать четвертый считать абзацем тридцать девятым и в нем после слов "инвестиционных соглашениях" дополнить словами "(новых инвестиционных соглашениях)", после слов "инвестиционные соглашения" дополнить словами "(новые инвестиционные соглашения)", слова "заключения инвестиционного соглашения (внесения изменений в инвестиционное соглашение)" заменить словами "заключения такого соглашения (внесения изменений в такое соглашение)"; м) дополнить пунктом 274 следующего содержания: "274. Вычетам подлежат суммы акциза, умноженные на коэффициент 2, исчисленные налогоплательщиком при совершении им операции, указанной в подпункте 341 пункта 1 статьи 182 настоящего Кодекса, увеличенные на величину КДЕМП, определяемую в соответствии с пунктом 27 настоящей статьи с учетом особенностей, установленных настоящим пунктом, при условии представления документов, предусмотренных пунктом 282 статьи 201 настоящего Кодекса. Для определения величины КДЕМП в целях настоящего пункта объем высокооктанового (по исследовательскому методу 92 и более) автомобильного бензина класса 5 (VАБ) и дизельного топлива класса 5 (VДТ) определяется как объем (в тоннах) высокооктанового (по исследовательскому методу 92 и более) автомобильного бензина класса 5 и дизельного топлива класса 5 соответственно, произведенных из нефтяного сырья, переданного налогоплательщиком на давальческую переработку за пределами территории Российской Федерации, по которым им был уплачен акциз и которые были реализованы в налоговом периоде на территории Российской Федерации. В случае возврата высокооктанового (по исследовательскому методу 92 и более) автомобильного бензина класса 5 и (или) дизельного топлива класса 5, указанных в настоящем пункте, значения показателей VАБ и (или) VДТ за налоговый период, в котором произведен такой возврат, уменьшаются на объем (в тоннах) возврата соответствующего товара."; н) пункт 31 изложить в следующей редакции: "31. Вычетам подлежат суммы акциза, исчисленные при совершении операции, указанной в подпункте 38 пункта 1 статьи 182 настоящего Кодекса, умноженные на коэффициент КВД, при представлении документов, предусмотренных пунктом 29 статьи 201 настоящего Кодекса. Если иное не установлено настоящим пунктом, коэффициент КВД определяется налогоплательщиком самостоятельно по следующей формуле: КВД = 1 + КГВП / КВ, где КВ - коэффициент, равный: 0,6664 - с 1 января по 31 декабря 2026 года включительно при использовании винограда для производства реализованных на территории Российской Федерации в налоговом периоде виноматериалов (за исключением крепленого вина наливом) и (или) виноградного сусла; 0,64 - с 1 января по 31 декабря 2027 года включительно при использовании винограда для производства реализованных на территории Российской Федерации в налоговом периоде виноматериалов (за исключением крепленого вина наливом) и (или) виноградного сусла; 0,615 - с 1 января по 31 декабря 2028 года включительно при использовании винограда для производства реализованных на территории Российской Федерации в налоговом периоде виноматериалов (за исключением крепленого вина наливом) и (или) виноградного сусла; 0,2177 - с 1 января по 31 декабря 2026 года включительно при использовании винограда для производства реализованного на территории Российской Федерации в налоговом периоде вина, за исключением крепленого (ликерного) вина; 0,2091 - с 1 января по 31 декабря 2027 года включительно при использовании винограда для производства реализованного на территории Российской Федерации в налоговом периоде вина, за исключением крепленого (ликерного) вина; 0,2012 - с 1 января по 31 декабря 2028 года включительно при использовании винограда для производства реализованного на территории Российской Федерации в налоговом периоде вина, за исключением крепленого (ликерного) вина; 0,2147 - с 1 января по 31 декабря 2026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 0,2064 - с 1 января по 31 декабря 2027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 0,1975 - с 1 января по 31 декабря 2028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 0,186 - с 1 января по 31 декабря 2026 года включительно при использовании винограда для производства реализованных на территории Российской Федерации в налоговом периоде десертного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12 до 16 процентов; 0,173 - с 1 января по 31 декабря 2027 года включительно при использовании винограда для производства реализованных на территории Российской Федерации в налоговом периоде десертного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12 до 16 процентов; 0,167 - с 1 января по 31 декабря 2028 года включительно при использовании винограда для производства реализованных на территории Российской Федерации в налоговом периоде десертного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12 до 16 процентов; 0,21 - с 1 января по 31 декабря 2026 года включительно при использовании винограда для производства реализованных на территории Российской Федерации в налоговом периоде крепкого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16 до 22 процентов включительно; 0,195 - с 1 января по 31 декабря 2027 года включительно при использовании винограда для производства реализованных на территории Российской Федерации в налоговом периоде крепкого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16 до 22 процентов включительно; 0,188 - с 1 января по 31 декабря 2028 года включительно при использовании винограда для производства реализованных на территории Российской Федерации в налоговом периоде крепкого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16 до 22 процентов включительно; 0,65 - с 1 января 2022 года при использовании винограда для производства спиртных напитков по технологии полного цикла, реализованных на территории Российской Федерации в налоговом периоде; КГВП определяется налогоплательщиком самостоятельно по следующей формуле: КГВП = VГВП / VВД, где VГВП - объем произведенных из винограда и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выраженный в литрах; VВД - количество винограда, использованного для производства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выраженное в тоннах. Рассчитанное значение коэффициента КВД округляется до целого значения в соответствии с действующим порядком округления. Вычет суммы акциза, исчисленной в отношении объема винограда, использованного для производства подакцизных товаров, в отношении которых совершены операции, предусмотренные подпунктами 4 и 42 пункта 1 статьи 183 настоящего Кодекса, осуществляется с применением коэффициента КВД, равного 1."; 27) в статье 201: а) в пункте 11: подпункт 3 после слов "полиграфических красок" дополнить словами "и (или) свидетельство на производство автомобильного бензина"; дополнить подпунктом 7 следующего содержания: "7) реестра документов, подтверждающих факт реализации налогоплательщиком, имеющим свидетельство на производство автомобильного бензина, произведенного им высокооктанового (по исследовательскому методу 92 и более) автомобильного бензина класса 5, при производстве которого использован этиловый спирт."; б) пункты 17 и 18 признать утратившими силу; в) пункт 20 дополнить подпунктом 8 следующего содержания: "8) при использовании параксилола для полиэфирного производства с применением размера коэффициента, предусмотренного абзацем шестым пункта 20 статьи 200 настоящего Кодекса: копий документов, подтверждающих стоимостные и технологические характеристики производственных мощностей, необходимых для осуществления полиэфирного производства и для производства параксилола, указанные в абзаце седьмом пункта 20 статьи 200 настоящего Кодекса, копий документов, подтверждающих ввод в эксплуатацию таких производственных мощностей; копий документов, указанных в подпунктах 5 и 6 настоящего пункта, подтверждающих факт использования параксилола для полиэфирного производства налогоплательщиком (иной организацией, оказывающей налогоплательщику услуги по производству ТФК, и (или) ПЭТФ, и (или) другой полиэфирной продукции); копий документов, подтверждающих оприходование (постановку на бухгалтерский учет) ТФК, и (или) ПЭТФ, и (или) другой полиэфирной продукции, а также побочной продукции и отходов соответствующих производств налогоплательщиком (копии договора налогоплательщика с организацией, оказывающей налогоплательщику услуги по производству ТФК, и (или) ПЭТФ, и (или) другой полиэфирной продукции, копии акта приема-передачи указанной готовой продукции, а также побочной продукции и отходов соответствующих производств)."; г) дополнить пунктом 282 следующего содержания: "282. Налоговый вычет, предусмотренный пунктом 274 статьи 200 настоящего Кодекса, производится при представлении налогоплательщиком в налоговые органы следующих документов: 1) копии документа, подтверждающего статус собственника нефтяного сырья; 2) копии спецификации на давальческую переработку нефти в соответствии с международным договором Российской Федерации; 3) производственного баланса лица, осуществляющего давальческую переработку за пределами территории Российской Федерации, в части нефтяного сырья, принадлежащего налогоплательщику на праве собственности; 4) реестра документов, подтверждающих получение собственником нефтяного сырья произведенных в результате его давальческой переработки за пределами территории Российской Федерации нефтепродуктов; 5) реестра документов, подтверждающих реализацию на территории Российской Федерации высокооктанового (по исследовательскому методу 92 и более) автомобильного бензина класса 5 и (или) дизельного топлива класса 5, указанных в пункте 274 статьи 200 настоящего Кодекса."; 28) пункт 6 статьи 203 признать утратившим силу; 29) в статье 2031: а) пункт 1 дополнить подпунктом 11 следующего содержания: "11) являющимся собственниками нефтяного сырья."; б) в абзаце четвертом пункта 2 слова "Вместо банковской гарантии, представляемой гарантом, налогоплательщик" заменить словом "Налогоплательщиком", слова "представляет в налоговый орган" заменить словами "в налоговый орган может быть представлен (могут быть представлены)"; в) в абзаце первом пункта 14 слова "третьего дня" заменить словами "третьего календарного дня", дополнить словом "(включительно)"; 30) в статье 204: а) в пункте 33 слова "подпунктом 34 пункта 1 статьи 182" заменить словами "подпунктами 34 и 341 пункта 1 статьи 182"; б) в абзаце седьмом пункта 4 слова "и 34 пункта 1" заменить словами ", 34 и 341 пункта 1"; в) в абзаце третьем пункта 5 слова "подпунктом 34 пункта 1" заменить словами "подпунктами 34 и 341 пункта 1"; г) пункты 6 - 17 признать утратившими силу; д) подпункт 3 пункта 18 признать утратившим силу; е) пункт 19 изложить в следующей редакции: "19. В налоговой декларации по акцизам, представляемой производителями алкогольной и (или) спиртосодержащей продукции, указываются сведения за истекший налоговый период об объемах этилового спирта, приобретенных у каждого продавца, идентификационный номер налогоплательщика-продавца, код причины постановки на учет продавца этилового спирта, объем приобретенного этилового спирта (в литрах безводного спирта)."; ж) пункты 20 и 21 признать утратившими силу; 31) в пункте 62 статьи 210: а) дополнить новым абзацем вторым следующего содержания: "В случае, если налогоплательщику осуществляются выплаты, установленные законодательством Российской Федерации, законодательными актами субъектов Российской Федерации, размер которых в соответствии с законодательством Российской Федерации, законодательными актами субъектов Российской Федерации определяется исходя из средней заработной платы (среднего заработка), в налоговую базу, в отношении которой применяется налоговая ставка, предусмотренная пунктом 12 статьи 224 настоящего Кодекса, включается также налоговая база по доходам в виде части таких выплат, относящейся к указанным в настоящем пункте районным коэффициентам и процентным надбавкам, применяемым непосредственно к суммам, которые в соответствии с законодательством Российской Федерации, законодательными актами субъектов Российской Федерации учитываются для целей определения такой выплаты. Аналогичный порядок применяется к выплатам, установленным законодательством Российской Федерации, законодательными актами субъектов Российской Федерации, определяемым исходя из денежного довольствия или денежного содержания, а также их составляющих. Порядок, предусмотренный настоящим абзацем, применяется к соответствующим выплатам, если на такие выплаты не распространяется положение абзаца первого настоящего пункта."; б) абзац второй считать абзацем третьим; 32) в статье 212: а) в абзаце первом подпункта 1 пункта 2 слова "соответствующего изменения договора" заменить словами "соответствующего изменения"; б) абзац второй пункта 4 дополнить предложением следующего содержания: "В случае, если в качестве взноса в уставный капитал при учреждении российского общества или при увеличении его уставного капитала этому обществу передаются акции, доли участия в уставном капитале российских организаций, в отношении которых соблюдаются условия, указанные в абзаце первом пункта 172 статьи 217 настоящего Кодекса, в целях абзаца первого настоящего пункта налоговая база определяется как превышение рыночной стоимости приобретенных долей участия в уставном капитале над рыночной стоимостью переданных акций (долей участия в уставном капитале) на момент такой передачи."; 33) в статье 2141: а) в пункте 101: абзац первый дополнить словами ", в том числе с учетом установленных в пункте 26 статьи 277 настоящего Кодекса особенностей"; абзац третий дополнить словами ", в том числе с учетом установленных в пункте 26 статьи 277 настоящего Кодекса особенностей"; абзац пятый после слов "в пункте 26 статьи 277 настоящего Кодекса," дополнить словами "в том числе с учетом установленных пунктом 26 статьи 277 настоящего Кодекса особенностей,"; в абзаце шестом после слов "в пункте 26 статьи 277 настоящего Кодекса," дополнить словами "в том числе с учетом установленных пунктом 26 статьи 277 настоящего Кодекса особенностей,", слова "45 календарных дней с даты получения такой экономически значимой организацией собственных акций" заменить словами "сроков, установленных пунктом 26 статьи 277 настоящего Кодекса,"; дополнить абзацем восьмым следующего содержания: "В целях настоящего пункта в качестве документально подтвержденных и фактически осуществленных налогоплательщиком расходов, связанных с приобретением акций (ценных бумаг иностранного эмитента, удостоверяющих права на акции, долей в уставном капитале) иностранной холдинговой компании и (или) с приобретением акций (долей в уставном капитале) организации, через прямое участие в которой организовано соответствующее косвенное участие налогоплательщика в уставном капитале иностранной холдинговой компании, также признаются документально подтвержденные расходы дарителя и (или) наследодателя на приобретение этих ценных бумаг (долей в уставном капитале), если при получении налогоплательщиком этих ценных бумаг (долей в уставном капитале) в порядке дарения (наследования) от указанных лиц налог в соответствии с пунктами 18 и (или) 181 статьи 217 настоящего Кодекса не взимался, или суммы, с которых был исчислен и уплачен налог при получении этих ценных бумаг (долей в уставном капитале) в порядке дарения."; б) в пункте 13: абзац третий изложить в следующей редакции: "При реализации ценных бумаг и производных финансовых инструментов расходы в виде стоимости приобретения ценных бумаг и производных финансовых инструментов признаются по стоимости первых по времени приобретений (ФИФО). При этом по операциям с ценными бумагами и производными финансовыми инструментами, осуществляемым в интересах налогоплательщика брокером, указанные в настоящем абзаце расходы признаются по стоимости первых по времени приобретений (ФИФО) по соответствующему договору на брокерское обслуживание."; в абзаце пятом слова "При реализации акций (долей, паев)" заменить словами "При реализации акций", слова "приобретение акций (долей, паев)" заменить словами "приобретение акций (долей участия в уставном капитале, паев)"; 34) абзац третий пункта 4 статьи 2142 изложить в следующей редакции: "В случае досрочного расторжения договора банковского вклада после представления информации, предусмотренной настоящей статьей, и возврата по условиям такого договора банковского вклада налогоплательщиком банку полностью или частично фактически выплаченных процентов, а также в случае изменения каких-либо показателей в ранее представленной информации банк обязан представить в налоговый орган по месту своего нахождения уточненную информацию в электронной форме о суммах фактически выплаченных процентов за соответствующие налоговые периоды в срок не позднее одного месяца с даты расторжения такого договора банковского вклада или изменения каких-либо показателей в ранее представленной информации."; 35) в абзаце первом пункта 1 статьи 2147 слова ", равным или превышающим 15 000 рублей," исключить; 36) абзац второй пункта 2 статьи 21410 после слов "на этот объект недвижимого имущества, или" дополнить словами "не определена"; 37) в статье 217: а) в пункте 1: абзац тринадцатый после слов "получению виз," дополнить словами "оформлению полиса добровольного медицинского страхования, требуемого для въезда на территории иностранных государств и пребывания на таких территориях в период служебной командировки,"; в абзаце шестнадцатом слово "статьи;" заменить словом "статьи."; дополнить абзацем семнадцатым следующего содержания: "Не подлежат налогообложению доходы в виде возмещения стоимости утраченного имущества, но не более его рыночной стоимости, и (или) расходов, которые произведены или должны быть произведены налогоплательщиком на восстановление имущества, выплаченные лицом, по вине которого утрачено и (или) требует восстановления имущество, в случаях, предусмотренных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б) в пункте 171: абзац третий после слов "имущества, находившегося" дополнить словом "непрерывно"; абзац пятый изложить в следующей редакции: "Положения настоящего пункта не распространяются на доходы, получаемые физическими лицами от реализации ценных бумаг, цифровой валюты, на доходы, получаемые физическими лицами от продажи имущества (за исключением жилых домов, квартир, комнат, включая приватизированные жилые помещения, садовых домов или доли (долей) в них, транспортных средств), непосредственно используемого в предпринимательской деятельности, а также на доходы физических лиц, имевших в течение хотя бы одного дня налогового периода, в котором получен соответствующий доход, статус иностранного агента, приобретенный в соответствии с Федеральным законом от 14 июля 2022 года № 255-ФЗ "О контроле за деятельностью лиц, находящихся под иностранным влиянием" (далее в целях настоящего Кодекса - статус иностранного агента);"; в) в пункте 172: абзац первый изложить в следующей редакции: "172) доходы, получаемые налогоплательщиком, признаваемым налоговым резидентом Российской Федерации, от реализации (за исключением случаев выхода (выбытия) из организации) долей участия в уставном капитале российских организаций, акций российских организаций при условии, что эти доли, акции составляют уставный капитал таких организаций, не более 50 процентов активов которых, по данным финансовой отчетности на последний день месяца, предшествующего месяцу реализации, прямо или косвенно состоит из недвижимого имущества, находящегося на территории Российской Федерации, и на дату реализации таких долей, акций они непрерывно принадлежали налогоплательщику на праве собственности или ином вещном праве более пяти лет."; в абзаце восьмом слово "агентом;" заменить словом "агентом."; дополнить абзацем девятым следующего содержания: "Положения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 г) в пункте 172-1: в абзаце седьмом слово "агентом;" заменить словом "агентом."; дополнить абзацем восьмым следующего содержания: "Положения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 д) в пункте 18: слово "образцов;" заменить словом "образцов."; дополнить абзацем вторым следующего содержания: "Положения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 е) в пункте 181: в абзаце первом слово "акций," заменить словами "ценных бумаг, производных финансовых инструментов,"; в абзаце втором слово "сестрами);" заменить словом "сестрами)."; дополнить абзацем третьим следующего содержания: "Положения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 ж) пункт 372 после слов "работниками культуры" дополнить словами ", работниками сферы физической культуры и спорта"; 38) в статье 2171: а) абзац первый пункта 2 после слов "такой объект" дополнить словом "непрерывно"; б) в пункте 21: абзац второй после слов "образовательную деятельность" дополнить словами ", или вне зависимости от возраста, если дети признаны судом недееспособными", дополнить словами ", а детей, родившихся после даты осуществления указанной государственной регистрации, на 30 апреля следующего календарного года, после календарного года, в котором осуществлена указанная государственная регистрация"; в абзаце шестом слова "с общей площадью, превышающей общую площадь" заменить словами "с общей площадью или кадастровой стоимостью, превышающими общую площадь или кадастровую стоимость"; 39) в пункте 1 статьи 218: а) подпункт 21 после слов "прохождения налогоплательщиком диспансеризации" дополнить словами "либо профилактического медицинского осмотра определенных групп взрослого населения"; б) абзацы шестнадцатый и семнадцатый подпункта 4 изложить в следующей редакции: "Налоговый вычет действует до месяца, в котором сумма основной налоговой базы, исчисленная нарастающим итогом с начала налогового периода налоговым органом или налоговым агентом, предоставляющим данный стандартный налоговый вычет, превысила 450 000 рублей. Начиная с месяца, в котором указанная в абзаце шестнадцатом настоящего подпункта сумма основной налоговой базы превысила 450 000 рублей, налоговый вычет, предусмотренный настоящим подпунктом, не применяется."; 40) абзац первый подпункта 7 пункта 1 статьи 219 после слов "подопечным в возрасте до 18 лет" дополнить словами ", его родителям, получающим пенсии, назначаемые в порядке, установленном пенсионным законодательством Российской Федерации,"; 41) в статье 2191: а) подпункт 1 пункта 1 после слов "ценных бумаг российских организаций" дополнить словами ", инвестиционных паев открытых паевых инвестиционных фондов, управление которыми осуществляют российские управляющие компании,", после слов "при условии, что такие ценные бумаги" дополнить словами "на момент их реализации (погашения)"; б) подпункт 3 пункта 2 дополнить абзацем восьмым следующего содержания: "срок нахождения в собственности налогоплательщика акций экономически значимой организации, полученных налогоплательщиком в порядке, предусмотренном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увеличивается на наименьший из сроков, определяемых в порядке, аналогичном порядкам, предусмотренным пунктами 61 и 62 статьи 2842 настоящего Кодекса;"; в) дополнить пунктом 5 следующего содержания: "5. Положения настоящей статьи не применяются в отношении физических лиц, имевших в течение хотя бы одного дня налогового периода, в котором получен соответствующий доход, статус иностранного агента."; 42) статью 2192 дополнить пунктом 5 следующего содержания: "5. Положения настоящей статьи не применяются в отношении физических лиц, имевших в течение хотя бы одного дня налогового периода, в котором получен соответствующий доход, статус иностранного агента."; 43) в статье 220: а) в пункте 2: в подпункте 2: абзац четырнадцатый после слов "в соответствии со статьей 217" дополнить словами "(за исключением пункта 172 указанной статьи)"; абзац шестнадцатый дополнить предложением следующего содержания: "Если налогоплательщик не учитывал расходы, связанные с приобретением указанного в настоящем абзаце имущества, в составе расходов при определении налоговой базы при применении специальных налоговых режимов в соответствии с главами 261 и 262 (при выборе объекта налогообложения в виде доходов, уменьшенных на величину расходов) настоящего Кодекса или в составе профессиональных налоговых вычетов, предусмотренных статьей 221 настоящего Кодекса, имущественный налоговый вычет предоставляется в сумме фактически произведенных и документально подтвержденных расходов, связанных с приобретением этого имущества."; в абзаце двадцать седьмом слова "образованного в результате раздела исходного жилого помещения;" заменить словами "образованного в результате раздела исходного жилого помещения."; дополнить абзацами двадцать восьмым и двадцать девятым следующего содержания: "При реализации долей участия в уставном капитале общества (передаче паев), полученных налогоплательщиком при реорганизации организаций, расходами на их приобретение признается стоимость, определяемая в соответствии с пунктами 4 - 6 статьи 277 настоящего Кодекса, при условии документального подтверждения налогоплательщиком расходов на приобретение акций (долей участия в уставном капитале, паев) реорганизуемых организаций. Порядок, предусмотренный настоящим абзацем, также применяется при выходе из состава участников созданного при реорганизации общества, при получении денежных средств, иного имущества (имущественных прав) акционером (участником, пайщиком) созданной при реорганизации организации в случае ее ликвидации, при уменьшении номинальной стоимости доли участия в уставном капитале созданного при реорганизации общества. Если иное не предусмотрено настоящей статьей, при продаже (в том числе по договору мены) имущества (за исключением ценных бумаг), полученного в качестве погашения обязательства перед налогоплательщиком, налогоплательщик вправе уменьшить полученные доходы от продажи такого имущества на стоимость такого имущества, которая признавалась доходом, учтенным при определении налоговой базы за налоговый период, в котором такое имущество было получено, с которой был исчислен и уплачен налог при получении налогоплательщиком такого имущества;"; в подпункте 27: абзац первый дополнить словами ", в том числе с учетом установленных в пункте 26 статьи 277 настоящего Кодекса особенностей"; в абзаце четвертом слово "организациями";" заменить словом "организациями"."; дополнить абзацем пятым следующего содержания: "В целях настоящего подпункта в качестве документально подтвержденных и фактически осуществленных налогоплательщиком расходов, связанных с приобретением акций (ценных бумаг иностранного эмитента, удостоверяющих права на акции, долей в уставном капитале) иностранной холдинговой компании и (или) с приобретением акций (долей в уставном капитале) организации, через прямое участие в которой организовано соответствующее косвенное участие налогоплательщика в уставном капитале иностранной холдинговой компании, также признаются документально подтвержденные расходы дарителя и (или) наследодателя на приобретение этих ценных бумаг (долей в уставном капитале), если при получении налогоплательщиком этих ценных бумаг (долей в уставном капитале) в порядке дарения (наследования) от указанных лиц налог в соответствии с пунктами 18 и (или) 181 статьи 217 настоящего Кодекса не взимался, или суммы, с которых был исчислен и уплачен налог при получении этих ценных бумаг (долей в уставном капитале) в порядке дарения;"; абзац первый подпункта 4 изложить в следующей редакции: "4) если иное не предусмотрено настоящей статьей, положения подпункта 1 пункта 1 настоящей статьи и абзаца первого подпункта 2 настоящего пункта не применяются в отношении доходов, полученных:"; б) пункт 7 после слов "настоящей статьей" дополнить словами ", статьей 21410, пунктом 11 статьи 226"; 44) в статье 224: а) абзац четвертый пункта 11 дополнить словами ", если иное не установлено пунктом 6 настоящей статьи"; б) абзац четвертый пункта 12 дополнить словами ", если иное не установлено пунктом 6 настоящей статьи"; в) в пункте 3: дополнить новым абзацем пятым следующего содержания: "от осуществления трудовой деятельности на территории Российской Федерации налогоплательщиками, являющимися налоговыми резидентами и гражданами государств - членов Евразийского экономического союза (за исключением налоговых резидентов Российской Федерации), в отношении которых налоговая ставка устанавливается в размере, предусмотренном пунктом 31 настоящей статьи;"; абзацы пятый - десятый считать соответственно абзацами шестым - одиннадцатым; дополнить абзацем двенадцатым следующего содержания: "Положения абзацев второго - одиннадцатого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 г) в пункте 31: в абзаце первом слова "третьем - седьмом и десятом" заменить словами "третьем - восьмом и одиннадцатом"; дополнить абзацем седьмым следующего содержания: "Положения настоящего пункта не применяются в отношении физических лиц, имевших в течение хотя бы одного дня налогового периода, в котором получен соответствующий доход, статус иностранного агента."; д) в пункте 5 слова "Налоговая ставка" заменить словами "Если иное не предусмотрено пунктом 6 настоящей статьи, налоговая ставка"; е) пункт 6 изложить в следующей редакции: "6. Налоговая ставка устанавливается в размере 30 процентов: в отношении доходов по ценным бумагам (за исключением доходов в виде дивидендов), выпущенным российскими организациями, права по которым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выплачиваемых лицам, информация о которых не была представлена налоговому агенту в соответствии с требованиями статьи 2146 настоящего Кодекса; в отношении доходов физических лиц, имевших в течение хотя бы одного дня налогового периода, в котором получен соответствующий доход, статус иностранного агента."; 45) в абзаце шестом пункта 1 статьи 226 первое предложение дополнить словами ", Указом Президента Российской Федерации от 19 марта 2024 года № 198 "О дополнительных временных мерах экономического характера, связанных с исполнением обязательств по некоторым ценным бумагам"; 46) в пункте 1 статьи 228: а) подпункт 4 после слов "не был удержан" дополнить словами "полностью или частично", дополнить словами "с зачетом суммы налога, удержанной налоговым агентом"; б) в подпункте 5 слова "организаторами азартных игр, проводимых в букмекерской конторе и тотализаторе," исключить; 47) пункт 2 статьи 249 дополнить абзацем вторым следующего содержания: "При передаче имущества (имущественных прав), выполнении работ, оказании услуг в счет погашения ранее возникших денежных обязательств, не связанных с передачей такого имущества (имущественных прав), выполнением таких работ, оказанием таких услуг, выручка от реализации определяется как величина этого погашаемого обязательства с учетом положений статьи 1053 настоящего Кодекса."; 48) в пункте 24 части второй статьи 250 слова "установленного пунктом 273 статьи 200" заменить словами "установленного пунктами 273 и 274 статьи 200"; 49) в пункте 1 статьи 251: а) подпункт 91 признать утратившим силу; б) в подпункте 11: в абзаце шестом слово "лицам;" заменить словом "лицам."; дополнить абзацем седьмым следующего содержания: "Доходы в виде имущества, имущественных прав, полученных безвозмездно, учитываются при определении налоговой базы вне зависимости от условий настоящего подпункта, если на дату получения данных доходов получающей стороной является организация, которая имела на указанную дату статус иностранного агента или в уставном капитале которой прямо и (или) косвенно участвуют лица, имевшие на указанную дату статус иностранного агента, и доля такого участия на указанную дату составляет совокупно не менее 10 процентов;"; в) подпункты 113 и 114 признать утратившими силу; г) в подпункте 14: абзац тринадцатый дополнить словами ", в том числе перечисленных организации-застройщику со счетов эскроу, при наличии не сданных в эксплуатацию иных объектов, создание которых предусмотрено в связи с исполнением договора участия в долевом строительстве"; дополнить новым абзацем тридцатым следующего содержания: "в виде сбора на строительство и (или) реконструкцию объектов инфраструктуры воздушного транспорта, полученного в соответствии с порядком, предусмотренным статьей 641 Воздушного кодекса Российской Федерации, организацией,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гражданской авиации."; абзац тридцатый считать абзацем тридцать первым; д) дополнить подпунктом 334 следующего содержания: "334) доходы судовладельцев, полученные от эксплуатации судов ледового класса, зарегистрированных в Российском международном реестре судов. При этом под эксплуатацией таких судов в целях настоящего подпункта понимается их использование для: перевозки товаров в виде сжиженного природного газа и (или) газового конденсата стабильного, вывозимых из Российской Федерации, в том числе до пункта выгрузки или перегрузки (перевалки) указанных товаров на территории Российской Федерации в целях их дальнейшего вывоза из Российской Федерации; следования в пункт отправления на территории Российской Федерации для погрузки указанных товаров в целях их дальнейшего вывоза из Российской Федерации, в том числе перевозки (транспортировки) погруженных товаров до пункта выгрузки или перегрузки (перевалки) на морские суда на территории Российской Федерации в целях их дальнейшего вывоза из Российской Федерации;"; е) в подпункте 56 слова "от организаторов азартных игр в букмекерских конторах на основании соглашений, заключенных в соответствии с Федеральным законом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либо" исключить; ж) в подпункте 64: после слов "доходы в виде имущества" дополнить словами "(за исключением денежных средств)", после слов "законодательством Российской Федерации" дополнить словами ", законодательством субъектов Российской Федерации и актами Правительства Российской Федерации", слова "таких имущества, имущественных прав, результатов работ, услуг;" заменить словами "таких имущества, имущественных прав, результатов работ, услуг."; дополнить абзацем вторым следующего содержания: "Порядок признания в составе доходов денежных средств, полученных по основаниям, предусмотренным абзацем первым настоящего подпункта, аналогичен порядку признания в доходах субсидий, предусмотренному пунктом 41 статьи 271 настоящего Кодекса;"; з) дополнить подпунктом 68 следующего содержания: "68) в виде средств, полученных налогоплательщиком в качестве компенсации убытков налогоплательщика от изъятия его имущества для государственных и муниципальных нужд, за исключением средств, полученных в качестве компенсации убытков, ранее учтенных для целей налогообложения."; 50) подпункт 3 пункта 2 статьи 256 признать утратившим силу; 51) в пункте 1 статьи 264: а) подпункт 26 дополнить словами "при условии, что указанными договорами (соглашениями) не предусматривается возможность передачи налогоплательщиком соответствующего права другим лицам"; б) подпункт 487 дополнить словами ", законодательством субъектов Российской Федерации и актами Правительства Российской Федерации"; в) подпункт 4812 признать утратившим силу; г) дополнить подпунктом 4815 следующего содержания: "4815) сумма выигрыша, выплачиваемая организатором азартных игр в букмекерской конторе или тотализаторе участнику азартной игры;"; 52) в пункте 1 статьи 265: а) подпункт 195 признать утратившим силу; б) абзац первый подпункта 196 после слова "переданного" дополнить словами "в качестве пожертвования"; в) дополнить подпунктом 1916 следующего содержания: "1916) расходы в виде целевых отчислений от азартных игр, осуществляемые организатором азартных игр в букмекерской конторе в размере и порядке, которые предусмотрены статьей 62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53) в статье 266: а) абзац первый пункта 1 дополнить новым вторым предложением следующего содержания: "Сомнительным долгом признается также задолженность перед налогоплательщиком по уплате штрафов, пеней и иных санкций, подтвержденная решением суда, принятым по договорам, по которым задолженность, возникшая в связи с реализацией товаров, выполнением работ, оказанием услуг, признана сомнительной."; б) в пункте 2: дополнить новыми абзацами восемнадцатым и девятнадцатым следующего содержания: "Положения настоящего пункта распространяются также на приобретенные по номинальной стоимости налогоплательщиком (новым гарантирующим поставщиком электрической мощности (энергии) права требования к предыдущему гарантирующему поставщику электрической мощности (энергии) как условие осуществления деятельности гарантирующего поставщика электрической мощности (энергии) в соответствии с законодательством Российской Федерации в случае, если обязательства по этим правам требования признаны безнадежными по основаниям, установленным настоящей статьей. Безнадежным долгом (долгом, нереальным к взысканию) также признается задолженность по долговым обязательствам иностранной организации в виде процентов, штрафов, пеней и (или) иных санкций, которые признаны в составе доходов в соответствии с положениями подпункта 147 пункта 4 статьи 271 настоящего Кодекса, обязательства по которой прекращены в связи с ее прощением при выполнении условий, указанных в подпункте 13 пункта 2 статьи 310 настоящего Кодекса."; абзац восемнадцатый считать абзацем двадцатым; абзац девятнадцатый считать абзацем двадцать первым и изложить его в следующей редакции: "Положения настоящего пункта распространяются также на расходы по приобретению банками, а также профессиональными коллекторскими организациями, включенными в государственный реестр профессиональных коллекторских организаций, прав требований по кредитам, если обязательства по этим кредитам признаны безнадежными по основаниям, установленным настоящей статьей."; дополнить абзацем двадцать вторым следующего содержания: "Не признается безнадежным долгом задолженность, соответствующая сумме доходов, дата признания которых в соответствии с положениями статьи 271 настоящего Кодекса не наступила на момент списания этой задолженности."; 54) в абзаце втором подпункта 1 пункта 1 статьи 268 слова "в отношении указанного амортизируемого имущества" заменить словами "в отношении реализованного амортизируемого имущества", слова "абзацем первым пункта" заменить словом "пунктом"; 55) в статье 270: а) в пункте 485 слова "подпунктах 33 и (или) 332" заменить словами "подпунктах 33, 332 и (или) 334"; б) дополнить пунктами 4836 и 4837 следующего содержания: "4836) в виде расходов (убытков), осуществленных (возмещенных) за счет средств, указанных в подпункте 68 пункта 1 статьи 251 настоящего Кодекса; 4837) в виде расходов, указанных в подпункте 11 пункта 2 статьи 2861 настоящего Кодекса, в отношении которых налогоплательщик воспользовался правом на применение инвестиционного налогового вычета в соответствии со статьей 2861 настоящего Кодекса;"; 56) в пункте 4 статьи 271: а) в подпункте 4 слова "подпунктами 145 и 15" заменить словами "подпунктами 145, 147, 15 и 151"; б) дополнить подпунктом 147 следующего содержания: "147) дата, определяемая в соответствии с пунктом 2 статьи 273 настоящего Кодекса, но не позднее 31 декабря 2029 года для доходов российской организации в виде процентов по долговым обязательствам иностранной организации, в виде штрафов, пеней и (или) иных санкций за нарушение договорных обязательств иностранной организацией при условии, что в отношении такой иностранной организации выполняются условия, указанные в абзацах втором и третьем подпункта 13 пункта 2 статьи 310 настоящего Кодекса;"; в) подпункт 15 дополнить словами ", а также для доходов в виде сумм возмещения убытков или ущерба, подлежащих уплате в пользу организации, находящейся в процедуре банкротства, на основании решения суда, вступившего в законную силу, если убыток или ущерб причинены действиями (бездействием) контролирующих ее лиц"; г) дополнить подпунктом 151 следующего содержания: "151) дата поступления денежных средств (имущества, имущественных прав) - для доходов в виде сумм возмещения убытков или ущерба, подлежащих уплате в пользу налогоплательщика на основании решения суда, вступившего в законную силу, если убыток или ущерб причинены действиями (бездействием) третьих лиц вне рамок договорных отношений;"; 57) в пункте 7 статьи 272: а) в подпункте 8 слова "подпунктом 81" заменить словами "подпунктами 81 и 82"; б) дополнить подпунктом 82 следующего содержания: "82) дата перечисления денежных средств с расчетного счета (выплаты из кассы), дата передачи имущества, имущественных прав - по расходам в виде сумм возмещения убытков или ущерба, указанных в подпунктах 15 и 151 пункта 4 статьи 271 настоящего Кодекса;"; в) дополнить подпунктами 20 и 21 следующего содержания: "20) дата наступления результата азартной игры, предусмотренного правилами, установленными организатором азартной игры в букмекерской конторе или тотализаторе, - для расходов, указанных в подпункте 4815 пункта 1 статьи 264 настоящего Кодекса; 21) последняя дата квартала, в котором возникла база расчета целевых отчислений от азартных игр, - для расходов, указанных в подпункте 1916 пункта 1 статьи 265 настоящего Кодекса."; 58) в статье 274: а) пункт 1 дополнить словами ", если иное не предусмотрено настоящей статьей"; б) дополнить пунктом 11 следующего содержания: "11. Налоговая база для целей статьи 2885 настоящего Кодекса определяется как сумма налоговых баз по налогу, определяемых в соответствии с положениями настоящей статьи с учетом положений статьи 283 настоящего Кодекса (за исключением налоговой базы от долевого участия в других организациях) участником международной группы компаний, определяемым в соответствии с пунктом 2 статьи 10516-1 настоящего Кодекса, за налоговый период. При этом из указанных в абзаце первом настоящего пункта налоговых баз исключаются учтенные при исчислении этих налоговых баз доходы и расходы по операциям реализации или иного выбытия (в том числе погашения) акций (долей участия в уставном (складочном) капитале) российской или иностранной организации, полученные (осуществленные) налогоплательщиком - участником международной группы компаний, определяемым в соответствии с пунктом 2 статьи 10516-1 настоящего Кодекса, при условии, что это акции (доли участия в уставном (складочном) капитале) российской или иностранной организации, в которой на дату их реализации или иного выбытия (в том числе погашения) налогоплательщик - участник международной группы компаний прямо владеет на праве собственности не менее чем 10-процентным вкладом (долей) в уставном (складочном) капитале такой организации."; в) пункт 9 изложить в следующей редакции: "9. При исчислении налоговой базы не учитываются в составе доходов и расходов налогоплательщиков доходы и расходы, относящиеся к игорному бизнесу, подлежащему налогообложению в соответствии с главой 255 настоящего Кодекса, за исключением доходов и расходов, полученных (осуществленных) организатором азартных игр от осуществления деятельности по организации и проведению азартных игр в букмекерской конторе или тотализаторе. Налогоплательщики, получающие доходы от деятельности, относящейся к игорному бизнесу (за исключением доходов от деятельности по организации и проведению азартных игр в букмекерской конторе или тотализаторе), обязаны вести раздельный учет доходов и расходов по такой деятельности."; 59) в статье 277: а) абзац девятый пункта 1 после слов "имущественного взноса Российской Федерации" дополнить словами "либо имущественного взноса Центрального банка Российской Федерации"; б) в пункте 26: в абзаце первом слова "в балансовой стоимости ее активов по" заменить словами "в балансовой стоимости ее активов, если иное не установлено настоящим пунктом, по", после слов "производится такой экономически значимой организацией и опубликовывается" дополнить словами ", если иное не установлено настоящим пунктом,"; дополнить новыми абзацами вторым - шестым следующего содержания: "Экономически значимая организация имеет право принять решение об определении указанной в абзаце первом настоящего пункта доли балансовой стоимости акций (долей в уставном капитале) экономически значимой организации, принадлежащих иностранной холдинговой компании, в балансовой стоимости активов такой иностранной холдинговой компании исходя из показателей, определенных на основании отчета об оценке рыночной стоимости указанных акций (долей в уставном капитале) и активов, составленного независимым оценщиком, действующим в соответствии с законодательством Российской Федерации об оценочной деятельности, по состоянию на дату, являющуюся последним днем периода, оканчивающегося по истечении 150 дней со дня вынесения в соответствии с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Перечень активов, принадлежащих иностранной холдинговой компании на указанную в настоящем абзаце дату проведения оценки их рыночной стоимости с учетом акций (долей в уставном капитале) экономически значимой организации, принадлежавших такой иностранной холдинговой компании до дня вынесения в соответствии с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предоставляется независимому оценщику экономически значимой организацией. Оценка рыночной стоимости указанных активов и акций (долей в уставном капитале) осуществляется по инициативе экономически значимой организации. В случае принятия решения, указанного в настоящем абзаце, указанная в абзаце первом настоящего пункта доля балансовой стоимости акций (долей в уставном капитале) экономически значимой организации, принадлежащих такой иностранной холдинговой компании, в балансовой стоимости ее активов определяется в размере доли определенных на основании указанного отчета об оценке рыночной стоимости акций (долей в уставном капитале) экономически значимой организации в рыночной стоимости ее активов, и экономически значимая организация опубликовывает скорректированный с учетом рыночной оценки расчет указанной доли не позднее 30 календарных дней с даты составления отчета об оценке на сайте экономически значимой организации или в печатном издании, предназначенном для опубликования данных о государственной регистрации юридических лиц. В этом случае для целей определения стоимости акций (долей в уставном капитале) экономически значимой организации, рассчитываемой в соответствии с положениями настоящего пункта, принимается доля, определенная на основании отчета об оценке, а определяемая в соответствии с абзацем первым настоящего пункта доля балансовой стоимости акций (долей в уставном капитале) экономически значимой организации, принадлежащих такой иностранной холдинговой компании, в балансовой стоимости ее активов не применяется. Оценка рыночной стоимости, предусмотренная абзацем вторым настоящего пункта, может быть осуществлена в течение трех лет со дня вынесения в соответствии с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Повторная рыночная оценка стоимости акций (долей в уставном капитале) экономически значимой организации, принадлежащих иностранной холдинговой компании, и стоимости ее активов в соответствии с указанным абзацем не допускается. Вне зависимости от положений абзацев первого - третьего настоящего пункта доля балансовой стоимости акций (долей в уставном капитале) экономически значимой организации, принадлежащих иностранной холдинговой компании, в балансовой стоимости ее активов по данным финансовой отчетности по состоянию на последнюю отчетную дату, предшествующую 1 марта 2022 года, признается равной 1 при одновременном выполнении следующих условий: доля суммы балансовой стоимости акций (долей в уставном капитале) экономически значимой организации, принадлежащих иностранной холдинговой компании, и балансовой стоимости принадлежащих иностранной холдинговой компании безналичных денежных средств, включая средства, размещенные на депозите в банке, в балансовой стоимости ее активов по данным финансовой отчетности по состоянию на последнюю отчетную дату, предшествующую 1 марта 2022 года (без учета положений абзаца второго настоящего пункта), составляет более 95 процентов; отношение суммы принадлежащих иностранной холдинговой компании безналичных денежных средств, включая средства, размещенные на депозите в банке, по состоянию на день вынесения в соответствии с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к балансовой стоимости ее активов по данным финансовой отчетности по состоянию на последнюю отчетную дату, предшествующую 1 марта 2022 года (без учета положений абзаца второго настоящего пункта), составляет не более 5 процентов."; абзац второй считать абзацем седьмым и в нем слово "третьим" заменить словом "восьмым"; абзац третий считать абзацем восьмым; абзац четвертый считать абзацем девятым и в нем слово "третьим" заменить словом "восьмым"; абзацы пятый и шестой считать соответственно абзацами десятым и одиннадцатым; 60) пункт 4 статьи 2782 изложить в следующей редакции: "4. Прибыль (убыток) инвестиционного товарищества определяется раздельно по следующим операциям: 1) по операциям с ценными бумагами, не обращающимися на организованном рынке ценных бумаг, и с производными финансовыми инструментами, не обращающимися на организованном рынке ценных бумаг; 2) по операциям с цифровыми валютами (за исключением операций с цифровыми валютами, указанными в пункте 8 статьи 2823 настоящего Кодекса); 3) по прочим операциям."; 61) в пункте 21 статьи 283 цифры "2026" заменить цифрами "2030"; 62) в статье 284: а) в пункте 115: абзац двадцать первый дополнить словами ", за исключением организаций, которые соответствуют критериям, установленным Правительством Российской Федерации"; дополнить новым абзацем двадцать вторым следующего содержания: "организациями, имеющими статус участника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либо участников проекта в соответствии с Федеральным законом от 29 июля 2017 года № 216-ФЗ "Об инновационных научно-технологических центрах и о внесении изменений в отдельные законодательные акты Российской Федерации"."; абзац двадцать второй считать абзацем двадцать третьим; б) абзац восьмой пункта 116 дополнить словами ", и (или) от реализации услуг (работ) по проектированию и (или) разработке такого оборудования"; в) дополнить пунктом 117-2 следующего содержания: "117-2. Для организаций, которые применяют налоговый вычет по акцизу, установленный абзацами шестым и седьмым пункта 20 статьи 200 настоящего Кодекса, в течение 10 налоговых периодов, начиная с налогового периода, в котором первый раз получен такой вычет, налоговая ставка устанавливается в размере 25 процентов в отношении прибыли, полученной от деятельности по полиэфирному производству, предусмотренному абзацами шестым и седьмым пункта 20 статьи 200 настоящего Кодекса."; г) пункт 118 дополнить абзацем вторым следующего содержания: "Положения настоящего пункта не применяются налогоплательщиками, которые имели на отчетную дату соответствующего отчетного (налогового) периода статус иностранного агента или в которых участвуют лица, имевшие на указанную дату статус иностранного агента, и доля такого участия на указанную дату составляла совокупно не менее 10 процентов, вне зависимости от выполнения условия, предусмотренного статьей 28412 настоящего Кодекса."; д) дополнить пунктом 120 следующего содержания: "120. Для налогоплательщиков, являющихся участниками международной группы компаний, определяемыми в соответствии с пунктом 2 статьи 10516-1 настоящего Кодекса, по итогам налогового периода устанавливается налоговая ставка в размере 15 процентов. При этом сумма налога, исчисленная по налоговой ставке в размере 5 процентов, зачисляется в федеральный бюджет, а сумма налога, исчисленная по налоговой ставке в размере 10 процентов, зачисляется в бюджеты субъектов Российской Федерации. Указанная в настоящем пункте налоговая ставка применяется налогоплательщиками при выполнении условий, установленных статьей 2885 настоящего Кодекса, и в порядке, установленном указанной статьей. При этом указанные участники применяют налоговые ставки по налогу, предусмотренные настоящей главой без учета положений настоящего пункта, в течение налогового периода, а также по итогам налогового периода в случае, если условия, предусмотренные статьей 2885 настоящего Кодекса, в отношении указанных участников не выполняются."; е) в пункте 6 слова "пунктами 14, 16," заменить словами "пунктами 14, 16, 117-2,"; ж) дополнить пунктом 8 следующего содержания: "8. Налоговые ставки, предусмотренные абзацами четвертым - шестым, восьмым - одиннадцатым пункта 1, пунктами 11, 12, 13, 15, 15-1, 17 - 19, 112, 114 - 116, 4, 41, 43, 45 настоящей статьи, не применяются налогоплательщиками, которые имели на отчетную дату соответствующего отчетного (налогового) периода статус иностранного агента или в уставном капитале которых прямо и (или) косвенно участвуют лица, имевшие на указанную дату статус иностранного агента, и доля такого участия на указанную дату составляла совокупно не менее 10 процентов."; 63) пункт 6 статьи 2844 после слов "В случае, если налогоплательщик-резидент не получил" дополнить словом "первую"; 64) подпункт 3 пункта 2 статьи 28410 после слов "не учитываются" дополнить словами "расходы по операциям с ценными бумагами, а также"; 65) подпункт 6 пункта 2 статьи 28412 дополнить словами ", а также доходы от доверительного управления имуществом, составляющим паевой инвестиционный фонд"; 66) в статье 2861: а) пункт 1 после слов "пунктом 1" дополнить словами "или 119"; б) пункт 2 дополнить подпунктом 11 следующего содержания: "11) не более 100 процентов суммы затрат, которые определены законом субъекта Российской Федерации, на территории которого принимается решение о введении инвестиционного налогового вычета применительно к таким расходам."; в) в пункте 3: абзац первый после слов "Если налогоплательщик" дополнить словами ", за исключением налогоплательщика, указанного в подпункте 4 пункта 11 настоящей статьи,"; абзац седьмой изложить в следующей редакции: "При этом сумма налога (авансового платежа), подлежащая уплате в федеральный бюджет в текущем налоговом (отчетном) периоде, не может быть уменьшена на величину большую, чем расчетная сумма налога, исчисленная от налоговой базы текущего налогового (отчетного) периода, при условии применения ставки налога в размере 2 процентов (3 процентов - в 2025 - 2030 годах)."; г) в пункте 4: в абзаце третьем слова "указанным в пункте 3 статьи" заменить словами "к которым применен федеральный инвестиционный налоговый вычет в соответствии со статьей"; дополнить абзацем двенадцатым следующего содержания: "Инвестиционный налоговый вычет в виде затрат, указанных в подпункте 11 пункта 2 настоящей статьи, применяется по месту нахождения организации и (или) по месту нахождения ее обособленных подразделений при условии, что организация и (или) ее обособленные подразделения, осуществившие подобные затраты, находятся на территории того субъекта Российской Федерации, который предоставил право на применение указанного вычета, с учетом положений пункта 6 настоящей статьи."; д) пункт 5 дополнить абзацем одиннадцатым следующего содержания: "Инвестиционный налоговый вычет в виде затрат, указанных в подпункте 11 пункта 2 настоящей статьи, применяется к налогу (авансовому платежу), исчисленному за налоговый (отчетный) период, в котором осуществлены указанные затраты, а также за последующие налоговые (отчетные) периоды, с учетом положений пункта 9 настоящей статьи."; е) пункт 6 дополнить подпунктами 29 - 32 следующего содержания: "29) право на применение инвестиционного налогового вычета в отношении затрат налогоплательщика, указанных в подпункте 11 пункта 2 настоящей статьи, осуществленных на территории этого субъекта Российской Федерации; 30) предельный размер затрат, указанных в подпункте 11 пункта 2 настоящей статьи, учитываемых при определении инвестиционного налогового вычета; 31) виды и (или) критерии затрат, указанных в подпункте 11 пункта 2 настоящей статьи, учитываемых при определении инвестиционного налогового вычета; 32) категории налогоплательщиков, которым предоставляется (не предоставляется) право на применение инвестиционного налогового вычета, предусмотренное подпунктом 29 настоящего пункта."; ж) пункт 7 дополнить абзацем седьмым следующего содержания: "Налогоплательщик, использовавший право на применение инвестиционного налогового вычета в отношении расходов, указанных в подпункте 11 пункта 2 настоящей статьи, не вправе учитывать при определении налоговой базы такие расходы, при этом не подлежит амортизации амортизируемое имущество, первоначальная стоимость которого сформирована за счет таких расходов."; з) в пункте 11: абзац первый после слова "вычет" дополнить словами ", за исключением инвестиционного налогового вычета, применяемого к расходам, указанным в подпункте 11 пункта 2 настоящей статьи,"; в абзаце одиннадцатом слова "в подпункте 8" заменить словами "в подпунктах 1, 2 и 8", дополнить предложением следующего содержания: "При этом указанные в подпункте 1 или 2 пункта 2 настоящей статьи расходы, составляющие первоначальную стоимость и (или) величину изменения первоначальной стоимости основного средства, могут учитываться при определении инвестиционного налогового вычета при условии, что такое основное средство не используется в деятельности, связанной с добычей углеводородного сырья на новом морском месторождении углеводородного сырья."; и) дополнить пунктом 15 следующего содержания: "15. Если законом субъекта Российской Федерации установлено право налогоплательщика на применение инвестиционного налогового вычета в отношении каких-либо из расходов, указанных в подпунктах 1 - 10 пункта 2 настоящей статьи, соответствующий субъект Российской Федерации не вправе устанавливать инвестиционный налоговый вычет в отношении тех же расходов по основанию, указанному в подпункте 11 пункта 2 настоящей статьи."; 67) в статье 2862: а) в пункте 3 слова "которые могут применять федеральный инвестиционный налоговый вычет," заменить словами "которые указаны в пункте 1 настоящей статьи,"; б) абзац второй пункта 4 изложить в следующей редакции: "При этом федеральный инвестиционный налоговый вычет не применяется к объектам основных средств и нематериальным активам, которые не подлежат амортизации в соответствии с пунктом 2 статьи 256 настоящего Кодекса либо первоначальная стоимость которых сформирована за счет субсидии или за счет расходов, учитываемых с применением повышающего коэффициента."; в) абзац третий пункта 6 изложить в следующей редакции: "При этом сумма налога (авансового платежа), подлежащая уплате в федеральный бюджет в текущем налоговом (отчетном) периоде, не может быть уменьшена на величину большую, чем расчетная сумма налога, исчисленная от налоговой базы текущего налогового (отчетного) периода, при условии применения ставки налога в размере 5 процентов."; 68) статью 2881 дополнить пунктом 11 следующего содержания: "11. Налоговые ставки, установленные пунктами 6 и 7 настоящей статьи, не применяются налогоплательщиками, которые имели на отчетную дату соответствующего отчетного (налогового) периода статус иностранного агента или в уставном капитале которых прямо и (или) косвенно участвуют лица, имевшие на указанную дату статус иностранного агента, и доля такого участия на указанную дату составляла совокупно не менее 10 процентов."; 69) дополнить статьей 2885 следующего содержания: "Статья 2885. Особенности исчисления и уплаты налога на прибыль организаций налогоплательщиками, являющимися участниками международных групп компаний 1. Налогоплательщик, который является участником международной группы компаний, определяемым в соответствии с пунктом 2 статьи 10516-1 настоящего Кодекса, за исключением иностранных организаций, не осуществляющих свою деятельность в Российской Федерации через постоянное представительство и получающих доходы от источников в Российской Федерации (далее в целях настоящей статьи - участник), по итогам налогового периода обязан применить положения настоящей статьи при выполнении условий, установленных настоящей статьей.</w:t>
      </w:r>
    </w:p>
    <w:p>
      <w:r>
        <w:rPr>
          <w:b/>
        </w:rPr>
        <w:t xml:space="preserve">2. </w:t>
      </w:r>
      <w:r>
        <w:t>Обязанность, установленная пунктом 1 настоящей статьи, наступает при одновременном выполнении следующих условий</w:t>
      </w:r>
    </w:p>
    <w:p>
      <w:r>
        <w:rPr>
          <w:b/>
        </w:rPr>
        <w:t xml:space="preserve">3. </w:t>
      </w:r>
      <w:r>
        <w:t>В целях расчета коэффициента налоговой нагрузки налогоплательщик - участник международной группы компаний должен исчислить разницы между соответствующими доходами и расходами, указанными в абзаце втором пункта 11 статьи 274 настоящего Кодекса, в порядке, предусмотренном настоящей главой для исчисления налоговой базы по налогу, и применить к ним налоговые ставки, предусмотренные настоящей главой (исчислить условный налог). Если расходы, учитываемые при определении соответствующей разницы, больше, чем доходы, то условный налог исчисляется в том же порядке и признается отрицательной величиной. Условный налог вычитается из совокупности сумм налога, исчисленных налогоплательщиком - участником международной группы компаний по итогам налогового периода, используемой им при определении коэффициента налоговой нагрузки в соответствии с подпунктом 2 пункта 2 настоящей статьи</w:t>
      </w:r>
    </w:p>
    <w:p>
      <w:r>
        <w:rPr>
          <w:b/>
        </w:rPr>
        <w:t xml:space="preserve">4. </w:t>
      </w:r>
      <w:r>
        <w:t>При выполнении условий, установленных пунктом 2 настоящей статьи, участник вместо налога, исчисленного за налоговый период в соответствии с положениями настоящей главы (без учета положений настоящей статьи) (за исключением суммы налога, исчисленной в отношении налоговой базы от долевого участия в других организациях, и сумм налога, исчисленных в отношении прибыли по доходам, указанным в абзаце втором пункта 11 статьи 274 настоящего Кодекса), исчисляет налог как соответствующую налоговой ставке, предусмотренной пунктом 120 статьи 284 настоящего Кодекса, процентную долю налоговой базы, определяемой в соответствии с пунктом 11 статьи 274 настоящего Кодекса</w:t>
      </w:r>
    </w:p>
    <w:p>
      <w:r>
        <w:rPr>
          <w:b/>
        </w:rPr>
        <w:t xml:space="preserve">5. </w:t>
      </w:r>
      <w:r>
        <w:t>Сумма налога, исчисленная по правилам настоящей статьи и подлежащая уплате в бюджет, определяется с учетом ранее начисленных сумм авансовых платежей по налогу, исчисленных в соответствии с положениями настоящей главы и подлежащих уплате в текущем налоговом периоде участником (за исключением суммы налога, исчисленной в отношении налоговой базы от долевого участия участника в других организациях, и сумм налога, исчисленных в отношении прибыли по доходам, указанным в абзаце втором пункта 11 статьи 274 настоящего Кодекса).";</w:t>
      </w:r>
    </w:p>
    <w:p>
      <w:r>
        <w:rPr>
          <w:b/>
        </w:rPr>
        <w:t xml:space="preserve">2. </w:t>
      </w:r>
      <w:r>
        <w:t>международная группа компаний, указанная в пункте 1 настоящей статьи, соответствует одновременно следующим условиям: материнская компания этой международной группы компаний по состоянию на 31 декабря соответствующего налогового периода, за который определяется налоговая база для целей настоящей статьи, является налоговым резидентом иностранного государства; материнская компания и (или) промежуточные холдинговые компании этой международной группы компаний по состоянию на 31 декабря соответствующего налогового периода, за который определяется налоговая база для целей настоящей статьи, являются налоговыми резидентами государств (территорий), входящих в перечень государств (территорий), законодательством которых предусмотрены правила минимального эффективного уровня налогообложения в соответствии с Модельными правилами, разработанными Организацией экономического сотрудничества и развития и устанавливающими глобальный минимальный уровень налогообложения для международных групп компаний, либо в состав этой международной группы компаний входит хотя бы один участник, являющийся налоговым резидентом государств (территорий), входящих в перечень государств (территорий), законодательством которых предусмотрены правила экстерриториального налогообложения в соответствии с Модельными правилами, разработанными Организацией экономического сотрудничества и развития и устанавливающими глобальный минимальный уровень налогообложения для международных групп компаний. Перечни, указанные в настоящем абзаце, утверждаются Министерством финансов Российской Федерации; сумма дохода (выручки) международной группы компаний в соответствии с консолидированной финансовой отчетностью в течение каждого из двух финансовых годов, непосредственно предшествующих налоговому периоду, за который определяется налоговая база для целей настоящей статьи, превышает или может превышать (в случае, если бы составлялась консолидированная финансовая отчетность) сумму, выраженную в российских рублях и эквивалентную 750 миллионам евро. Сумма дохода (выручки), выраженная в иностранной валюте, пересчитывается в рубли с применением среднего курса этой иностранной валюты к рублю Российской Федерации (либо по кросс-курсу), установленного Центральным банком Российской Федерации за последний месяц соответствующего календарного года, непосредственно предшествующего налоговому периоду. Если материнская компания международной группы компаний не составляет консолидированную финансовую отчетность или не предоставляет ее налоговому органу в соответствии с положениями статьи 10516-7 настоящего Кодекса и (или) участнику, используются данные индивидуальной бухгалтерской (финансовой) отчетности участников соответствующей международной группы компаний, составленной в соответствии с их личным законом</w:t>
      </w:r>
    </w:p>
    <w:p>
      <w:r>
        <w:rPr>
          <w:b/>
        </w:rPr>
        <w:t xml:space="preserve">2. </w:t>
      </w:r>
      <w:r>
        <w:t>отношение совокупности сумм налога, исчисленных без учета положений настоящей статьи участником по итогам налогового периода (за исключением суммы налога, исчисленной в отношении налоговой базы от долевого участия в других организациях) и скорректированных с учетом положений пункта 3 настоящей статьи, к налоговой базе по налогу на прибыль организаций, определяемой участником в соответствии с положениями пункта 11 статьи 274 настоящего Кодекса, составляет положительную величину менее 0,15 (далее в настоящей статье - коэффициент налоговой нагрузки)</w:t>
      </w:r>
    </w:p>
    <w:p>
      <w:r>
        <w:rPr>
          <w:b/>
        </w:rPr>
        <w:t xml:space="preserve">5. </w:t>
      </w:r>
      <w:r>
        <w:t>в абзаце первом пункта 1 статьи 289 слова "и месту нахождения каждого обособленного подразделения" исключить</w:t>
      </w:r>
    </w:p>
    <w:p>
      <w:r>
        <w:rPr>
          <w:b/>
        </w:rPr>
        <w:t xml:space="preserve">5. </w:t>
      </w:r>
      <w:r>
        <w:t>в абзаце первом пункта 2 статьи 309 слова "в подпункте 94 пункта 1" заменить словами "в пункте 1"</w:t>
      </w:r>
    </w:p>
    <w:p>
      <w:r>
        <w:rPr>
          <w:b/>
        </w:rPr>
        <w:t xml:space="preserve">5. </w:t>
      </w:r>
      <w:r>
        <w:t>в статье 310:</w:t>
      </w:r>
    </w:p>
    <w:p>
      <w:r>
        <w:rPr>
          <w:b/>
        </w:rPr>
        <w:t xml:space="preserve">5. </w:t>
      </w:r>
      <w:r>
        <w:t>процентных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1051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p>
    <w:p>
      <w:r>
        <w:rPr>
          <w:b/>
        </w:rPr>
        <w:t xml:space="preserve">5. </w:t>
      </w:r>
      <w:r>
        <w:t>доходов от сдачи в аренду (лизинг) воздушных судов (включая вспомогательные силовые установки и (или) авиационные двигатели) по заключенным с иностранными организациями - арендодателями (лизингодателями) до 5 марта 2022 года договорам аренды (лизинга) воздушных судов, зарегистрированных или подлежащих регистрации в Государственном реестре гражданских воздушных судов Российской Федерации, если иностранная организация - получатель дохода и российская организация - лизингополучатель не являются взаимозависимыми лицами в соответствии со статьей 1051 настоящего Кодекса. При этом в случае внесения изменений в условия договоров аренды (лизинга) воздушных судов с иностранными организациями - арендодателями (лизингодателями) после дня принятия Указа положения настоящего подпункта применяются к доходам в сумме, не превышающей суммы доходов от сдачи в аренду (лизинг) воздушных судов (включая вспомогательные силовые установки и (или) авиационные двигатели), определяемой согласно действовавшим до дня принятия Указа положениям указанных договоров</w:t>
      </w:r>
    </w:p>
    <w:p>
      <w:r>
        <w:rPr>
          <w:b/>
        </w:rPr>
        <w:t xml:space="preserve">5. </w:t>
      </w:r>
      <w:r>
        <w:t>доходов от использования и (или) предоставления прав на трансляцию Олимпийских, Паралимпийских и Сурдлимпийских игр, Всемирных шахматных олимпиад, чемпионатов и кубков мира и Европы или иных международных и иностранных спортивных соревнований и мероприятий, а также права пользования международным и иностранным спортивным контентом при наземном эфирном, спутниковом, кабельном и (или) ином распространении таких трансляций,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w:t>
      </w:r>
    </w:p>
    <w:p>
      <w:r>
        <w:rPr>
          <w:b/>
        </w:rPr>
        <w:t xml:space="preserve">5. </w:t>
      </w:r>
      <w:r>
        <w:t>доходов от использования и (или) предоставления права использования любого патента, чертежа, модели, схемы, секретной формулы, технологии либо информации относительно промышленного или научного опыта (ноу-хау),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w:t>
      </w:r>
    </w:p>
    <w:p>
      <w:r>
        <w:rPr>
          <w:b/>
        </w:rPr>
        <w:t xml:space="preserve">5. </w:t>
      </w:r>
      <w:r>
        <w:t>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созданной в соответствии со статьей 8 Федерального закона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1051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p>
    <w:p>
      <w:r>
        <w:rPr>
          <w:b/>
        </w:rPr>
        <w:t xml:space="preserve">5. </w:t>
      </w:r>
      <w:r>
        <w:t>в части пятой статьи 313 слова "утверждаемой соответствующим приказом (распоряжением) руководителя" заменить словами "утверждаемой руководителем"</w:t>
      </w:r>
    </w:p>
    <w:p>
      <w:r>
        <w:rPr>
          <w:b/>
        </w:rPr>
        <w:t xml:space="preserve">5. </w:t>
      </w:r>
      <w:r>
        <w:t>в абзаце третьем пункта 2 статьи 324 слова "в предыдущих" заменить словами "в трех предыдущих", слова "либо аналогичные" исключить</w:t>
      </w:r>
    </w:p>
    <w:p>
      <w:r>
        <w:rPr>
          <w:b/>
        </w:rPr>
        <w:t xml:space="preserve">5. </w:t>
      </w:r>
      <w:r>
        <w:t>в пункте 5 статьи 328:</w:t>
      </w:r>
    </w:p>
    <w:p>
      <w:r>
        <w:rPr>
          <w:b/>
        </w:rPr>
        <w:t xml:space="preserve">5. </w:t>
      </w:r>
      <w:r>
        <w:t>в абзаце первом пункта 1 статьи 3336 слова "не позднее 5-го" заменить словами "не позднее 20-го"</w:t>
      </w:r>
    </w:p>
    <w:p>
      <w:r>
        <w:rPr>
          <w:b/>
        </w:rPr>
        <w:t xml:space="preserve">5. </w:t>
      </w:r>
      <w:r>
        <w:t>в статье 33312:</w:t>
      </w:r>
    </w:p>
    <w:p>
      <w:r>
        <w:rPr>
          <w:b/>
        </w:rPr>
        <w:t xml:space="preserve">5. </w:t>
      </w:r>
      <w:r>
        <w:t>в пункте 1 статьи 33318:</w:t>
      </w:r>
    </w:p>
    <w:p>
      <w:r>
        <w:rPr>
          <w:b/>
        </w:rPr>
        <w:t xml:space="preserve">5. </w:t>
      </w:r>
      <w:r>
        <w:t>пункт 1 статьи 33331 дополнить подпунктами 11 и 12 следующего содержания: "11) за подтверждение классификационных характеристик драгоценных камней - до 7000 рублей за одну единицу измерения</w:t>
      </w:r>
    </w:p>
    <w:p>
      <w:r>
        <w:rPr>
          <w:b/>
        </w:rPr>
        <w:t xml:space="preserve">5. </w:t>
      </w:r>
      <w:r>
        <w:t>за подтверждение характеристик драгоценных металлов - до 2500 рублей за одну единицу измерения."</w:t>
      </w:r>
    </w:p>
    <w:p>
      <w:r>
        <w:rPr>
          <w:b/>
        </w:rPr>
        <w:t xml:space="preserve">5. </w:t>
      </w:r>
      <w:r>
        <w:t>пункт 1 статьи 33332 дополнить подпунктом 3 следующего содержания: "3) до выдачи результатов подтверждения характеристик драгоценных металлов, классификационных характеристик драгоценных камней - при предъявлении драгоценных металлов, драгоценных камней для подтверждения характеристик."</w:t>
      </w:r>
    </w:p>
    <w:p>
      <w:r>
        <w:rPr>
          <w:b/>
        </w:rPr>
        <w:t xml:space="preserve">5. </w:t>
      </w:r>
      <w:r>
        <w:t>в пункте 1 статьи 33333:</w:t>
      </w:r>
    </w:p>
    <w:p>
      <w:r>
        <w:rPr>
          <w:b/>
        </w:rPr>
        <w:t xml:space="preserve">5. </w:t>
      </w:r>
      <w:r>
        <w:t>за следующие действия уполномоченного федерального органа исполнительной власти в области экспортного контроля: выдача (предоставление), оформление лицензии или разрешения на осуществление внешнеэкономических операций с продукцией, подлежащей экспортному контролю, - 15 000 рублей; внесение изменений в реестр лицензий или разрешений на основании заявления о внесении изменений в реестр лицензий или разрешений на осуществление внешнеэкономических операций с продукцией, подлежащей экспортному контролю, - 7000 рублей; переоформление лицензии или разрешения на осуществление внешнеэкономических операций с продукцией, подлежащей экспортному контролю, - 1500 рублей; продление срока действия лицензии или разрешения на осуществление внешнеэкономических операций с продукцией, подлежащей экспортному контролю, - 1500 рублей."</w:t>
      </w:r>
    </w:p>
    <w:p>
      <w:r>
        <w:rPr>
          <w:b/>
        </w:rPr>
        <w:t xml:space="preserve">5. </w:t>
      </w:r>
      <w:r>
        <w:t>пункт 3 статьи 33335 дополнить подпунктом 304 следующего содержания: "304) за выдачу национального водительского удостоверения, в том числе взамен утраченного или пришедшего в негодность, инвалидам боевых действий, указанным в подпунктах 2 и 3 статьи 4 Федерального закона от 12 января 1995 года № 5-ФЗ "О ветеранах" и принимавшим участие в специальной военной операции (выполнявшим возложенные на них задачи в период проведения специальной военной операции), а также инвалидам боевых действий, указанным в подпунктах 21, 8 - 11 статьи 4 Федерального закона от 12 января 1995 года № 5-ФЗ "О ветеранах";"</w:t>
      </w:r>
    </w:p>
    <w:p>
      <w:r>
        <w:rPr>
          <w:b/>
        </w:rPr>
        <w:t xml:space="preserve">5. </w:t>
      </w:r>
      <w:r>
        <w:t>в пункте 1 статьи 33336:</w:t>
      </w:r>
    </w:p>
    <w:p>
      <w:r>
        <w:rPr>
          <w:b/>
        </w:rPr>
        <w:t xml:space="preserve">5. </w:t>
      </w:r>
      <w:r>
        <w:t>в статье 33340:</w:t>
      </w:r>
    </w:p>
    <w:p>
      <w:r>
        <w:rPr>
          <w:b/>
        </w:rPr>
        <w:t xml:space="preserve">5. </w:t>
      </w:r>
      <w:r>
        <w:t>в абзаце третьем пункта 2 статьи 33346 слова "на мировых рынках" исключить</w:t>
      </w:r>
    </w:p>
    <w:p>
      <w:r>
        <w:rPr>
          <w:b/>
        </w:rPr>
        <w:t xml:space="preserve">5. </w:t>
      </w:r>
      <w:r>
        <w:t>в статье 33348:</w:t>
      </w:r>
    </w:p>
    <w:p>
      <w:r>
        <w:rPr>
          <w:b/>
        </w:rPr>
        <w:t xml:space="preserve">5. </w:t>
      </w:r>
      <w:r>
        <w:t>при списании кредиторской задолженности по основаниям, предусмотренным пунктом 18 части второй статьи 250 настоящего Кодекса, при условии, что такая задолженность возникла в связи с произведенными расходами, учтенными при исчислении налога в составе фактических расходов, связанных с производством и реализацией.";</w:t>
      </w:r>
    </w:p>
    <w:p>
      <w:r>
        <w:rPr>
          <w:b/>
        </w:rPr>
        <w:t xml:space="preserve">5. </w:t>
      </w:r>
      <w:r>
        <w:t>в абзаце первом пункта 11 статьи 33351 цифры "2026" заменить цифрами "2030"</w:t>
      </w:r>
    </w:p>
    <w:p>
      <w:r>
        <w:rPr>
          <w:b/>
        </w:rPr>
        <w:t xml:space="preserve">5. </w:t>
      </w:r>
      <w:r>
        <w:t>дополнить главой 255 следующего содержания: "Глава 255. Налог на игорный бизнес</w:t>
      </w:r>
    </w:p>
    <w:p>
      <w:r>
        <w:rPr>
          <w:b/>
        </w:rPr>
        <w:t xml:space="preserve">5. </w:t>
      </w:r>
      <w:r>
        <w:t>в пункте 2: подпункт 11 изложить в следующей редакции: "11) случаев выплаты налоговым агентом следующих видов доходов, которые не облагались налогом в Российской Федерации согласно международным договорам Российской Федерации по вопросам налогообложения до дня принятия указа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(далее в настоящей статье - Указ) и которые выплачиваются иностранным организациям, расположенным на территориях иностранных государств, действие отдельных положений международных договоров Российской Федерации по вопросам налогообложения с которыми приостановлено Указом, при условии представления иностранной организацией налоговому агенту подтверждений, предусмотренных пунктом 1 статьи 312 настоящего Кодекса: процентных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1051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 доходов от сдачи в аренду (лизинг) воздушных судов (включая вспомогательные силовые установки и (или) авиационные двигатели) по заключенным с иностранными организациями - арендодателями (лизингодателями) до 5 марта 2022 года договорам аренды (лизинга) воздушных судов, зарегистрированных или подлежащих регистрации в Государственном реестре гражданских воздушных судов Российской Федерации, если иностранная организация - получатель дохода и российская организация - лизингополучатель не являются взаимозависимыми лицами в соответствии со статьей 1051 настоящего Кодекса. При этом в случае внесения изменений в условия договоров аренды (лизинга) воздушных судов с иностранными организациями - арендодателями (лизингодателями) после дня принятия Указа положения настоящего подпункта применяются к доходам в сумме, не превышающей суммы доходов от сдачи в аренду (лизинг) воздушных судов (включая вспомогательные силовые установки и (или) авиационные двигатели), определяемой согласно действовавшим до дня принятия Указа положениям указанных договоров; доходов от использования и (или) предоставления прав на трансляцию Олимпийских, Паралимпийских и Сурдлимпийских игр, Всемирных шахматных олимпиад, чемпионатов и кубков мира и Европы или иных международных и иностранных спортивных соревнований и мероприятий, а также права пользования международным и иностранным спортивным контентом при наземном эфирном, спутниковом, кабельном и (или) ином распространении таких трансляций,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 доходов от использования и (или) предоставления права использования любого патента, чертежа, модели, схемы, секретной формулы, технологии либо информации относительно промышленного или научного опыта (ноу-хау),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 доходов от международных морских перевозок по договорам, заключенным с иностранными организациями до дня принятия Указа,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 доходов от предоставления в аренду или субаренду морских судов по договорам, заключенным с иностранными организациями - арендодателями (фрахтовщиками) до дня принятия Указа,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созданной в соответствии со статьей 8 Федерального закона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1051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 дополнить подпунктом 13 следующего содержания: "13) случаев, когда иностранной организацией получен от российской организации доход в виде прекращения обязательств в части уплаты сумм задолженности в связи с прощением задолженности или истечением срока исковой давности по долговым обязательствам такой иностранной организации перед российской организацией - налоговым агентом при выполнении следующих условий на дату прекращения обязательств: в отношении такой иностранной организации действуют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доля прямого или косвенного участия иностранного государства в такой иностранной организации, которая имеет постоянное местонахождение в таком иностранном государстве, составляет не менее 50 процентов."</w:t>
      </w:r>
    </w:p>
    <w:p>
      <w:r>
        <w:rPr>
          <w:b/>
        </w:rPr>
        <w:t xml:space="preserve">5. </w:t>
      </w:r>
      <w:r>
        <w:t>подпункт 41 пункта 21 дополнить словами ", Указом Президента Российской Федерации от 19 марта 2024 года № 198 "О дополнительных временных мерах экономического характера, связанных с исполнением обязательств по некоторым ценным бумагам"</w:t>
      </w:r>
    </w:p>
    <w:p>
      <w:r>
        <w:rPr>
          <w:b/>
        </w:rPr>
        <w:t xml:space="preserve">5. </w:t>
      </w:r>
      <w:r>
        <w:t>пункт 31 изложить в следующей редакции: "31. В случае выплаты налоговым агентом видов доходов, которые облагались налогом в Российской Федерации по пониженным ставкам согласно международным договорам Российской Федерации по вопросам налогообложения до дня принятия Указа, иностранным организациям, расположенным на территориях иностранных государств, действие отдельных положений международных договоров Российской Федерации по вопросам налогообложения с которыми приостановлено Указом, исчисление и удержание суммы налога с таких доходов производятся налоговым агентом по соответствующим пониженным ставкам при условии представления иностранной организацией налоговому агенту предусмотренных пунктом 1 статьи 312 настоящего Кодекса подтверждений:</w:t>
      </w:r>
    </w:p>
    <w:p>
      <w:r>
        <w:rPr>
          <w:b/>
        </w:rPr>
        <w:t xml:space="preserve">5. </w:t>
      </w:r>
      <w:r>
        <w:t>в абзаце первом слова "на последнюю дату отчетного периода" заменить словами "на конец каждого месяца"</w:t>
      </w:r>
    </w:p>
    <w:p>
      <w:r>
        <w:rPr>
          <w:b/>
        </w:rPr>
        <w:t xml:space="preserve">5. </w:t>
      </w:r>
      <w:r>
        <w:t>в абзаце третьем слова "на последнюю дату отчетного периода" заменить словами "на конец каждого месяца"</w:t>
      </w:r>
    </w:p>
    <w:p>
      <w:r>
        <w:rPr>
          <w:b/>
        </w:rPr>
        <w:t xml:space="preserve">5. </w:t>
      </w:r>
      <w:r>
        <w:t>абзацы второй и третий пункта 11 изложить в следующей редакции: "Начиная с 2026 года налоговые ставки, указанные в пункте 1 настоящей статьи, применяются с коэффициентом 4,65 и подлежат ежегодной индексации на коэффициент-дефлятор, установленный на соответствующий календарный год. Налоговая ставка, исчисленная в соответствии с настоящим пунктом, округляется до полного рубля в соответствии с действующим порядком округления."</w:t>
      </w:r>
    </w:p>
    <w:p>
      <w:r>
        <w:rPr>
          <w:b/>
        </w:rPr>
        <w:t xml:space="preserve">5. </w:t>
      </w:r>
      <w:r>
        <w:t>в пункте 3: абзац тринадцатый изложить в следующей редакции: "Начиная с 2026 года ставка водного налога при заборе (изъятии) водных ресурсов из водных объектов для водоснабжения населения, действовавшая в период с 1 января по 31 декабря 2025 года включительно, подлежит ежегодной индексации на коэффициент-дефлятор, установленный на соответствующий календарный год."; дополнить абзацем четырнадцатым следующего содержания: "Налоговая ставка, исчисленная в соответствии с настоящим пунктом, округляется до полного рубля в соответствии с действующим порядком округления."</w:t>
      </w:r>
    </w:p>
    <w:p>
      <w:r>
        <w:rPr>
          <w:b/>
        </w:rPr>
        <w:t xml:space="preserve">5. </w:t>
      </w:r>
      <w:r>
        <w:t>подпункт 2 изложить в следующей редакции: "2) плательщики, указанные в подпункте 2 пункта 2 статьи 33317 настоящего Кодекса: в срок, в который подлежит исполнению судебный акт, если такой судебный акт подлежит немедленному исполнению или установлена отсрочка или рассрочка его исполнения в соответствии с законодательством Российской Федерации; в трехмесячный срок со дня вступления в законную силу решения суда, если плательщиком сбора является бюджетное, казенное или автономное учреждение, если иное не предусмотрено абзацем вторым настоящего подпункта; в десятидневный срок со дня вступления в законную силу решения суда, если иное не предусмотрено абзацами вторым и третьим настоящего подпункта;"</w:t>
      </w:r>
    </w:p>
    <w:p>
      <w:r>
        <w:rPr>
          <w:b/>
        </w:rPr>
        <w:t xml:space="preserve">5. </w:t>
      </w:r>
      <w:r>
        <w:t>в подпункте 53 слова "и акцизных марок" исключить</w:t>
      </w:r>
    </w:p>
    <w:p>
      <w:r>
        <w:rPr>
          <w:b/>
        </w:rPr>
        <w:t xml:space="preserve">5. </w:t>
      </w:r>
      <w:r>
        <w:t>подпункт 491 изложить в следующей редакции: "491) за признание иностранной ученой степени, иностранного ученого звания, осуществляемое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- 5500 рублей;"</w:t>
      </w:r>
    </w:p>
    <w:p>
      <w:r>
        <w:rPr>
          <w:b/>
        </w:rPr>
        <w:t xml:space="preserve">5. </w:t>
      </w:r>
      <w:r>
        <w:t>подпункт 501 признать утратившим силу</w:t>
      </w:r>
    </w:p>
    <w:p>
      <w:r>
        <w:rPr>
          <w:b/>
        </w:rPr>
        <w:t xml:space="preserve">5. </w:t>
      </w:r>
      <w:r>
        <w:t>в подпункте 80: в абзаце втором цифры "5 000" заменить цифрами "50 000"; в абзаце третьем цифры "2 500" заменить цифрами "25 000"; в абзаце четвертом цифры "1 300" заменить цифрами "13 000"</w:t>
      </w:r>
    </w:p>
    <w:p>
      <w:r>
        <w:rPr>
          <w:b/>
        </w:rPr>
        <w:t xml:space="preserve">5. </w:t>
      </w:r>
      <w:r>
        <w:t>в подпункте 801: в абзаце втором цифры "5 000" заменить цифрами "50 000"; в абзаце третьем цифры "2 500" заменить цифрами "25 000"; в абзаце четвертом цифры "1 200" заменить цифрами "12 000"</w:t>
      </w:r>
    </w:p>
    <w:p>
      <w:r>
        <w:rPr>
          <w:b/>
        </w:rPr>
        <w:t xml:space="preserve">5. </w:t>
      </w:r>
      <w:r>
        <w:t>в абзаце втором подпункта 81 цифры "130 000" заменить цифрами "150 000"</w:t>
      </w:r>
    </w:p>
    <w:p>
      <w:r>
        <w:rPr>
          <w:b/>
        </w:rPr>
        <w:t xml:space="preserve">5. </w:t>
      </w:r>
      <w:r>
        <w:t>в подпункте 84 цифры "350" заменить цифрами "3500"</w:t>
      </w:r>
    </w:p>
    <w:p>
      <w:r>
        <w:rPr>
          <w:b/>
        </w:rPr>
        <w:t xml:space="preserve">5. </w:t>
      </w:r>
      <w:r>
        <w:t>в подпункте 841 цифры "1068" заменить цифрами "10 000"</w:t>
      </w:r>
    </w:p>
    <w:p>
      <w:r>
        <w:rPr>
          <w:b/>
        </w:rPr>
        <w:t xml:space="preserve">5. </w:t>
      </w:r>
      <w:r>
        <w:t>абзац первый подпункта 92 после цифр "146" дополнить цифрами ", 149, 150"</w:t>
      </w:r>
    </w:p>
    <w:p>
      <w:r>
        <w:rPr>
          <w:b/>
        </w:rPr>
        <w:t xml:space="preserve">5. </w:t>
      </w:r>
      <w:r>
        <w:t>в подпункте 94: в абзаце втором цифры "9 500 000" заменить цифрами "13 000 000"; в абзаце третьем цифры "9 500 000" заменить цифрами "13 000 000"; абзац четвертый после слов "без добавления этилового спирта" дополнить словами ", виноградного сусла"; в абзаце девятом цифры "800 000" заменить цифрами "1 500 000"; в абзаце восемнадцатом цифры "3 500" заменить цифрами "20 000"; абзац девятнадцатый после слов "в таком реестре" дополнить словами ", если иное не установлено настоящим подпунктом"; дополнить новыми абзацами двадцатым - двадцать седьмым следующего содержания: "переоформление лицензии на производство, хранение и поставки произведенного этилового спирта в связи с увеличением количества мест осуществления деятельности - 13 000 000 рублей; переоформление лицензии на производство, хранение и поставки произведенного этилового спирта в связи с увеличением количества мест осуществления деятельности по хранению готовой продукции - 1 500 000 рублей; переоформление лицензии на производство, хранение и поставки произведенного этилового спирта по иным основаниям (за исключением реорганизации юридического лица) - 20 000 рублей; переоформление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 264-ФЗ "О развитии сельского хозяйства",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в связи с увеличением количества мест осуществления деятельности - 13 000 000 рублей; переоформление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 264-ФЗ "О развитии сельского хозяйства",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в связи с увеличением количества мест осуществления деятельности по хранению готовой продукции - 1 500 000 рублей; переоформление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 264-ФЗ "О развитии сельского хозяйства",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по иным основаниям (за исключением реорганизации юридического лица) - 20 000 рублей; переоформление лицензии на закупку, хранение и поставки алкогольной продукции в связи с увеличением количества мест осуществления деятельности - 1 500 000 рублей; переоформление лицензии на закупку, хранение и поставки алкогольной продукции по иным основаниям (за исключением реорганизации юридического лица) - 20 000 рублей;"; абзац двадцатый считать абзацем двадцать восьмым; абзац двадцать первый считать абзацем двадцать девятым и его после слов "решения о выдаче лицензии," дополнить словами "если иное не установлено настоящим подпунктом,"; абзацы двадцать второй - тридцать второй считать соответственно абзацами тридцатым - сороковым</w:t>
      </w:r>
    </w:p>
    <w:p>
      <w:r>
        <w:rPr>
          <w:b/>
        </w:rPr>
        <w:t xml:space="preserve">5. </w:t>
      </w:r>
      <w:r>
        <w:t>в подпункте 104 цифры "650" заменить цифрами "6500"; л) в подпункте 135 слово "Таможенного" заменить словами "Евразийского экономического"; м) в подпункте 138 слова "и (или) акцизных" исключить; н) в подпункте 146: в абзаце одиннадцатом слова "или указанных в таком реестре лицензий мест осуществления лицензируемого вида деятельности, изменения иных сведений, указанных в таком реестре лицензий," заменить словами ", адреса электронной почты лицензиата"; дополнить абзацами двенадцатым и тринадцатым следующего содержания: "внесение изменений в государственный реестр выданных, приостановленных и аннулированных лицензий на производство и оборот табачной продукции, никотинсодержащей продукции и сырья для производства такой продукции в случае изменения иных сведений, указанных в таком реестре лицензий, - 20 000 рублей; внесение изменений в государственный реестр выданных, приостановленных и аннулированных лицензий на производство и оборот табачной продукции, никотинсодержащей продукции и сырья для производства такой продукции в случае увеличения количества мест осуществления деятельности и (или) изменения адреса места осуществления деятельности, внесенного в такой реестр лицензий, - в размере, установленном настоящим подпунктом для предоставления соответствующего вида лицензии;"; о) дополнить подпунктами 149 и 150 следующего содержания: "149) за следующие действия федерального органа исполнительной власти, уполномоченного в области обеспечения безопасности Российской Федерации: выдача (предоставление) лицензии - 100 000 рублей; внесение изменений в реестр лицензий на основании заявления о внесении изменений в реестр лицензий или переоформление лицензии в связи с изменением перечня адресов мест осуществления лицензируемого вида деятельности, а также выполняемых работ и оказываемых услуг в составе лицензируемого вида деятельности - 30 000 рублей; внесение изменений в реестр лицензий на основании заявления о внесении изменений в реестр лицензий или переоформление лицензии в других случаях - 10 000 рублей; выдача дубликата лицензии - 10 000 рублей; продление срока действия лицензии - 100 000 рублей</w:t>
      </w:r>
    </w:p>
    <w:p>
      <w:r>
        <w:rPr>
          <w:b/>
        </w:rPr>
        <w:t xml:space="preserve">5. </w:t>
      </w:r>
      <w:r>
        <w:t>в подпункте 24: дополнить новым абзацем девятнадцатым следующего содержания: "волонтерами, осуществляющими свою деятельность на территориях отдельных субъектов Российской Федерации в соответствии с Указом Президента Российской Федерации от 30 апреля 2022 года № 247 "О поддержке волонтерской деятельности на территориях отдельных субъектов Российской Федерации";"; абзац девятнадцатый считать абзацем двадцатым</w:t>
      </w:r>
    </w:p>
    <w:p>
      <w:r>
        <w:rPr>
          <w:b/>
        </w:rPr>
        <w:t xml:space="preserve">5. </w:t>
      </w:r>
      <w:r>
        <w:t>в подпункте 25 слово "восемнадцатом" заменить словом "девятнадцатом"</w:t>
      </w:r>
    </w:p>
    <w:p>
      <w:r>
        <w:rPr>
          <w:b/>
        </w:rPr>
        <w:t xml:space="preserve">5. </w:t>
      </w:r>
      <w:r>
        <w:t>в абзаце втором пункта 3 слова ", в случае подачи заявления о совершении указанных юридически значимых действий и уплаты соответствующей государственной пошлины аналогичным способом" исключить</w:t>
      </w:r>
    </w:p>
    <w:p>
      <w:r>
        <w:rPr>
          <w:b/>
        </w:rPr>
        <w:t xml:space="preserve">5. </w:t>
      </w:r>
      <w:r>
        <w:t>в абзаце первом пункта 71 слова "пункте 22" заменить словами "пунктах 22, 24, 27 и 29"</w:t>
      </w:r>
    </w:p>
    <w:p>
      <w:r>
        <w:rPr>
          <w:b/>
        </w:rPr>
        <w:t xml:space="preserve">5. </w:t>
      </w:r>
      <w:r>
        <w:t>в пункте 4: в абзаце первом слова "ранее учтенных при налогообложении" заменить словами "и фактических расходов, связанных с производством и реализацией"; дополнить подпунктами 6 и 7 следующего содержания: "6) при уменьшении сумм налогов, сборов, страховых взносов, исчисленных в установленном настоящим Кодексом порядке, а также стоимости приобретенных товаров (работ, услуг), имущественных прав, учтенных в составе фактических расходов, связанных с производством и реализацией, в предыдущих налоговых (отчетных) периодах</w:t>
      </w:r>
    </w:p>
    <w:p>
      <w:r>
        <w:rPr>
          <w:b/>
        </w:rPr>
        <w:t xml:space="preserve">5. </w:t>
      </w:r>
      <w:r>
        <w:t>пункт 5 дополнить абзацами пятым и шестым следующего содержания: "Восстановление фактических расходов по основанию, предусмотренному подпунктом 6 пункта 4 настоящей статьи, осуществляется налогоплательщиком путем увеличения налоговой базы текущего налогового (отчетного) периода, в котором произошло одно из событий, указанных в подпункте 6 пункта 4 настоящей статьи, на величину, равную сумме уменьшения налогов, сборов, страховых взносов, стоимости приобретенных товаров (работ, услуг), имущественных прав, учтенных в составе фактических расходов, связанных с производством и реализацией, в предыдущих налоговых (отчетных) периодах. Восстановление фактических расходов по основанию, предусмотренному подпунктом 7 пункта 4 настоящей статьи, осуществляется налогоплательщиком путем увеличения налоговой базы текущего налогового (отчетного) периода, в котором произошло списание кредиторской задолженности, на величину, равную сумме списанной кредиторской задолженности."</w:t>
      </w:r>
    </w:p>
    <w:p>
      <w:r>
        <w:rPr>
          <w:b/>
        </w:rPr>
        <w:t>Статья 333.57. Налогоплательщики</w:t>
      </w:r>
    </w:p>
    <w:p>
      <w:r>
        <w:rPr>
          <w:b/>
        </w:rPr>
        <w:t xml:space="preserve">1. </w:t>
      </w:r>
      <w:r>
        <w:t>Налогоплательщиками налога на игорный бизнес (далее в настоящей главе - налог) признаются организации, осуществляющие предпринимательскую деятельность в сфере игорного бизнеса</w:t>
      </w:r>
    </w:p>
    <w:p>
      <w:r>
        <w:rPr>
          <w:b/>
        </w:rPr>
        <w:t xml:space="preserve">2. </w:t>
      </w:r>
      <w:r>
        <w:t>Для целей настоящей главы игорным бизнесом признается предпринимательская деятельность по организации и проведению азартных игр, связанная с извлечением организациями доходов в виде выигрыша и (или) платы за проведение азартных игр</w:t>
      </w:r>
    </w:p>
    <w:p>
      <w:r>
        <w:rPr>
          <w:b/>
        </w:rPr>
        <w:t>Статья 333.58. Объекты налогообложения</w:t>
      </w:r>
    </w:p>
    <w:p>
      <w:r>
        <w:rPr>
          <w:b/>
        </w:rPr>
        <w:t xml:space="preserve">1. </w:t>
      </w:r>
      <w:r>
        <w:t>Объектами налогообложения для налогоплательщиков, осуществляющих предпринимательскую деятельность по организации и проведению азартных игр в казино и залах игровых автоматов, расположенных в игорных зонах, признаются</w:t>
      </w:r>
    </w:p>
    <w:p>
      <w:r>
        <w:rPr>
          <w:b/>
        </w:rPr>
        <w:t xml:space="preserve">2. </w:t>
      </w:r>
      <w:r>
        <w:t>Объектом налогообложения для налогоплательщиков, осуществляющих предпринимательскую деятельность по организации и проведению азартных игр в букмекерских конторах или тотализаторах, признается доход, полученный таким налогоплательщиком от осуществления соответствующего вида деятельности в части принятия ставок, интерактивных ставок, уменьшенный на величину соответствующих расходов, указанных в подпункте 4815 пункта 1 статьи 264 настоящего Кодекса. Для целей настоящей главы доходы и расходы определяются отдельно по каждому виду деятельности в порядке, установленном главой 25 настоящего Кодекса</w:t>
      </w:r>
    </w:p>
    <w:p>
      <w:r>
        <w:rPr>
          <w:b/>
        </w:rPr>
        <w:t xml:space="preserve">3. </w:t>
      </w:r>
      <w:r>
        <w:t>В целях настоящей главы каждый объект налогообложения, указанный в пункте 1 настоящей статьи, подлежит регистрации в налоговом органе по месту установки этого объекта налогообложения. Регистрация проводится налоговым органом на основании заявления налогоплательщика о регистрации объектов налогообложения с выдачей свидетельства о регистрации объектов налогообложения. Заявление о регистрации объектов налогообложения должно быть представлено в налоговый орган не позднее чем за пять дней до даты установки каждого объекта налогообложения</w:t>
      </w:r>
    </w:p>
    <w:p>
      <w:r>
        <w:rPr>
          <w:b/>
        </w:rPr>
        <w:t xml:space="preserve">4. </w:t>
      </w:r>
      <w:r>
        <w:t>Налогоплательщики, осуществляющие предпринимательскую деятельность по организации и проведению азартных игр в казино и залах игровых автоматов и не состоящие на учете в налоговых органах на территории того субъекта Российской Федерации, где устанавливается объект налогообложения, указанный в пункте 1 настоящей статьи, обязаны встать на учет в налоговых органах по месту установки такого объекта налогообложения не позднее чем за пять дней до даты установки каждого объекта налогообложения. В случае установки объекта налогообложения, указанного в пункте 1 настоящей статьи, в федеральной территории "Сириус" налогоплательщики, осуществляющие предпринимательскую деятельность по организации и проведению азартных игр в казино и залах игровых автоматов и не состоящие на учете в уполномоченном федеральным органом исполнительной власти, уполномоченным по контролю и надзору в области налогов и сборов, налоговом органе по месту установки такого объекта налогообложения, обязаны встать на учет в указанном налоговом органе не позднее чем за пять дней до даты установки каждого объекта налогообложения</w:t>
      </w:r>
    </w:p>
    <w:p>
      <w:r>
        <w:rPr>
          <w:b/>
        </w:rPr>
        <w:t xml:space="preserve">5. </w:t>
      </w:r>
      <w:r>
        <w:t>Налогоплательщик обязан зарегистрировать уменьшение количества объектов налогообложения, указанных в пункте 1 настоящей статьи, в налоговых органах по месту их регистрации не позднее чем за пять дней до даты выбытия каждого объекта налогообложения</w:t>
      </w:r>
    </w:p>
    <w:p>
      <w:r>
        <w:rPr>
          <w:b/>
        </w:rPr>
        <w:t xml:space="preserve">6. </w:t>
      </w:r>
      <w:r>
        <w:t>Объект налогообложения, указанный в пункте 1 настоящей статьи, считается зарегистрированным с даты выдачи налоговым органом свидетельства о регистрации объектов налогообложения. Объект налогообложения, указанный в пункте 1 настоящей статьи, считается выбывшим с даты внесения налоговым органом в ранее выданное свидетельство изменений, связанных с уменьшением количества объектов налогообложения</w:t>
      </w:r>
    </w:p>
    <w:p>
      <w:r>
        <w:rPr>
          <w:b/>
        </w:rPr>
        <w:t xml:space="preserve">7. </w:t>
      </w:r>
      <w:r>
        <w:t>Заявление о регистрации объектов налогообложения, указанных в пункте 1 настоящей статьи, заявление о регистрации уменьшения количества объектов налогообложения, указанных в пункте 1 настоящей статьи, могут быть представлены налогоплательщиком в налоговый орган лично или через его представителя, направлены в виде почтового отправления с описью вложения или переданы в электронной форме по телекоммуникационным каналам связи с применением усиленной квалифицированной электронной подписи в формате, утвержденном федеральным органом исполнительной власти, уполномоченным по контролю и надзору в области налогов и сборов. При направлении заявлений по почте днем их представления в налоговый орган считается день отправки почтового отправления с описью вложения. При передаче заявлений по телекоммуникационным каналам связи днем их представления в налоговый орган считается день их отправки</w:t>
      </w:r>
    </w:p>
    <w:p>
      <w:r>
        <w:rPr>
          <w:b/>
        </w:rPr>
        <w:t xml:space="preserve">8. </w:t>
      </w:r>
      <w:r>
        <w:t>Налоговые органы в течение пяти дней с даты получения от налогоплательщика заявления о регистрации объектов налогообложения (об уменьшении количества объектов налогообложения), указанных в пункте 1 настоящей статьи, при условии его надлежащего оформления выдают свидетельство о регистрации объектов налогообложения или вносят изменения, связанные с уменьшением количества объектов налогообложения, в ранее выданное свидетельство</w:t>
      </w:r>
    </w:p>
    <w:p>
      <w:r>
        <w:rPr>
          <w:b/>
        </w:rPr>
        <w:t xml:space="preserve">9. </w:t>
      </w:r>
      <w:r>
        <w:t>Формы документов, указанных в настоящей статье, утверждаются федеральным органом исполнительной власти, уполномоченным по контролю и надзору в области налогов и сборов</w:t>
      </w:r>
    </w:p>
    <w:p>
      <w:r>
        <w:rPr>
          <w:b/>
        </w:rPr>
        <w:t xml:space="preserve">1. </w:t>
      </w:r>
      <w:r>
        <w:t>игровой стол</w:t>
      </w:r>
    </w:p>
    <w:p>
      <w:r>
        <w:rPr>
          <w:b/>
        </w:rPr>
        <w:t xml:space="preserve">1. </w:t>
      </w:r>
      <w:r>
        <w:t>игровой автомат</w:t>
      </w:r>
    </w:p>
    <w:p>
      <w:r>
        <w:rPr>
          <w:b/>
        </w:rPr>
        <w:t>Статья 333.59. Налоговая база</w:t>
      </w:r>
    </w:p>
    <w:p>
      <w:r>
        <w:rPr>
          <w:b/>
        </w:rPr>
        <w:t xml:space="preserve">1. </w:t>
      </w:r>
      <w:r>
        <w:t>По каждому из объектов налогообложения, указанных в пункте 1 статьи 33358 настоящего Кодекса, налоговая база определяется отдельно как общее количество соответствующих объектов налогообложения</w:t>
      </w:r>
    </w:p>
    <w:p>
      <w:r>
        <w:rPr>
          <w:b/>
        </w:rPr>
        <w:t xml:space="preserve">2. </w:t>
      </w:r>
      <w:r>
        <w:t>По объекту налогообложения, указанному в пункте 2 статьи 33358 настоящего Кодекса, налоговая база определяется отдельно как денежное выражение дохода, полученного налогоплательщиком от осуществления соответственно предпринимательской деятельности по организации и проведению азартных игр в букмекерских конторах или тотализаторах в части принятия ставок, интерактивных ставок, уменьшенного на величину соответствующих расходов, указанных в подпункте 4815 пункта 1 статьи 264 настоящего Кодекса</w:t>
      </w:r>
    </w:p>
    <w:p>
      <w:r>
        <w:rPr>
          <w:b/>
        </w:rPr>
        <w:t>Статья 333.60. Налоговый период</w:t>
      </w:r>
    </w:p>
    <w:p>
      <w:r>
        <w:t>Налоговым периодом признается календарный месяц.</w:t>
      </w:r>
    </w:p>
    <w:p>
      <w:r>
        <w:rPr>
          <w:b/>
        </w:rPr>
        <w:t>Статья 333.61. Налоговые ставки</w:t>
      </w:r>
    </w:p>
    <w:p>
      <w:r>
        <w:rPr>
          <w:b/>
        </w:rPr>
        <w:t xml:space="preserve">1. </w:t>
      </w:r>
      <w:r>
        <w:t>Налоговые ставки в отношении объектов налогообложения, указанных в пункте 1 статьи 33358 настоящего Кодекса, устанавливаются в следующих размерах</w:t>
      </w:r>
    </w:p>
    <w:p>
      <w:r>
        <w:rPr>
          <w:b/>
        </w:rPr>
        <w:t xml:space="preserve">2. </w:t>
      </w:r>
      <w:r>
        <w:t>Налоговая ставка в отношении объекта налогообложения, указанного в пункте 2 статьи 33358 настоящего Кодекса, устанавливается в размере 7 процентов от налоговой базы</w:t>
      </w:r>
    </w:p>
    <w:p>
      <w:r>
        <w:rPr>
          <w:b/>
        </w:rPr>
        <w:t xml:space="preserve">1. </w:t>
      </w:r>
      <w:r>
        <w:t>за один игровой стол - 250 000 рублей</w:t>
      </w:r>
    </w:p>
    <w:p>
      <w:r>
        <w:rPr>
          <w:b/>
        </w:rPr>
        <w:t xml:space="preserve">1. </w:t>
      </w:r>
      <w:r>
        <w:t>за один игровой автомат - 15 000 рублей</w:t>
      </w:r>
    </w:p>
    <w:p>
      <w:r>
        <w:rPr>
          <w:b/>
        </w:rPr>
        <w:t>Статья 333.62. Порядок исчисления налога</w:t>
      </w:r>
    </w:p>
    <w:p>
      <w:r>
        <w:rPr>
          <w:b/>
        </w:rPr>
        <w:t xml:space="preserve">1. </w:t>
      </w:r>
      <w:r>
        <w:t>Сумма налога в отношении объектов налогообложения, указанных в пункте 1 статьи 33358 настоящего Кодекса, исчисляется налогоплательщиком самостоятельно как произведение налоговой базы, установленной по каждому объекту налогообложения, и ставки налога, установленной для каждого объекта налогообложения, начиная с даты выдачи налоговым органом свидетельства о регистрации объектов налогообложения. В случае, если один игровой стол имеет более одного игрового поля, ставка налога по указанному игровому столу увеличивается кратно количеству игровых полей. В целях настоящей главы под игровым полем понимается специальное место на игровом столе, оборудованное в соответствии с правилами азартной игры, где проводится азартная игра с любым количеством участников азартной игры и только с одним работником организатора азартной игры, участвующим в указанной игре</w:t>
      </w:r>
    </w:p>
    <w:p>
      <w:r>
        <w:rPr>
          <w:b/>
        </w:rPr>
        <w:t xml:space="preserve">2. </w:t>
      </w:r>
      <w:r>
        <w:t>Сумма налога в отношении объекта налогообложения, указанного в пункте 2 статьи 33358 настоящего Кодекса, исчисляется налогоплательщиком самостоятельно как соответствующая налоговой ставке процентная доля налоговой базы, определяемой в соответствии с пунктом 2 статьи 33359 настоящего Кодекса</w:t>
      </w:r>
    </w:p>
    <w:p>
      <w:r>
        <w:rPr>
          <w:b/>
        </w:rPr>
        <w:t xml:space="preserve">3. </w:t>
      </w:r>
      <w:r>
        <w:t>При выдаче свидетельства о регистрации объектов налогообложения, указанных в пункте 1 статьи 33358 настоящего Кодекса, до 15-го числа текущего налогового периода (включительно) сумма налога исчисляется как произведение общего количества соответствующих объектов налогообложения (включая новый объект налогообложения) и ставки налога, установленной для этих объектов налогообложения. При выдаче свидетельства о регистрации объектов налогообложения, указанных в пункте 1 статьи 33358 настоящего Кодекса, после 15-го числа текущего налогового периода сумма налога по этим объектам за указанный налоговый период исчисляется как произведение количества новых объектов налогообложения и одной второй ставки налога, установленной для этих объектов налогообложения</w:t>
      </w:r>
    </w:p>
    <w:p>
      <w:r>
        <w:rPr>
          <w:b/>
        </w:rPr>
        <w:t xml:space="preserve">4. </w:t>
      </w:r>
      <w:r>
        <w:t>При внесении налоговым органом в ранее выданное свидетельство изменений, связанных с уменьшением количества объектов налогообложения, указанных в пункте 1 статьи 33358 настоящего Кодекса, до 15-го числа текущего налогового периода (включительно) сумма налога по этим объектам за указанный налоговый период исчисляется как произведение количества выбывших объектов налогообложения и одной второй ставки налога, установленной для этих объектов налогообложения. При внесении налоговым органом в ранее выданное свидетельство изменений, связанных с уменьшением количества объектов налогообложения, указанных в пункте 1 статьи 33358 настоящего Кодекса, после 15-го числа текущего налогового периода сумма налога исчисляется как произведение общего количества соответствующих объектов налогообложения (включая выбывший объект налогообложения) и ставки налога, установленной для этих объектов налогообложения</w:t>
      </w:r>
    </w:p>
    <w:p>
      <w:r>
        <w:rPr>
          <w:b/>
        </w:rPr>
        <w:t>Статья 333.63. Порядок и сроки уплаты налога</w:t>
      </w:r>
    </w:p>
    <w:p>
      <w:r>
        <w:t>Налог, подлежащий уплате по итогам налогового периода, уплачивается налогоплательщиком в бюджет по месту регистрации объектов налогообложения (в отношении объектов налогообложения, указанных в пункте 1 статьи 33358 настоящего Кодекса), по месту нахождения организации (в отношении объекта налогообложения, указанного в пункте 2 статьи 33358 настоящего Кодекса) не позднее 28-го числа месяца, следующего за истекшим налоговым периодом.</w:t>
      </w:r>
    </w:p>
    <w:p>
      <w:r>
        <w:rPr>
          <w:b/>
        </w:rPr>
        <w:t>Статья 333.64. Налоговая декларация</w:t>
      </w:r>
    </w:p>
    <w:p>
      <w:r>
        <w:rPr>
          <w:b/>
        </w:rPr>
        <w:t xml:space="preserve">1. </w:t>
      </w:r>
      <w:r>
        <w:t>Налоговая декларация за истекший налоговый период представляется налогоплательщиком в налоговый орган по месту регистрации объектов налогообложения (в отношении объектов налогообложения, указанных в пункте 1 статьи 33358 настоящего Кодекса), по месту нахождения организации (в отношении объекта налогообложения, указанного в пункте 2 статьи 33358 настоящего Кодекса), если иное не предусмотрено настоящей статьей, не позднее 25-го числа месяца, следующего за истекшим налоговым периодом. Налоговая декларация заполняется налогоплательщиком с учетом изменения количества объектов налогообложения, указанных в пункте 1 статьи 33358 настоящего Кодекса, за истекший налоговый период</w:t>
      </w:r>
    </w:p>
    <w:p>
      <w:r>
        <w:rPr>
          <w:b/>
        </w:rPr>
        <w:t xml:space="preserve">2. </w:t>
      </w:r>
      <w:r>
        <w:t>Налогоплательщики, в соответствии со статьей 83 настоящего Кодекса отнесенные к категории крупнейших, представляют налоговые декларации в налоговый орган по месту учета в качестве крупнейших налогоплательщиков.";</w:t>
      </w:r>
    </w:p>
    <w:p>
      <w:r>
        <w:rPr>
          <w:b/>
        </w:rPr>
        <w:t xml:space="preserve">2. </w:t>
      </w:r>
      <w:r>
        <w:t>Показатель ККГ принимается равным 486 на период с 1 января по 30 сентября 2026 года включительно, 494 на период с 1 октября 2026 года для налогоплательщиков, являющихся в течение всего налогового периода организациями - собственниками объектов Единой системы газоснабжения и (или) организациями, в которых непосредственно и (или) косвенно участвуют собственники объектов Единой системы газоснабжения и суммарная доля такого участия составляет более 50 процентов (за исключением налогоплательщиков - организаций, в которых одним из участников с долей не менее 50 процентов является российская организация, в которой непосредственно и (или) косвенно участвуют собственники объектов Единой системы газоснабжения и суммарная доля такого участия составляет менее 15 процентов)</w:t>
      </w:r>
    </w:p>
    <w:p>
      <w:r>
        <w:rPr>
          <w:b/>
        </w:rPr>
        <w:t xml:space="preserve">3. </w:t>
      </w:r>
      <w:r>
        <w:t>Показатель ККГ принимается равным 305 на период с 1 января 2026 года</w:t>
      </w:r>
    </w:p>
    <w:p>
      <w:r>
        <w:rPr>
          <w:b/>
        </w:rPr>
        <w:t xml:space="preserve">4. </w:t>
      </w:r>
      <w:r>
        <w:t>Положения подпункта 3 пункта 3 настоящей статьи применяются налогоплательщиками, указанными в подпункте 1 пункта 5 статьи 3424 настоящего Кодекса, при одновременном выполнении следующих условий</w:t>
      </w:r>
    </w:p>
    <w:p>
      <w:r>
        <w:rPr>
          <w:b/>
        </w:rPr>
        <w:t xml:space="preserve">2. </w:t>
      </w:r>
      <w:r>
        <w:t>Сумма налогового вычета за налоговый период определяется в совокупности по указанным в пункте 1 настоящей статьи участкам недр как величина фактически оплаченных налогоплательщиком в данном налоговом периоде и предыдущих налоговых периодах, но не ранее 1 января 2025 года сумм расходов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умноженных на коэффициент 0,5. К расходам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в целях настоящей статьи относятся также расходы на достройку, дооборудование, реконструкцию, модернизацию, техническое перевооружение, частичную ликвидацию указанных объектов. При этом данные понятия используются в значении, указанном в статье 257 настоящего Кодекса. В случае, если в сделках, учитываемых при определении расходов, указанных в настоящем пункте, применялись цены, не признаваемые рыночными, эти расходы учитываются при определении налогового вычета в размере, определенном с использованием цен указанных сделок, принимаемых для целей налогообложения в порядке и с применением методов, установленных главой 143 настоящего Кодекса. В целях настоящей статьи рыночная цена определяется с учетом положений статьи 1053 настоящего Кодекса. В случае получения налогоплательщиком в соответствии с законодательством Российской Федерации из бюджетов бюджетной системы Российской Федерации субсидий, и (или) бюджетных инвестиций, и (или) иных аналогичных выплат на возмещение (осуществление) затрат в виде расходов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указанные расходы не учитываются при определении суммы налогового вычета. Сумма налогового вычета, определенная в соответствии с настоящим пунктом, округляется до целого значения в соответствии с действующим порядком округления</w:t>
      </w:r>
    </w:p>
    <w:p>
      <w:r>
        <w:rPr>
          <w:b/>
        </w:rPr>
        <w:t xml:space="preserve">3. </w:t>
      </w:r>
      <w:r>
        <w:t>Налоговый вычет не применяется начиная с налогового периода, в котором определенная нарастающим итогом сумма налоговых вычетов, предусмотренных пунктом 2 настоящей статьи, впервые оказалась более 10 000 миллионов рублей</w:t>
      </w:r>
    </w:p>
    <w:p>
      <w:r>
        <w:rPr>
          <w:b/>
        </w:rPr>
        <w:t xml:space="preserve">4. </w:t>
      </w:r>
      <w:r>
        <w:t>В целях применения налогового вычета объекты основных средств, указанные в пункте 2 настоящей статьи, должны относиться к горнодобывающему оборудованию и горной технике, объектам дорожной, транспортной, инженерной, энергетической инфраструктур, объектам хранения отходов недропользования, предназначенным для осуществления деятельности по добыче железной руды (за исключением окисленных железистых кварцитов) на участках недр, указанных в пункте 1 настоящей статьи, и (или) к производственным мощностям, используемым для дальнейшей переработки (обогащения, технологического передела) указанных полезных ископаемых, а также к объектам размещения отходов, образованных в процессе такой переработки (обогащения, технологического передела). Для целей настоящей статьи перечень видов объектов основных средств, расходы на приобретение (создание) которых учитываются при определении налогового вычета,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по согласованию с Министерством финансов Российской Федерации. Классификация имущества в качестве объектов основных средств осуществляется на основании положений пункта 1 статьи 257 настоящего Кодекса. Указанные в настоящем пункте объекты основных средств должны быть введены в эксплуатацию после 1 января 2025 года. В отношении указанных в настоящем пункте объектов основных средств не применены инвестиционный налоговый вычет, предусмотренный статьей 2861 настоящего Кодекса, федеральный инвестиционный налоговый вычет, установленный статьей 2862 настоящего Кодекса, налоговый вычет, установленный статьей 3436 настоящего Кодекса, налоговый вычет для организации, признаваемой налогоплательщиком - участником соглашения о защите и поощрении капиталовложений, предусмотренный статьей 2518 настоящего Кодекса</w:t>
      </w:r>
    </w:p>
    <w:p>
      <w:r>
        <w:rPr>
          <w:b/>
        </w:rPr>
        <w:t xml:space="preserve">5. </w:t>
      </w:r>
      <w:r>
        <w:t>Суммы фактически оплаченных расходов, указанных в пункте 2 настоящей статьи, не учтенные при определении суммы налогового вычета в налоговом периоде, могут быть учтены при определении налогового вычета в последующих налоговых периодах. Суммы фактически оплаченных расходов, указанных в пункте 2 настоящей статьи, учтенные при определении суммы налогового вычета в налоговом периоде, не подлежат повторному включению в состав налогового вычета в иных налоговых периодах, а также при добыче полезных ископаемых на других участках недр и (или) добыче иных полезных ископаемых на данном участке недр.";</w:t>
      </w:r>
    </w:p>
    <w:p>
      <w:r>
        <w:rPr>
          <w:b/>
        </w:rPr>
        <w:t xml:space="preserve">22. </w:t>
      </w:r>
      <w:r>
        <w:t>Условия и порядок предоставления налоговой льготы в соответствии с подпунктами 1, 2 и 4 пункта 21 настоящей статьи аналогичны условиям и порядку предоставления налоговой льготы, которые указаны в пунктах 11 - 13 и 7 статьи 407 настоящего Кодекса</w:t>
      </w:r>
    </w:p>
    <w:p>
      <w:r>
        <w:rPr>
          <w:b/>
        </w:rPr>
        <w:t xml:space="preserve">23. </w:t>
      </w:r>
      <w:r>
        <w:t>При определении подлежащей уплате налогоплательщиком суммы налога налоговая льгота в соответствии с подпунктами 1, 2 и 4 пункта 21 настоящей статьи предоставляется в отношении одного транспортного средства по выбору налогоплательщика вне зависимости от количества оснований для применения налоговых льгот. Налоговая льгота в соответствии с подпунктами 1, 2 и 4 пункта 21 настоящей статьи не предоставляется в отношении легковых автомобилей, сумма налога в отношении которых исчисляется с учетом повышающего коэффициента, указанного в пункте 2 статьи 362 настоящего Кодекса, а также водных (за исключением моторных лодок) и воздушных транспортных средств.";</w:t>
      </w:r>
    </w:p>
    <w:p>
      <w:r>
        <w:rPr>
          <w:b/>
        </w:rPr>
        <w:t xml:space="preserve">2. </w:t>
      </w:r>
      <w:r>
        <w:t>в статье 342:</w:t>
      </w:r>
    </w:p>
    <w:p>
      <w:r>
        <w:rPr>
          <w:b/>
        </w:rPr>
        <w:t xml:space="preserve">2. </w:t>
      </w:r>
      <w:r>
        <w:t>в статье 3424:</w:t>
      </w:r>
    </w:p>
    <w:p>
      <w:r>
        <w:rPr>
          <w:b/>
        </w:rPr>
        <w:t xml:space="preserve">2. </w:t>
      </w:r>
      <w:r>
        <w:t>в статье 3425:</w:t>
      </w:r>
    </w:p>
    <w:p>
      <w:r>
        <w:rPr>
          <w:b/>
        </w:rPr>
        <w:t xml:space="preserve">2. </w:t>
      </w:r>
      <w:r>
        <w:t>дополнить статьей 34216 следующего содержания: "Статья 34216. Порядок определения и применения показателя ККГ 1. Если иное не установлено настоящей статьей, показатель ККГ принимается равным 758 на период с 1 января по 30 сентября 2026 года включительно, 783 на период с 1 октября 2026 года по 30 июня 2027 года включительно, 801 на период с 1 июля 2027 года по 30 июня 2028 года включительно, 813 на период с 1 июля 2028 года</w:t>
      </w:r>
    </w:p>
    <w:p>
      <w:r>
        <w:rPr>
          <w:b/>
        </w:rPr>
        <w:t xml:space="preserve">2. </w:t>
      </w:r>
      <w:r>
        <w:t>подпункт 11 пункта 2 изложить в следующей редакции: "11) 35 рублей за 1000 кубических метров газа при добыче газа горючего природного из всех видов месторождений углеводородного сырья. При этом указанная налоговая ставка умножается на базовое значение единицы условного топлива (ЕУТ) и на коэффициент, характеризующий степень сложности добычи газа горючего природного и (или) газового конденсата из залежи углеводородного сырья (КС), определяемые в соответствии со статьей 3424 настоящего Кодекса. Полученное произведение суммируется со значением показателя, характеризующего расходы на транспортировку газа горючего природного (ТГ), определяемым в соответствии со статьей 3424 настоящего Кодекса, и значением показателя ККГ, определяемым в соответствии со статьей 34216 настоящего Кодекса. Если полученная сумма оказалась меньше 0, значение налоговой ставки принимается равным 0. Налоговая ставка, исчисленная в соответствии с настоящим подпунктом, округляется до полного рубля в соответствии с действующим порядком округления;"</w:t>
      </w:r>
    </w:p>
    <w:p>
      <w:r>
        <w:rPr>
          <w:b/>
        </w:rPr>
        <w:t xml:space="preserve">2. </w:t>
      </w:r>
      <w:r>
        <w:t>абзац второй пункта 3 изложить в следующей редакции: "Средний за истекший налоговый период уровень цен нефти сорта "Юралс", выраженный в долларах США за баррель, определяется как сумма среднего арифметического значения за все дни торгов в соответствующем налоговом периоде деленной на число два суммы котировок цен нефти в соответствии с котировками Urals FOB Primorsk и Urals Med Aframax FOB Novorossiysk за каждый день торгов в соответствующем налоговом периоде, умноженного на коэффициент 0,78, и среднего арифметического значения цены нефти в соответствии с котировкой ESPO blend FOB Kozmino за все дни торгов в соответствующем налоговом периоде, умноженного на коэффициент 0,22."</w:t>
      </w:r>
    </w:p>
    <w:p>
      <w:r>
        <w:rPr>
          <w:b/>
        </w:rPr>
        <w:t xml:space="preserve">2. </w:t>
      </w:r>
      <w:r>
        <w:t>абзац третий пункта 4 изложить в следующей редакции: "где Цв - средняя по Единой системе газоснабжения расчетная цена на газ, поставляемый потребителям Российской Федерации (кроме населения), выраженная в рублях за 1000 кубических метров газа, которая определяется как произведение величины, равной 6439 на период с 1 июля по 30 сентября 2026 года включительно, 6620 на период начиная с 1 октября 2026 года, и коэффициента-дефлятора, рассчитываемого на период с 1 июля текущего календарного года по 30 июня следующего календарного года включительно, а также при каждом изменении регулируемых оптовых цен на газ в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применяемого для целей налогообложения в течение указанного периода или до следующего изменения регулируемых оптовых цен на газ в Российской Федерации и размещаемого на официальном сайте указанного федерального органа исполнительной власти в информационно-телекоммуникационной сети "Интернет" не позднее 15-го числа месяца, предшествующего первому месяцу периода, на который регулируемые оптовые цены на газ утверждены в соответствии с законодательством Российской Федерации о газоснабжении. До 1 июля 2027 года значение коэффициента-дефлятора принимается равным 1. Рассчитанный в порядке, определенном настоящим абзацем, показатель Цв округляется до целого значения в соответствии с действующим порядком округления;"</w:t>
      </w:r>
    </w:p>
    <w:p>
      <w:r>
        <w:rPr>
          <w:b/>
        </w:rPr>
        <w:t xml:space="preserve">2. </w:t>
      </w:r>
      <w:r>
        <w:t>в пункте 16: в абзаце втором слова "на мировых рынках нефтяного сырья (средиземноморском и роттердамском)" исключить; в абзаце третьем слова "на мировых рынках нефтяного сырья (средиземноморском и роттердамском)" исключить; в абзаце четвертом слова "на мировых рынках нефтяного сырья (средиземноморском и роттердамском)" исключить; в абзаце пятом слова "на мировых рынках нефтяного сырья (средиземноморском и роттердамском)" исключить; в абзаце шестом слова "на мировых рынках нефтяного сырья (средиземноморском и роттердамском)" исключить</w:t>
      </w:r>
    </w:p>
    <w:p>
      <w:r>
        <w:rPr>
          <w:b/>
        </w:rPr>
        <w:t xml:space="preserve">2. </w:t>
      </w:r>
      <w:r>
        <w:t>в пункте 8: в абзаце втором слова "на мировых рынках нефтяного сырья (средиземноморском и роттердамском)" исключить; в абзаце третьем слова "на мировых рынках нефтяного сырья (средиземноморском и роттердамском)" исключить; в абзаце четвертом слова "на мировых рынках нефтяного сырья (средиземноморском и роттердамском)" исключить; в абзаце пятом слова "на мировых рынках нефтяного сырья (средиземноморском и роттердамском)" исключить; в абзаце шестом слова "на мировых рынках нефтяного сырья (средиземноморском и роттердамском)" исключить</w:t>
      </w:r>
    </w:p>
    <w:p>
      <w:r>
        <w:rPr>
          <w:b/>
        </w:rPr>
        <w:t xml:space="preserve">2. </w:t>
      </w:r>
      <w:r>
        <w:t>в пункте 11: абзац восемнадцатый дополнить словами ", 86 875 на период с 1 января по 31 декабря 2028 года включительно"; абзац девятнадцатый дополнить словами ", 77 567 на период с 1 января по 31 декабря 2028 года включительно"; абзац двадцать третий дополнить словами ", 79 050 на период с 1 января по 31 декабря 2028 года включительно"; абзац двадцать четвертый дополнить словами ", 71 450 на период с 1 января по 31 декабря 2028 года включительно"</w:t>
      </w:r>
    </w:p>
    <w:p>
      <w:r>
        <w:rPr>
          <w:b/>
        </w:rPr>
        <w:t xml:space="preserve">3. </w:t>
      </w:r>
      <w:r>
        <w:t>при добыче газа горючего природного, используемого исключительно для производства сжиженного природного газа, и (или) аммиака, и (или) водорода на участках недр, расположенных полностью или частично на полуостровах Ямал и (или) Гыданский в Ямало-Ненецком автономном округе, полностью или частично севернее 69 градуса северной широты в границах Красноярского края</w:t>
      </w:r>
    </w:p>
    <w:p>
      <w:r>
        <w:rPr>
          <w:b/>
        </w:rPr>
        <w:t xml:space="preserve">3. </w:t>
      </w:r>
      <w:r>
        <w:t>при добыче газа горючего природного на участках недр, указанных в подпункте 4 пункта 9 статьи 3424 настоящего Кодекса</w:t>
      </w:r>
    </w:p>
    <w:p>
      <w:r>
        <w:rPr>
          <w:b/>
        </w:rPr>
        <w:t xml:space="preserve">3. </w:t>
      </w:r>
      <w:r>
        <w:t>при добыче газа горючего природного налогоплательщиками, указанными в подпункте 1 пункта 5 статьи 3424 настоящего Кодекса, в части количества добытого в налоговом периоде газа горючего природного, использованного для производства сжиженного природного газа, при одновременном выполнении условий, установленных пунктом 4 настоящей статьи</w:t>
      </w:r>
    </w:p>
    <w:p>
      <w:r>
        <w:rPr>
          <w:b/>
        </w:rPr>
        <w:t xml:space="preserve">4. </w:t>
      </w:r>
      <w:r>
        <w:t>организацией - собственником Единой системы газоснабжения до 20 января 2026 года представлено в налоговый орган по месту своего нахождения уведомление в произвольной форме, содержащее информацию о налогоплательщике, применяющем показатель ККГ по основанию, указанному в подпункте 3 пункта 3 настоящей статьи, а также о российских организациях, в которых прямо и (или) косвенно участвуют собственники объектов Единой системы газоснабжения и суммарная доля такого участия составляет более 50 процентов: приобретающих для производства сжиженного природного газа у налогоплательщика добытый им в налоговом периоде газ горючий природный; осуществляющих дальнейшую реализацию газа горючего природного, добытого налогоплательщиком в налоговом периоде, российским организациям, в которых прямо и (или) косвенно участвуют собственники объектов Единой системы газоснабжения и суммарная доля такого участия составляет более 50 процентов, для производства сжиженного природного газа и (или) передачу указанным организациям на переработку добытого налогоплательщиком газа горючего природного в соответствии с договором, предусматривающим оказание услуг по переработке добытого газа горючего природного с получением сжиженного природного газа; непосредственно осуществляющих производство сжиженного природного газа и (или) переработку добытого налогоплательщиком газа горючего природного в соответствии с договором, предусматривающим оказание услуг по переработке добытого газа горючего природного с получением сжиженного природного газа, на производственных мощностях по производству такой продукции, принадлежащих российской организации, указанной в уведомлении, предусмотренном настоящим подпунктом, на праве собственности или ином законном основании. В случае изменения информации, содержащейся в представленном уведомлении, предусмотренном настоящим подпунктом, организация - собственник Единой системы газоснабжения обязана представить в налоговый орган по месту своего нахождения уточненное уведомление не позднее 20-го числа месяца, следующего за месяцем, в котором произошло указанное изменение</w:t>
      </w:r>
    </w:p>
    <w:p>
      <w:r>
        <w:rPr>
          <w:b/>
        </w:rPr>
        <w:t xml:space="preserve">4. </w:t>
      </w:r>
      <w:r>
        <w:t>добытый налогоплательщиком газ горючий природный направлен им и (или) иной российской организацией, указанной в уведомлении, предусмотренном подпунктом 1 настоящего пункта, на переработку с получением сжиженного природного газа на производственных мощностях, указанных в абзаце четвертом подпункта 1 настоящего пункта</w:t>
      </w:r>
    </w:p>
    <w:p>
      <w:r>
        <w:rPr>
          <w:b/>
        </w:rPr>
        <w:t xml:space="preserve">4. </w:t>
      </w:r>
      <w:r>
        <w:t>из добытого налогоплательщиком газа горючего природного в процессе его переработки на производственных мощностях, указанных в абзаце четвертом подпункта 1 настоящего пункта, получен сжиженный природный газ</w:t>
      </w:r>
    </w:p>
    <w:p>
      <w:r>
        <w:rPr>
          <w:b/>
        </w:rPr>
        <w:t xml:space="preserve">4. </w:t>
      </w:r>
      <w:r>
        <w:t>факт получения сжиженного природного газа из добытого налогоплательщиком газа горючего природного документально подтвержден в порядке, установленном настоящим подпунктом. В целях подтверждения выполнения условий, предусмотренных подпунктами 2 - 4 настоящего пункта, налогоплательщик одновременно с подачей налоговой декларации представляет в налоговый орган: копии договоров купли-продажи добытого налогоплательщиком в налоговом периоде газа горючего природного, заключенных с российскими организациями, указанными в уведомлении, предусмотренном подпунктом 1 настоящего пункта; копии договоров, предусматривающих оказание услуг российскими организациями, указанными в уведомлении, предусмотренном подпунктом 1 настоящего пункта, по переработке добытого налогоплательщиком в налоговом периоде газа горючего природного с получением сжиженного природного газа; копии первичных учетных документов, подтверждающих оприходование (постановку на бухгалтерский учет) российскими организациями, указанными в уведомлении, предусмотренном подпунктом 1 настоящего пункта, газа горючего природного, добытого налогоплательщиком в налоговом периоде, его количество; копии первичных учетных документов, подтверждающих оприходование (постановку на бухгалтерский учет) российскими организациями, указанными в уведомлении, предусмотренном подпунктом 1 настоящего пункта, сжиженного природного газа, произведенного из добытого налогоплательщиком в налоговом периоде газа горючего природного, его количество; копии первичных учетных документов, подтверждающих факт направления добытого налогоплательщиком в налоговом периоде газа горючего природного российским организациям, указанным в уведомлении, предусмотренном подпунктом 1 настоящего пункта, на переработку, а также подтверждающих оприходование (постановку на бухгалтерский учет) такими организациями сжиженного природного газа, полученного из добытого налогоплательщиком в налоговом периоде газа горючего природного, его количество."</w:t>
      </w:r>
    </w:p>
    <w:p>
      <w:r>
        <w:rPr>
          <w:b/>
        </w:rPr>
        <w:t xml:space="preserve">4. </w:t>
      </w:r>
      <w:r>
        <w:t>в статье 343:</w:t>
      </w:r>
    </w:p>
    <w:p>
      <w:r>
        <w:rPr>
          <w:b/>
        </w:rPr>
        <w:t xml:space="preserve">4. </w:t>
      </w:r>
      <w:r>
        <w:t>за налоговый период, дата начала которого приходится на период с 1 ноября 2026 года по 31 июля 2027 года включительно, на величину 2444, выраженную в миллионах рублей</w:t>
      </w:r>
    </w:p>
    <w:p>
      <w:r>
        <w:rPr>
          <w:b/>
        </w:rPr>
        <w:t xml:space="preserve">4. </w:t>
      </w:r>
      <w:r>
        <w:t>за налоговый период, дата начала которого приходится на период с 1 августа 2027 года по 31 июля 2028 года включительно, на величину 3500, выраженную в миллионах рублей</w:t>
      </w:r>
    </w:p>
    <w:p>
      <w:r>
        <w:rPr>
          <w:b/>
        </w:rPr>
        <w:t xml:space="preserve">4. </w:t>
      </w:r>
      <w:r>
        <w:t>за налоговый период, дата начала которого приходится на период с 1 августа 2028 года, на величину 5500, выраженную в миллионах рублей.";</w:t>
      </w:r>
    </w:p>
    <w:p>
      <w:r>
        <w:rPr>
          <w:b/>
        </w:rPr>
        <w:t xml:space="preserve">4. </w:t>
      </w:r>
      <w:r>
        <w:t>пункт 33 статьи 3432 дополнить абзацами двадцать восьмым и двадцать девятым следующего содержания: "Сумма налогового вычета, определенная в порядке, указанном в абзацах третьем - пятом настоящего пункта, за налоговые периоды, дата начала которых приходится на период с 1 января 2026 года по 31 декабря 2030 года включительно, увеличивается на величину показателя НВ. Величина показателя НВ определяется налогоплательщиком для каждого налогового периода самостоятельно и не может превышать 833 миллиона рублей. Общая сумма показателей НВ, определенных налогоплательщиком за все налоговые периоды, не может превышать 50 000 миллионов рублей. Для целей абзацев девятнадцатого - двадцать седьмого настоящего пункта сумма налогового вычета определяется без учета показателя НВ."</w:t>
      </w:r>
    </w:p>
    <w:p>
      <w:r>
        <w:rPr>
          <w:b/>
        </w:rPr>
        <w:t xml:space="preserve">4. </w:t>
      </w:r>
      <w:r>
        <w:t>дополнить статьей 34310 следующего содержания: "Статья 34310. Порядок уменьшения суммы налога, исчисленной при добыче железной руды (за исключением окисленных железистых кварцитов), на участках недр, расположенных полностью или частично на территории Мурманской области, на сумму налогового вычета 1. Налогоплательщик в налоговых периодах, дата начала которых приходится на период с 1 января 2026 года по 31 декабря 2030 года включительно, вправе уменьшить сумму налога, исчисленную при добыче железной руды (за исключением окисленных железистых кварцитов) на участках недр, расположенных полностью или частично в границах муниципального округа город Оленегорск с подведомственной территорией Мурманской области, на сумму налогового вычета, определяемого и применяемого в порядке, установленном настоящей статьей (далее в настоящей статье - налоговый вычет)</w:t>
      </w:r>
    </w:p>
    <w:p>
      <w:r>
        <w:rPr>
          <w:b/>
        </w:rPr>
        <w:t xml:space="preserve">4. </w:t>
      </w:r>
      <w:r>
        <w:t>пункт 14 изложить в следующей редакции: "14. Сумма налога, исчисленная в соответствии с настоящей статьей по итогам налогового периода по газу горючему природному налогоплательщиком, являющимся в течение всего налогового периода организацией, в которой непосредственно участвует организация - собственник объектов Единой системы газоснабжения и суммарная доля такого участия составляет 100 процентов, владеющей лицензией на пользование участком недр, расположенным полностью на полуострове Ямал, начальные запасы газа горючего природного (за исключением попутного газа) которого превышают 3,5 триллиона кубических метров газа по состоянию на 1 января 2024 года, уменьшается:</w:t>
      </w:r>
    </w:p>
    <w:p>
      <w:r>
        <w:rPr>
          <w:b/>
        </w:rPr>
        <w:t xml:space="preserve">4. </w:t>
      </w:r>
      <w:r>
        <w:t>пункт 18 признать утратившим силу</w:t>
      </w:r>
    </w:p>
    <w:p>
      <w:r>
        <w:rPr>
          <w:b/>
        </w:rPr>
        <w:t xml:space="preserve">4. </w:t>
      </w:r>
      <w:r>
        <w:t>пункт 19 изложить в следующей редакции: "19. Сумма налога, исчисленная налогоплательщиком, указанным в абзаце тринадцатом настоящего пункта, при добыче газа горючего природного по совокупности всех участков недр, лицензия на пользование которыми выдана такому налогоплательщику в соответствии с законодательством Российской Федерации о недрах, увеличивается на величину ККГ2024, определяемую по следующей формуле: ККГ2024 =i (Vi x Цi + ViНАС x ЦiНАС) x (0,02 + Ко), где Vi - выраженный в тысячах кубических метров совокупный объем реализации газа в месяце, непосредственно предшествующем месяцу налогового периода, на территории i-го субъекта Российской Федерации потребителям (за исключением населения, организаций, осуществляющих переработку попутного газа (в том числе на основе договора об оказании такой организации услуг по переработке попутного газа), организаций, включая налогоплательщика, указанного в абзаце тринадцатом настоящего пункта, входящих в одну группу компаний и осуществляющих перепродажу приобретенного газа, организаций, входящих с налогоплательщиком в одну группу компаний, в части объемов газа, приобретаемых ими в целях использования для собственных нужд либо для переработки с получением отбензиненного сухого газа, организаций, газ которым поставляется из объемов газа, приобретенных у третьих лиц, не входящих в одну группу лиц с налогоплательщиком, в части такого объема газа, организаций, газ которым поставляется из объемов природного газа, причитающихся Российской Федерации в соответствии с условиями Соглашения о разработке Пильтун-Астохского и Лунского месторождений нефти и газа на условиях раздела продукции в счет регулярных платежей за добычу полезных ископаемых (роялти), для реализации природного газа потребителям, организаций, газ которым поставляется из объемов газа, добываемых в рамках Соглашения о разделе продукции Чайвинского, Одоптинского и Аркутун-Дагинского нефтегазоконденсатных месторождений на шельфе острова Сахалин, организаций, осуществляющих производство сжиженного природного газа, в части объемов газа, приобретаемых исключительно для производства сжиженного природного газа, и организаций, осуществляющих перепродажу приобретенного газа в части объемов, реализуемых ими потребителям, объемы реализации газа которым не учитываются при определении показателя Vi в соответствии с настоящим абзацем) налогоплательщиком и (или) организациями, входящими с налогоплательщиком в одну группу компаний; Цi - утвержденный в порядке, установленном Правительством Российской Федерации в соответствии с Федеральным законом от 31 марта 1999 года № 69-ФЗ "О газоснабжении в Российской Федерации", действовавший по состоянию на последнее число месяца, непосредственно предшествующего первому месяцу периода, на который регулируемые оптовые цены на газ утверждены в установленном порядке, предельный минимальный уровень оптовых цен на газ для потребителей (кроме населения) в i-ом субъекте Российской Федерации, выраженный в рублях за тысячу кубических метров, без учета налога на добавленную стоимость. В случае, если предельный минимальный уровень оптовых цен на газ не утвержден для субъекта Российской Федерации, в целях настоящего абзаца применяется минимальная из оптовых цен на газ, реализуемый потребителям (за исключением населения) в данном субъекте Российской Федерации, утвержденная в порядке, установленном Правительством Российской Федерации в соответствии с Федеральным законом от 31 марта 1999 года № 69-ФЗ "О газоснабжении в Российской Федерации", действовавшая по состоянию на последнее число месяца, непосредственно предшествующего первому месяцу периода, на который указанная регулируемая оптовая цена на газ утверждена в установленном порядке, а в случае ее отсутствия - средневзвешенное значение фактических цен реализации налогоплательщиком и (или) организациями, входящими с налогоплательщиком в одну группу компаний, газа потребителям (за исключением населения), не являющимся взаимозависимыми с ними лицами, в i-ом субъекте Российской Федерации за месяц, непосредственно предшествующий месяцу налогового периода. В случае, если регулируемая оптовая цена на газ установлена в соответствии с законодательством Российской Федерации о газоснабжении с дифференциацией для различных категорий потребителей (за исключением населения), для целей настоящего абзаца применяется наибольшее из значений указанной регулируемой оптовой цены на газ; ViНАС - выраженный в тысячах кубических метров совокупный объем реализации газа в месяце, непосредственно предшествующем месяцу налогового периода, населению на территории i-го субъекта Российской Федерации налогоплательщиком и (или) организациями, входящими с налогоплательщиком в одну группу компаний; ЦiНАС - утвержденная в порядке, установленном Правительством Российской Федерации в соответствии с Федеральным законом от 31 марта 1999 года № 69-ФЗ "О газоснабжении в Российской Федерации", оптовая цена на газ, предназначенный для последующей реализации населению, действовавшая по состоянию на последнее число месяца, непосредственно предшествующего первому месяцу периода, на который указанная регулируемая оптовая цена на газ утверждена в установленном порядке, в i-ом субъекте Российской Федерации, выраженная в рублях за тысячу кубических метров, без учета налога на добавленную стоимость, а в случае ее отсутствия - средневзвешенное значение фактических цен реализации налогоплательщиком и (или) организациями, входящими с налогоплательщиком в одну группу компаний, газа населению в i-ом субъекте Российской Федерации за месяц, непосредственно предшествующий месяцу налогового периода; Ко - показатель, который принимается равным: 0 - на период начиная с 1 января по 31 октября 2026 года включительно; 0,03 - на период начиная с 1 ноября 2026 года по 31 июля 2027 года включительно; 0,06 - на период начиная с 1 августа 2027 года по 31 июля 2028 года включительно; 0,09 - на период начиная с 1 августа 2028 года. В целях настоящего пункта группой компаний признается совокупность организаций, связанных между собой посредством участия в капитале и (или) осуществления контроля, в отношении которой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или такая отчетность составлялась бы, если бы ценные бумаги любой из указанных организаций были допущены к торгам на фондовой бирже, в том числе иностранной фондовой бирже. Материнской компанией группы компаний признается участник группы компаний, который прямо и (или) косвенно участвует в остальных участниках этой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группы компаний либо подлежала бы включению в такую консолидированную финансовую отчетность, если бы ценные бумаги такого участника были допущены к торгам на фондовой бирже, в том числе иностранной фондовой бирже (далее в настоящей статье - материнская компания). Лицо, финансовая отчетность по которому не учитывается при составлении консолидированной финансовой отчетности группы компаний исключительно в силу размера или несущественности данных о таком лице, в целях настоящего пункта признается участником такой группы компаний. Материнская компания определяет из состава участников группы компаний организацию, осуществляющую добычу газа горючего природного на основании лицензии на пользование недрами, выданной такой организации в соответствии с законодательством Российской Федерации о недрах, которая исчисляет налог с учетом особенностей, предусмотренных настоящим пунктом. Величина показателя ККГ2024 принимается равной 0 для других организаций - участников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 Материнская компания представляет в налоговый орган по месту своего нахождения уведомление в произвольной форме, содержащее следующую информацию: об участниках группы компаний, осуществляющих реализацию газа потребителям; об участниках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 об организации - участнике группы компаний, которая будет исчислять налог с учетом особенностей, предусмотренных настоящим пунктом. В случае, если указанное уведомление было представлено материнской компанией до 1 января 2026 года, повторное представление указанного уведомления не требуется. В случае изменения информации, содержащейся в представленном уведомлении, материнская компания обязана представить в налоговый орган по месту своего нахождения уточненное уведомление не позднее 20-го числа месяца, следующего за месяцем, в котором произошло указанное изменение. Организации - участники группы компаний, осуществляющие реализацию газа потребителям, обязаны не позднее 20-го числа месяца налогового периода представлять организации, исчисляющей налог с учетом особенностей, предусмотренных настоящим пунктом, информацию о показателях Vi, Цi, ViНАС, ЦiНАС в разрезе субъектов Российской Федерации исходя из объемов реализации соответствующей организацией газа в месяце, предшествующем месяцу налогового периода. В целях настоящего пункта под газом понимаются газ горючий природный, нефтяной (попутный) газ, отбензиненный сухой газ. При этом указанные понятия используются в значениях, предусмотренных законодательством Российской Федерации о газоснабжении. Положения настоящего пункта не применяются в отношении группы компаний, материнской компанией которой является организация - собственник Единой системы газоснабжения."</w:t>
      </w:r>
    </w:p>
    <w:p>
      <w:r>
        <w:rPr>
          <w:b/>
        </w:rPr>
        <w:t xml:space="preserve">4. </w:t>
      </w:r>
      <w:r>
        <w:t>дополнить пунктом 22 следующего содержания: "22. При применении налогоплательщиком налогового вычета, установленного статьей 34310 настоящего Кодекса, сумма налога, исчисленная налогоплательщиком в соответствии с настоящей статьей по итогам налогового периода по железной руде (за исключением окисленных железистых кварцитов), уменьшается на сумму указанного налогового вычета. В случае превышения определенной за налоговый период суммы налогового вычета над суммой налога, исчисленной за такой налоговый период, сумма налогового вычета принимается равной указанной сумме налога."</w:t>
      </w:r>
    </w:p>
    <w:p>
      <w:r>
        <w:rPr>
          <w:b/>
        </w:rPr>
        <w:t xml:space="preserve">5. </w:t>
      </w:r>
      <w:r>
        <w:t>абзац четвертый пункта 3 статьи 3461 после слов "доходов в виде дивидендов," дополнить словами "доходов в виде процентов, полученных по вкладам (остаткам на счетах) в банках, находящихся на территории Российской Федерации,"</w:t>
      </w:r>
    </w:p>
    <w:p>
      <w:r>
        <w:rPr>
          <w:b/>
        </w:rPr>
        <w:t xml:space="preserve">5. </w:t>
      </w:r>
      <w:r>
        <w:t>в статье 3466:</w:t>
      </w:r>
    </w:p>
    <w:p>
      <w:r>
        <w:rPr>
          <w:b/>
        </w:rPr>
        <w:t xml:space="preserve">5. </w:t>
      </w:r>
      <w:r>
        <w:t>абзац первый пункта 3 статьи 34611 после слов "доходов в виде дивидендов," дополнить словами "доходов в виде процентов, полученных по вкладам (остаткам на счетах) в банках, находящихся на территории Российской Федерации,"</w:t>
      </w:r>
    </w:p>
    <w:p>
      <w:r>
        <w:rPr>
          <w:b/>
        </w:rPr>
        <w:t xml:space="preserve">5. </w:t>
      </w:r>
      <w:r>
        <w:t>в статье 34612:</w:t>
      </w:r>
    </w:p>
    <w:p>
      <w:r>
        <w:rPr>
          <w:b/>
        </w:rPr>
        <w:t xml:space="preserve">5. </w:t>
      </w:r>
      <w:r>
        <w:t>в пункте 1 статьи 34613:</w:t>
      </w:r>
    </w:p>
    <w:p>
      <w:r>
        <w:rPr>
          <w:b/>
        </w:rPr>
        <w:t xml:space="preserve">5. </w:t>
      </w:r>
      <w:r>
        <w:t>в статье 34616:</w:t>
      </w:r>
    </w:p>
    <w:p>
      <w:r>
        <w:rPr>
          <w:b/>
        </w:rPr>
        <w:t xml:space="preserve">5. </w:t>
      </w:r>
      <w:r>
        <w:t>в статье 34620:</w:t>
      </w:r>
    </w:p>
    <w:p>
      <w:r>
        <w:rPr>
          <w:b/>
        </w:rPr>
        <w:t xml:space="preserve">5. </w:t>
      </w:r>
      <w:r>
        <w:t>в статье 34625:</w:t>
      </w:r>
    </w:p>
    <w:p>
      <w:r>
        <w:rPr>
          <w:b/>
        </w:rPr>
        <w:t xml:space="preserve">5. </w:t>
      </w:r>
      <w:r>
        <w:t>абзац десятый статьи 34634 изложить в следующей редакции: "цена нефти - цена реализации нефти, указанная сторонами сделки, но не ниже среднего за отчетный период уровня цен нефти сорта "Юралс", величина которого принимается равным среднему за истекший налоговый период уровню цен нефти сорта "Юралс", определяемому в порядке, установленном пунктом 3 статьи 342 настоящего Кодекса."</w:t>
      </w:r>
    </w:p>
    <w:p>
      <w:r>
        <w:rPr>
          <w:b/>
        </w:rPr>
        <w:t xml:space="preserve">5. </w:t>
      </w:r>
      <w:r>
        <w:t>в пункте 5 статьи 34637:</w:t>
      </w:r>
    </w:p>
    <w:p>
      <w:r>
        <w:rPr>
          <w:b/>
        </w:rPr>
        <w:t xml:space="preserve">5. </w:t>
      </w:r>
      <w:r>
        <w:t>в подпункте 1 пункта 3 статьи 34643 слова "Товарной номенклатурой внешнеэкономической деятельности Евразийского экономического союза" заменить словами "единой Товарной номенклатурой внешнеэкономической деятельности Евразийского экономического союза"</w:t>
      </w:r>
    </w:p>
    <w:p>
      <w:r>
        <w:rPr>
          <w:b/>
        </w:rPr>
        <w:t xml:space="preserve">5. </w:t>
      </w:r>
      <w:r>
        <w:t>в статье 34645:</w:t>
      </w:r>
    </w:p>
    <w:p>
      <w:r>
        <w:rPr>
          <w:b/>
        </w:rPr>
        <w:t xml:space="preserve">5. </w:t>
      </w:r>
      <w:r>
        <w:t>в пункте 3 статьи 3561:</w:t>
      </w:r>
    </w:p>
    <w:p>
      <w:r>
        <w:rPr>
          <w:b/>
        </w:rPr>
        <w:t xml:space="preserve">5. </w:t>
      </w:r>
      <w:r>
        <w:t>подпункт 5 пункта 2 статьи 358 признать утратившим силу</w:t>
      </w:r>
    </w:p>
    <w:p>
      <w:r>
        <w:rPr>
          <w:b/>
        </w:rPr>
        <w:t xml:space="preserve">5. </w:t>
      </w:r>
      <w:r>
        <w:t>статью 3611 дополнить пунктами 21 - 23 следующего содержания: "21. Освобождаются от налогообложения:</w:t>
      </w:r>
    </w:p>
    <w:p>
      <w:r>
        <w:rPr>
          <w:b/>
        </w:rPr>
        <w:t xml:space="preserve">5. </w:t>
      </w:r>
      <w:r>
        <w:t>ветераны боевых действий</w:t>
      </w:r>
    </w:p>
    <w:p>
      <w:r>
        <w:rPr>
          <w:b/>
        </w:rPr>
        <w:t xml:space="preserve">5. </w:t>
      </w:r>
      <w:r>
        <w:t>лица, указанные в подпунктах 91 - 95 пункта 1 статьи 407 настоящего Кодекса</w:t>
      </w:r>
    </w:p>
    <w:p>
      <w:r>
        <w:rPr>
          <w:b/>
        </w:rPr>
        <w:t xml:space="preserve">5. </w:t>
      </w:r>
      <w:r>
        <w:t>сельскохозяйственные товаропроизводители - в отношении зарегистрированных на них тракторов, самоходных комбайнов, самоходных машин для перевозки и внесения минеральных удобрений, специальных или специализированных автотранспортных средств, используемых в течение налогового периода (независимо от срока фактического использования в течение налогового периода) при сельскохозяйственных работах для производства сельскохозяйственной продукции</w:t>
      </w:r>
    </w:p>
    <w:p>
      <w:r>
        <w:rPr>
          <w:b/>
        </w:rPr>
        <w:t xml:space="preserve">5. </w:t>
      </w:r>
      <w:r>
        <w:t>лица, указанные в подпункте 1 пункта 1 статьи 407 настоящего Кодекса</w:t>
      </w:r>
    </w:p>
    <w:p>
      <w:r>
        <w:rPr>
          <w:b/>
        </w:rPr>
        <w:t xml:space="preserve">5. </w:t>
      </w:r>
      <w:r>
        <w:t>в пункте 61: в абзаце первом слово "остаточная" заменить словом "балансовая"; в абзаце втором слово "остаточная" заменить словом "балансовая"</w:t>
      </w:r>
    </w:p>
    <w:p>
      <w:r>
        <w:rPr>
          <w:b/>
        </w:rPr>
        <w:t xml:space="preserve">5. </w:t>
      </w:r>
      <w:r>
        <w:t>пункт 7 дополнить подпунктом 3 следующего содержания: "3) расходы на приобретение товаров (имущественных прав), которые были оплачены налогоплательщиком до перехода на исчисление налоговой базы по налогу на прибыль организаций по методу начисления, но не признаны в соответствии с положениями настоящей главы, признаются расходами в соответствии с положениями главы 25 настоящего Кодекса. Настоящий порядок применяется к расходам, оплаченным не позднее чем за три года, предшествующих году перехода на исчисление налоговой базы по налогу на прибыль организаций по методу начисления."</w:t>
      </w:r>
    </w:p>
    <w:p>
      <w:r>
        <w:rPr>
          <w:b/>
        </w:rPr>
        <w:t xml:space="preserve">5. </w:t>
      </w:r>
      <w:r>
        <w:t>в пункте 8 слово "остаточная" заменить словом "балансовая", слово "остаточной" заменить словом "балансовой"</w:t>
      </w:r>
    </w:p>
    <w:p>
      <w:r>
        <w:rPr>
          <w:b/>
        </w:rPr>
        <w:t xml:space="preserve">5. </w:t>
      </w:r>
      <w:r>
        <w:t>в абзаце третьем пункта 2 слово "остаточной" заменить словом "балансовой"</w:t>
      </w:r>
    </w:p>
    <w:p>
      <w:r>
        <w:rPr>
          <w:b/>
        </w:rPr>
        <w:t xml:space="preserve">5. </w:t>
      </w:r>
      <w:r>
        <w:t>в пункте 3: в подпункте 10 слово "образований" заменить словами "образований. Данное ограничение не распространяется на предпринимательскую деятельность, не связанную с адвокатской деятельностью, осуществляемую в качестве индивидуального предпринимателя"; в абзаце первом подпункта 16 слово "остаточная" заменить словом "балансовая"; дополнить подпунктом 24 следующего содержания: "24) международные компании."</w:t>
      </w:r>
    </w:p>
    <w:p>
      <w:r>
        <w:rPr>
          <w:b/>
        </w:rPr>
        <w:t xml:space="preserve">5. </w:t>
      </w:r>
      <w:r>
        <w:t>в абзаце втором слово "остаточную" заменить словом "балансовую"</w:t>
      </w:r>
    </w:p>
    <w:p>
      <w:r>
        <w:rPr>
          <w:b/>
        </w:rPr>
        <w:t xml:space="preserve">5. </w:t>
      </w:r>
      <w:r>
        <w:t>в абзаце третьем слово "остаточную" заменить словом "балансовую"</w:t>
      </w:r>
    </w:p>
    <w:p>
      <w:r>
        <w:rPr>
          <w:b/>
        </w:rPr>
        <w:t xml:space="preserve">5. </w:t>
      </w:r>
      <w:r>
        <w:t>в пункте 1: подпункт 2 изложить в следующей редакции: "2) расходы на приобретение нематериальных активов и создание нематериальных активов самим налогоплательщиком, а также на достройку, дооборудование, реконструкцию, модернизацию и техническое перевооружение нематериальных активов (с учетом положений пунктов 3 и 4 настоящей статьи);"; дополнить подпунктом 45 следующего содержания: "45) иные расходы, определяемые в порядке, установленном главой 25 настоящего Кодекса."</w:t>
      </w:r>
    </w:p>
    <w:p>
      <w:r>
        <w:rPr>
          <w:b/>
        </w:rPr>
        <w:t xml:space="preserve">5. </w:t>
      </w:r>
      <w:r>
        <w:t>пункт 4 после слов "перевооружение основных средств" дополнить словами "и нематериальных активов"</w:t>
      </w:r>
    </w:p>
    <w:p>
      <w:r>
        <w:rPr>
          <w:b/>
        </w:rPr>
        <w:t xml:space="preserve">5. </w:t>
      </w:r>
      <w:r>
        <w:t>абзац второй пункта 1 изложить в следующей редакции: "Законами субъектов Российской Федерации могут быть установлены налоговые ставки в пределах от 1 до 6 процентов для налогоплательщиков, осуществляющих определяемые Правительством Российской Федерации отдельные виды экономической деятельности и отвечающих критериям, установленным Правительством Российской Федерации."</w:t>
      </w:r>
    </w:p>
    <w:p>
      <w:r>
        <w:rPr>
          <w:b/>
        </w:rPr>
        <w:t xml:space="preserve">5. </w:t>
      </w:r>
      <w:r>
        <w:t>абзац второй пункта 2 изложить в следующей редакции: "Законами субъектов Российской Федерации могут быть установлены налоговые ставки в пределах от 5 до 15 процентов для налогоплательщиков, осуществляющих определяемые Правительством Российской Федерации отдельные виды экономической деятельности и отвечающих критериям, установленным Правительством Российской Федерации."</w:t>
      </w:r>
    </w:p>
    <w:p>
      <w:r>
        <w:rPr>
          <w:b/>
        </w:rPr>
        <w:t xml:space="preserve">5. </w:t>
      </w:r>
      <w:r>
        <w:t>в пункте 4: абзац первый изложить в следующей редакции: "4. Законами субъектов Российской Федерации может быть установлена налоговая ставка в размере 0 процентов для налогоплательщиков -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указанных законов и осуществляющих определяемые Правительством Российской Федерации отдельные виды экономической деятельности, а также отвечающих критериям, установленным Правительством Российской Федерации."; абзацы третий - седьмой и девятый признать утратившими силу</w:t>
      </w:r>
    </w:p>
    <w:p>
      <w:r>
        <w:rPr>
          <w:b/>
        </w:rPr>
        <w:t xml:space="preserve">5. </w:t>
      </w:r>
      <w:r>
        <w:t>в пункте 2: дополнить подпунктом 3 следующего содержания: "3) расходы на приобретение товаров (имущественных прав), которые были оплачены налогоплательщиком до перехода на исчисление налоговой базы по налогу на прибыль организаций по методу начисления, но не признаны в соответствии с положениями настоящей главы, признаются расходами в соответствии с положениями главы 25 настоящего Кодекса. Настоящий порядок применяется к расходам, оплаченным не позднее чем за три года, предшествующих году перехода на исчисление налоговой базы по налогу на прибыль организаций по методу начисления."; абзац четвертый считать абзацем пятым и в нем слова "подпунктах 1 и 2" заменить словами "подпунктах 1, 2 и 3"</w:t>
      </w:r>
    </w:p>
    <w:p>
      <w:r>
        <w:rPr>
          <w:b/>
        </w:rPr>
        <w:t xml:space="preserve">5. </w:t>
      </w:r>
      <w:r>
        <w:t>в пункте 21: в абзаце первом слово "остаточная" заменить словом "балансовая"; в абзаце втором слово "остаточная" заменить словом "балансовая"; в абзаце третьем слово "остаточная" заменить словом "балансовая", слово "остаточной" заменить словом "балансовой"</w:t>
      </w:r>
    </w:p>
    <w:p>
      <w:r>
        <w:rPr>
          <w:b/>
        </w:rPr>
        <w:t xml:space="preserve">5. </w:t>
      </w:r>
      <w:r>
        <w:t>абзац четвертый изложить в следующей редакции: "где Ц - средний за истекший налоговый период уровень цен нефти сорта "Юралс", определяемый в соответствии с пунктом 3 статьи 342 настоящего Кодекса;"</w:t>
      </w:r>
    </w:p>
    <w:p>
      <w:r>
        <w:rPr>
          <w:b/>
        </w:rPr>
        <w:t xml:space="preserve">5. </w:t>
      </w:r>
      <w:r>
        <w:t>абзацы шестой, седьмой, девятый и десятый признать утратившими силу</w:t>
      </w:r>
    </w:p>
    <w:p>
      <w:r>
        <w:rPr>
          <w:b/>
        </w:rPr>
        <w:t xml:space="preserve">5. </w:t>
      </w:r>
      <w:r>
        <w:t>пункт 2 дополнить новым абзацем четвертым следующего содержания: "В случае уменьшения количества используемых в предпринимательской деятельности объектов (физических показателей), указанных в патенте, индивидуальный предприниматель вправе подать заявление на получение нового патента взамен ранее выданного патента в течение 10 дней со дня изменения физических показателей, характеризующих предпринимательскую деятельность. При этом сумма налога по ранее выданному патенту пересчитывается исходя из срока действия данного патента, исчисляемого с даты начала его действия до даты, предшествующей дате начала действия нового патента, в порядке, установленном абзацем третьим пункта 1 статьи 34651 настоящего Кодекса."; абзац четвертый считать абзацем пятым</w:t>
      </w:r>
    </w:p>
    <w:p>
      <w:r>
        <w:rPr>
          <w:b/>
        </w:rPr>
        <w:t xml:space="preserve">5. </w:t>
      </w:r>
      <w:r>
        <w:t>подпункт 1 пункта 6 изложить в следующей редакции: "1) если за предшествующий календарный год или с начала календарного года доходы налогоплательщика от 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превысили 10 миллионов рублей, если иное не установлено настоящим подпунктом. Налогоплательщик считается утратившим право на применение патентной системы налогообложения с начала налогового периода, приходящегося на 2026 год, если доходы налогоплательщика от 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за 2025 год или в течение 2026 года превысили 20 миллионов рублей. Налогоплательщик считается утратившим право на применение патентной системы налогообложения с начала налогового периода, приходящегося на 2027 год, если доходы налогоплательщика от 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за 2026 год или в течение 2027 года превысили 15 миллионов рублей;"</w:t>
      </w:r>
    </w:p>
    <w:p>
      <w:r>
        <w:rPr>
          <w:b/>
        </w:rPr>
        <w:t xml:space="preserve">5. </w:t>
      </w:r>
      <w:r>
        <w:t>в подпункте 1 слова "ветераны боевых действий," исключить</w:t>
      </w:r>
    </w:p>
    <w:p>
      <w:r>
        <w:rPr>
          <w:b/>
        </w:rPr>
        <w:t xml:space="preserve">5. </w:t>
      </w:r>
      <w:r>
        <w:t>подпункт 2 после слова "детей" дополнить словами "(детей в возрасте до 23 лет, обучающихся в образовательных организациях по очной форме обучения)"</w:t>
      </w:r>
    </w:p>
    <w:p>
      <w:r>
        <w:rPr>
          <w:b/>
        </w:rPr>
        <w:t xml:space="preserve">23. </w:t>
      </w:r>
      <w:r>
        <w:t>в статье 362:</w:t>
      </w:r>
    </w:p>
    <w:p>
      <w:r>
        <w:rPr>
          <w:b/>
        </w:rPr>
        <w:t xml:space="preserve">23. </w:t>
      </w:r>
      <w:r>
        <w:t>в статье 363:</w:t>
      </w:r>
    </w:p>
    <w:p>
      <w:r>
        <w:rPr>
          <w:b/>
        </w:rPr>
        <w:t xml:space="preserve">23. </w:t>
      </w:r>
      <w:r>
        <w:t>главу 29 признать утратившей силу</w:t>
      </w:r>
    </w:p>
    <w:p>
      <w:r>
        <w:rPr>
          <w:b/>
        </w:rPr>
        <w:t xml:space="preserve">23. </w:t>
      </w:r>
      <w:r>
        <w:t>пункт 3 статьи 3721 признать утратившим силу</w:t>
      </w:r>
    </w:p>
    <w:p>
      <w:r>
        <w:rPr>
          <w:b/>
        </w:rPr>
        <w:t xml:space="preserve">23. </w:t>
      </w:r>
      <w:r>
        <w:t>пункт 3 статьи 376 дополнить словами ", за исключением объектов налогообложения, в отношении которых сумма налога (авансовых платежей по налогу) исчисляется налоговыми органами"</w:t>
      </w:r>
    </w:p>
    <w:p>
      <w:r>
        <w:rPr>
          <w:b/>
        </w:rPr>
        <w:t xml:space="preserve">23. </w:t>
      </w:r>
      <w:r>
        <w:t>в статье 3782:</w:t>
      </w:r>
    </w:p>
    <w:p>
      <w:r>
        <w:rPr>
          <w:b/>
        </w:rPr>
        <w:t xml:space="preserve">23. </w:t>
      </w:r>
      <w:r>
        <w:t>в статье 381:</w:t>
      </w:r>
    </w:p>
    <w:p>
      <w:r>
        <w:rPr>
          <w:b/>
        </w:rPr>
        <w:t xml:space="preserve">23. </w:t>
      </w:r>
      <w:r>
        <w:t>пункт 7 статьи 382 дополнить абзацем вторым следующего содержания: "В отношении имущества налогоплательщика - российской организации, указанного в абзаце первом настоящего пункта, сумма налога (суммы авансовых платежей по налогу) исчисляется налоговым органом на основании сведений, имеющихся у органов, осуществляющих государственный кадастровый учет и государственную регистрацию прав на недвижимое имущество, и иных сведений, представленных в налоговые органы в соответствии с настоящим Кодексом и другими федеральными законами."</w:t>
      </w:r>
    </w:p>
    <w:p>
      <w:r>
        <w:rPr>
          <w:b/>
        </w:rPr>
        <w:t xml:space="preserve">23. </w:t>
      </w:r>
      <w:r>
        <w:t>пункт 1 статьи 3821 дополнить абзацем вторым следующего содержания: "В отношении имущества налогоплательщика - российской организации, налоговая база в отношении которого определяется как его кадастровая стоимость, налоговый вычет для СЗПК предоставляется налоговыми органами в порядке и на условиях, которые установлены настоящей статьей, а также пунктом 8 статьи 382 настоящего Кодекса."</w:t>
      </w:r>
    </w:p>
    <w:p>
      <w:r>
        <w:rPr>
          <w:b/>
        </w:rPr>
        <w:t xml:space="preserve">23. </w:t>
      </w:r>
      <w:r>
        <w:t>в статье 383:</w:t>
      </w:r>
    </w:p>
    <w:p>
      <w:r>
        <w:rPr>
          <w:b/>
        </w:rPr>
        <w:t xml:space="preserve">23. </w:t>
      </w:r>
      <w:r>
        <w:t>пункт 1 изложить в следующей редакции: "1. Сумма налога (сумма авансового платежа по налогу) исчисляется налоговыми органами на основании сведений органов (организаций, должностных лиц), осуществляющих государственную регистрацию транспортных средств в соответствии с законодательством Российской Федерации, а также иных сведений, представленных в налоговые органы в соответствии с настоящим Кодексом и другими федеральными законами."</w:t>
      </w:r>
    </w:p>
    <w:p>
      <w:r>
        <w:rPr>
          <w:b/>
        </w:rPr>
        <w:t xml:space="preserve">23. </w:t>
      </w:r>
      <w:r>
        <w:t>в пункте 6 статьи 386:</w:t>
      </w:r>
    </w:p>
    <w:p>
      <w:r>
        <w:rPr>
          <w:b/>
        </w:rPr>
        <w:t xml:space="preserve">23. </w:t>
      </w:r>
      <w:r>
        <w:t>пункт 1 статьи 3861 дополнить абзацем третьим следующего содержания: "Пересчет суммы налога, уплаченной в предусмотренном абзацем первым настоящего пункта случае в иностранной валюте, в валюту Российской Федерации осуществляется по официальному курсу Центрального банка Российской Федерации на дату уплаты налога."</w:t>
      </w:r>
    </w:p>
    <w:p>
      <w:r>
        <w:rPr>
          <w:b/>
        </w:rPr>
        <w:t xml:space="preserve">23. </w:t>
      </w:r>
      <w:r>
        <w:t>в пункте 21 слова "Налогоплательщики-организации исчисляют суммы" заменить словом "Суммы", после слова "периода" дополнить словом "исчисляются"</w:t>
      </w:r>
    </w:p>
    <w:p>
      <w:r>
        <w:rPr>
          <w:b/>
        </w:rPr>
        <w:t xml:space="preserve">23. </w:t>
      </w:r>
      <w:r>
        <w:t>в статье 391:</w:t>
      </w:r>
    </w:p>
    <w:p>
      <w:r>
        <w:rPr>
          <w:b/>
        </w:rPr>
        <w:t xml:space="preserve">23. </w:t>
      </w:r>
      <w:r>
        <w:t>в пункте 6 слова "не исчислять и" исключить</w:t>
      </w:r>
    </w:p>
    <w:p>
      <w:r>
        <w:rPr>
          <w:b/>
        </w:rPr>
        <w:t xml:space="preserve">23. </w:t>
      </w:r>
      <w:r>
        <w:t>в статье 392:</w:t>
      </w:r>
    </w:p>
    <w:p>
      <w:r>
        <w:rPr>
          <w:b/>
        </w:rPr>
        <w:t xml:space="preserve">23. </w:t>
      </w:r>
      <w:r>
        <w:t>в абзаце первом пункта 7 слова "ежегодно до 1 марта года, следующего за годом" заменить словами "ежеквартально до 15-го числа месяца, следующего за кварталом"</w:t>
      </w:r>
    </w:p>
    <w:p>
      <w:r>
        <w:rPr>
          <w:b/>
        </w:rPr>
        <w:t xml:space="preserve">23. </w:t>
      </w:r>
      <w:r>
        <w:t>дополнить пунктом 71 следующего содержания: "71. Уполномоченные высшим исполнительным органом субъекта Российской Федерации орган исполнительной власти субъекта Российской Федерации или находящееся в его ведении учреждение, которые в соответствии с законодательством субъекта Российской Федерации осуществляют функции в сфере социальной защиты населения и располагают сведениями о переданных ими для использования инвалидами автомобилях легковых, указанных в подпункте 2 пункта 2 статьи 358 настоящего Кодекса, а также организации, которые передали в собственность физическим лицам автомобили легковые, специально оборудованные для использования инвалидами, обязаны представлять в налоговый орган по субъекту Российской Федерации сведения о таких транспортных средствах ежегодно до 1 марта года, следующего за годом, за который представляются указанные сведения. 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Сведения, предусмотренные настоящим пунктом, представляются также органами и лицами, указанными в абзаце первом настоящего пункта, в налоговый орган по его запросу в течение пяти дней со дня получения соответствующего запроса. Сведения, предусмотренные настоящим пунктом, представляются в налоговые органы бесплатно."</w:t>
      </w:r>
    </w:p>
    <w:p>
      <w:r>
        <w:rPr>
          <w:b/>
        </w:rPr>
        <w:t xml:space="preserve">23. </w:t>
      </w:r>
      <w:r>
        <w:t>в пункте 1 статьи 395:</w:t>
      </w:r>
    </w:p>
    <w:p>
      <w:r>
        <w:rPr>
          <w:b/>
        </w:rPr>
        <w:t xml:space="preserve">23. </w:t>
      </w:r>
      <w:r>
        <w:t>дополнить пунктом 72 следующего содержания: "72. Федеральный орган исполнительной власти или уполномоченное им учреждение, являющиеся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обязаны представлять в федеральный орган исполнительной власти, уполномоченный по контролю и надзору в области налогов и сборов, внесенные в указанную информационную систему сведения о самоходных машинах, указанных в подпункте 3 пункта 21 статьи 3611 настоящего Кодекса и используемых в сельском хозяйстве, ежеквартально до 15-го числа месяца, следующего за кварталом, за который представляются указанные сведения. 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Сведения, предусмотренные настоящим пунктом, представляются также федеральным органом исполнительной власти или уполномоченным им учреждением, являющимися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в налоговый орган по его запросу в течение пяти дней со дня получения соответствующего запроса. Сведения, предусмотренные настоящим пунктом, представляются в налоговые органы бесплатно."</w:t>
      </w:r>
    </w:p>
    <w:p>
      <w:r>
        <w:rPr>
          <w:b/>
        </w:rPr>
        <w:t xml:space="preserve">23. </w:t>
      </w:r>
      <w:r>
        <w:t>в статье 396:</w:t>
      </w:r>
    </w:p>
    <w:p>
      <w:r>
        <w:rPr>
          <w:b/>
        </w:rPr>
        <w:t xml:space="preserve">23. </w:t>
      </w:r>
      <w:r>
        <w:t>в статье 3961:</w:t>
      </w:r>
    </w:p>
    <w:p>
      <w:r>
        <w:rPr>
          <w:b/>
        </w:rPr>
        <w:t xml:space="preserve">23. </w:t>
      </w:r>
      <w:r>
        <w:t>в статье 397:</w:t>
      </w:r>
    </w:p>
    <w:p>
      <w:r>
        <w:rPr>
          <w:b/>
        </w:rPr>
        <w:t xml:space="preserve">23. </w:t>
      </w:r>
      <w:r>
        <w:t>в статье 403:</w:t>
      </w:r>
    </w:p>
    <w:p>
      <w:r>
        <w:rPr>
          <w:b/>
        </w:rPr>
        <w:t xml:space="preserve">23. </w:t>
      </w:r>
      <w:r>
        <w:t>подпункт 21 пункта 2 статьи 406 дополнить словами ", за исключением объектов незавершенного строительства, проектируемым назначением которых является многоквартирный дом"</w:t>
      </w:r>
    </w:p>
    <w:p>
      <w:r>
        <w:rPr>
          <w:b/>
        </w:rPr>
        <w:t xml:space="preserve">23. </w:t>
      </w:r>
      <w:r>
        <w:t>в пункте 1: абзац второй изложить в следующей редакции: "Если иное не предусмотрено настоящим пунктом, налог подлежит уплате налогоплательщиками-организациями в срок не позднее 28 марта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второго месяца, следующего за истекшим отчетным периодом."; дополнить абзацем пятым следующего содержания: "Налог (авансовый платеж по налогу), исчисленный на основании 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налогоплательщиками-организациями в срок не позднее 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 (далее в настоящей статье - сообщение об исчисленной сумме налога)."</w:t>
      </w:r>
    </w:p>
    <w:p>
      <w:r>
        <w:rPr>
          <w:b/>
        </w:rPr>
        <w:t xml:space="preserve">23. </w:t>
      </w:r>
      <w:r>
        <w:t>в статье 407:</w:t>
      </w:r>
    </w:p>
    <w:p>
      <w:r>
        <w:rPr>
          <w:b/>
        </w:rPr>
        <w:t xml:space="preserve">23. </w:t>
      </w:r>
      <w:r>
        <w:t>абзац первый пункта 2 после слова "налогу" дополнить словами "на основании сообщения об исчисленной сумме налога, направляемого налоговым органом", дополнить словами ", на основании сообщения об исчисленной сумме налога, направляемого налоговым органом"</w:t>
      </w:r>
    </w:p>
    <w:p>
      <w:r>
        <w:rPr>
          <w:b/>
        </w:rPr>
        <w:t xml:space="preserve">23. </w:t>
      </w:r>
      <w:r>
        <w:t>в абзаце первом пункта 3 статьи 4183 слова "2025 года" заменить словами "2025 и 2026 годов"</w:t>
      </w:r>
    </w:p>
    <w:p>
      <w:r>
        <w:rPr>
          <w:b/>
        </w:rPr>
        <w:t xml:space="preserve">23. </w:t>
      </w:r>
      <w:r>
        <w:t>пункт 4 изложить в следующей редакции: "4. Налоговые органы передают (направляют) налогоплательщикам-организациям (их обособленным подразделениям, по месту нахождения которых зарегистрированы транспортные средства (далее в настоящей статье - обособленное подразделение) сообщения об исчисленной сумме налога не позднее десяти дней до наступления срока уплаты налога (авансового платежа по налогу), указанного в сообщении об исчисленной сумме налога."</w:t>
      </w:r>
    </w:p>
    <w:p>
      <w:r>
        <w:rPr>
          <w:b/>
        </w:rPr>
        <w:t xml:space="preserve">23. </w:t>
      </w:r>
      <w:r>
        <w:t>в пункте 2 статьи 4185 слова "сезонности и (или)" заменить словами "сезонности (по кварталам, календарным месяцам), типа средства размещения и (или)"</w:t>
      </w:r>
    </w:p>
    <w:p>
      <w:r>
        <w:rPr>
          <w:b/>
        </w:rPr>
        <w:t xml:space="preserve">23. </w:t>
      </w:r>
      <w:r>
        <w:t>в абзаце втором пункта 5 после слова "налоговый" дополнить словом "(отчетный)", слова "исчисленного налога" заменить словами "подлежащего уплате налога (авансового платежа по налогу), срок уплаты налога (авансового платежа по налогу), а также сведения, необходимые для перечисления налога (авансового платежа по налогу) в качестве единого налогового платежа в бюджетную систему Российской Федерации"</w:t>
      </w:r>
    </w:p>
    <w:p>
      <w:r>
        <w:rPr>
          <w:b/>
        </w:rPr>
        <w:t xml:space="preserve">23. </w:t>
      </w:r>
      <w:r>
        <w:t>дополнить статьей 4185-1 следующего содержания: "Статья 4185-1. Налоговые льготы От уплаты налога освобождаются:</w:t>
      </w:r>
    </w:p>
    <w:p>
      <w:r>
        <w:rPr>
          <w:b/>
        </w:rPr>
        <w:t xml:space="preserve">23. </w:t>
      </w:r>
      <w:r>
        <w:t>организации в отношении услуг по временному проживанию в составе услуг по санаторно-курортному лечению, предоставляемых при наличии медицинских показаний, оплата которых осуществляется за счет бюджетных ассигнований федерального бюджета, государственных внебюджетных фондов, бюджетов субъектов Российской Федерации, местных бюджетов, бюджета федеральной территории "Сириус"</w:t>
      </w:r>
    </w:p>
    <w:p>
      <w:r>
        <w:rPr>
          <w:b/>
        </w:rPr>
        <w:t xml:space="preserve">23. </w:t>
      </w:r>
      <w:r>
        <w:t>абзац первый пункта 6 изложить в следующей редакции: "6. Налогоплательщик-организация (ее обособленное подразделение) при наличии предусмотренных законодательством о налогах и сборах оснований, влекущих перерасчет суммы ранее исчисленного налога (авансового платежа по налогу), вправе представить в налоговый орган пояснения в связи с полученным сообщением об исчисленной сумме налога. С указанными пояснениями налогоплательщик-организация (ее обособленное подразделение) вправе представить документы, подтверждающие наличие оснований, влекущих перерасчет суммы ранее исчисленного налога (авансового платежа по налогу), в том числе подтверждающие характеристики объекта налогообложения, обоснованность применения налоговой ставки, налоговой льготы или наличие оснований для освобождения от уплаты налога (авансового платежа по налогу), предусмотренных законодательством о налогах и сборах."</w:t>
      </w:r>
    </w:p>
    <w:p>
      <w:r>
        <w:rPr>
          <w:b/>
        </w:rPr>
        <w:t xml:space="preserve">23. </w:t>
      </w:r>
      <w:r>
        <w:t>организации в отношении услуг по временному проживанию в составе услуг по организованному отдыху, оплата которых осуществляется в рамках государственных заданий за счет бюджетных ассигнований федерального бюджета и которые предоставляются в средствах размещения, закрепленных на праве оперативного управления за учреждениями, находящимися в ведении федерального органа исполнительной власти, основными задачами которого являются материально-техническое обеспечение деятельности и социально-бытовое обслуживание Президента Российской Федерации."</w:t>
      </w:r>
    </w:p>
    <w:p>
      <w:r>
        <w:rPr>
          <w:b/>
        </w:rPr>
        <w:t xml:space="preserve">23. </w:t>
      </w:r>
      <w:r>
        <w:t>пункт 7 изложить в следующей редакции: "7. Представленные налогоплательщиком-организацией (ее обособленным подразделением) пояснения в связи с полученным сообщением об исчисленной сумме налога рассматриваются налоговым органом в течение одного месяца со дня их получения. В целях получения налоговым органом дополнительных сведений и (или) документов, связанных с исчислением налога (авансового платежа по налогу), руководитель (заместитель руководителя) налогового органа вправе продлить срок рассмотрения представленных налогоплательщиком-организацией (ее обособленным подразделением) пояснений не более чем на один месяц, уведомив об этом налогоплательщика-организацию (ее обособленное подразделение). В случае, если документы, подтверждающие наличие оснований, влекущих перерасчет суммы ранее исчисленного налога (авансового платежа по налогу), в налоговом органе отсутствуют, в том числе не представлены налогоплательщиком-организацией (ее обособленным подразделением) с пояснениями в связи с полученным сообщением об исчисленной сумме налога, налоговый орган по информации, указанной в таких пояснениях, запрашивает сведения, подтверждающие наличие оснований, влекущих перерасчет суммы ранее исчисленного налога (авансового платежа по налогу), у органов и иных лиц, у которых имеются такие сведения. Орган или иное лицо, получившие запрос налогового органа о представлении сведений, подтверждающих наличие оснований, влекущих перерасчет суммы ранее исчисленного налога (авансового платежа по налогу), исполняет указанный запрос в течение семи дней со дня его получения или в тот же срок сообщает в налоговый орган об отсутствии запрашиваемых сведений. О результатах рассмотрения представленных налогоплательщиком-организацией (ее обособленным подразделением) пояснений в связи с полученным сообщением об исчисленной сумме налога налоговый орган информирует налогоплательщика-организацию (ее обособленное подразделение) в срок, указанный в абзаце первом настоящего пункта, а в случае, если по результатам рассмотрения налоговым органом указанных пояснений сумма налога (авансового платежа по налогу), подлежащая уплате, изменилась, налоговый орган передает (направляет) налогоплательщику-организации (ее обособленному подразделению) сообщение об исчисленной сумме налога, сформированное в связи с данным перерасчетом. В случае, если налогоплательщиком-организацией (ее обособленным подразделением) не представлены в налоговый орган пояснения в связи с полученным сообщением об исчисленной сумме налога или с указанными пояснениями не представлены документы, подтверждающие наличие оснований, влекущих перерасчет суммы ранее исчисленного налога (авансового платежа по налогу),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 В случае, если налогоплательщиком-организацией (ее обособленным подразделением) представлены пояснения в связи с полученным сообщением об исчисленной сумме налога при наличии оснований, предусмотренных пунктом 3 статьи 3611, пунктами 31, 34 и 35 статьи 362 настоящего Кодекса, перерасчет суммы ранее исчисленного налога (авансового платежа по налогу) осуществляется в соответствии с настоящей статьей без учета положений пункта 3 статьи 3611, пунктов 31, 34 и 35 статьи 362 настоящего Кодекса."</w:t>
      </w:r>
    </w:p>
    <w:p>
      <w:r>
        <w:rPr>
          <w:b/>
        </w:rPr>
        <w:t xml:space="preserve">23. </w:t>
      </w:r>
      <w:r>
        <w:t>в статье 4187:</w:t>
      </w:r>
    </w:p>
    <w:p>
      <w:r>
        <w:rPr>
          <w:b/>
        </w:rPr>
        <w:t xml:space="preserve">23. </w:t>
      </w:r>
      <w:r>
        <w:t>абзац первый пункта 2 статьи 4189 изложить в следующей редакции: "2. В случае учета налогоплательщика в нескольких налоговых органах по месту нахождения средств размещения, расположенных на территории муниципального образования (на территориях городов федерального значения Москвы, Санкт-Петербурга и Севастополя, федеральной территории "Сириус"), налогоплательщик вправе выбрать один из указанных налоговых органов, в который представляется налоговая декларация, направив уведомление о выборе налогового органа в выбранный им налоговый орган."</w:t>
      </w:r>
    </w:p>
    <w:p>
      <w:r>
        <w:rPr>
          <w:b/>
        </w:rPr>
        <w:t xml:space="preserve">23. </w:t>
      </w:r>
      <w:r>
        <w:t>пункт 1 статьи 421 дополнить абзацем вторым следующего содержания: "В случае, если за календарный месяц расчетного (отчетного) периода сумма выплат и иных вознаграждений, предусмотренных пунктом 1 статьи 420 настоящего Кодекса (за исключением сумм, указанных в статье 422 настоящего Кодекса), начисленных в отношении физического лица, являющегося единоличным исполнительным органом коммерческой организации, составляет менее величины минимального размера оплаты труда, установленного федеральным законом на начало такого расчетного (отчетного) периода, то для целей определения базы для исчисления страховых взносов за такой расчетный (отчетный) период в отношении данного физического лица сумма выплат и иных вознаграждений, предусмотренных пунктом 1 статьи 420 настоящего Кодекса (за исключением сумм, указанных в статье 422 настоящего Кодекса), за указанный месяц принимается равной величине минимального размера оплаты труда, установленного федеральным законом на начало такого расчетного (отчетного) периода. При осуществлении физическим лицом полномочий единоличного исполнительного органа коммерческой организации неполный месяц указанная величина определяется пропорционально количеству календарных дней этого месяца, в течение которых осуществлялись такие полномочия."</w:t>
      </w:r>
    </w:p>
    <w:p>
      <w:r>
        <w:rPr>
          <w:b/>
        </w:rPr>
        <w:t xml:space="preserve">23. </w:t>
      </w:r>
      <w:r>
        <w:t>в статье 422:</w:t>
      </w:r>
    </w:p>
    <w:p>
      <w:r>
        <w:rPr>
          <w:b/>
        </w:rPr>
        <w:t xml:space="preserve">23. </w:t>
      </w:r>
      <w:r>
        <w:t>в пункте 4 статьи 425:</w:t>
      </w:r>
    </w:p>
    <w:p>
      <w:r>
        <w:rPr>
          <w:b/>
        </w:rPr>
        <w:t xml:space="preserve">23. </w:t>
      </w:r>
      <w:r>
        <w:t>в статье 427:</w:t>
      </w:r>
    </w:p>
    <w:p>
      <w:r>
        <w:rPr>
          <w:b/>
        </w:rPr>
        <w:t xml:space="preserve">23. </w:t>
      </w:r>
      <w:r>
        <w:t>в статье 430:</w:t>
      </w:r>
    </w:p>
    <w:p>
      <w:r>
        <w:rPr>
          <w:b/>
        </w:rPr>
        <w:t xml:space="preserve">23. </w:t>
      </w:r>
      <w:r>
        <w:t>в случае, если величина совокупного дохода плательщика от всех видов осуществляемой деятельности за расчетный период не превышает 300 000 рублей, - однократно страховые взносы на обязательное пенсионное страхование, на обязательное медицинское страхование в фиксированных размерах, установленных пунктом 1 или 11 настоящей статьи, или в совокупном фиксированном размере, установленном подпунктом 1 пункта 12 или пунктом 13 настоящей статьи, или в размере, установленном пунктом 14 настоящей статьи</w:t>
      </w:r>
    </w:p>
    <w:p>
      <w:r>
        <w:rPr>
          <w:b/>
        </w:rPr>
        <w:t xml:space="preserve">23. </w:t>
      </w:r>
      <w:r>
        <w:t>в случае, если величина совокупного дохода плательщика (за исключением плательщиков, указанных в пункте 13 настоящей статьи, уплачивающих страховые взносы за расчетные периоды 2023 - 2025 годов, в пункте 14 настоящей статьи) от всех видов осуществляемой деятельности за расчетный период превышает 300 000 рублей, - однократно страховые взносы на обязательное пенсионное страхование, на обязательное медицинское страхование в фиксированных размерах или в совокупном фиксированном размере, установленных подпунктом 1 настоящего пункта, а также страховые взносы на обязательное пенсионное страхование в размере 1,0 процента суммы совокупного дохода плательщика от всех видов осуществляемой деятельности, превышающего 300 000 рублей за расчетный период, с учетом предельных величин, установленных абзацем четвертым подпункта 1 пункта 1 или подпунктом 2 пункта 12 настоящей статьи. Индивидуальные предприниматели, применяющие специальный налоговый режим "Автоматизированная упрощенная система налогообложения", установленный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и осуществляющие одновременно иную профессиональную деятельность, указанную в подпункте 2 пункта 1 статьи 419 настоящего Кодекса (за исключением плательщиков, указанных в пункте 13 настоящей статьи, уплачивающих страховые взносы за расчетные периоды 2023 - 2025 годов, в пункте 14 настоящей статьи), уплачивают страховые взносы только на обязательное пенсионное страхование в размере 1,0 процента суммы дохода от иной профессиональной деятельности, указанной в подпункте 2 пункта 1 статьи 419 настоящего Кодекса, превышающего 300 000 рублей за расчетный период, с учетом предельных величин, установленных абзацем четвертым подпункта 1 пункта 1 или подпунктом 2 пункта 12 настоящей статьи.";</w:t>
      </w:r>
    </w:p>
    <w:p>
      <w:r>
        <w:rPr>
          <w:b/>
        </w:rPr>
        <w:t xml:space="preserve">23. </w:t>
      </w:r>
      <w:r>
        <w:t>для плательщиков, применяющих упрощенную систему налогообложения с объектом налогообложения в виде доходов, - в соответствии со статьей 34615 настоящего Кодекса;"; дополнить подпунктом 31 следующего содержания: "31) для плательщиков, применяющих упрощенную систему налогообложения с объектом налогообложения в виде доходов, уменьшенных на величину расходов, - в соответствии со статьей 34615 настоящего Кодекса с учетом уменьшения полученных ими доходов на расходы, указанные в статьях 34616 и 34617 настоящего Кодекса (за исключением страховых взносов на обязательное пенсионное страхование, на обязательное медицинское страхование, установленных настоящей статьей);"</w:t>
      </w:r>
    </w:p>
    <w:p>
      <w:r>
        <w:rPr>
          <w:b/>
        </w:rPr>
        <w:t xml:space="preserve">23. </w:t>
      </w:r>
      <w:r>
        <w:t>в статье 431:</w:t>
      </w:r>
    </w:p>
    <w:p>
      <w:r>
        <w:rPr>
          <w:b/>
        </w:rPr>
        <w:t xml:space="preserve">23. </w:t>
      </w:r>
      <w:r>
        <w:t>пункт 3 дополнить абзацем шестым следующего содержания: "В целях настоящей статьи административно-деловым центром признается также единый недвижимый комплекс, в состав которого входит хотя бы одно нежилое здание (строение, сооружение), соответствующее хотя бы одному из условий, указанных в настоящем пункте."</w:t>
      </w:r>
    </w:p>
    <w:p>
      <w:r>
        <w:rPr>
          <w:b/>
        </w:rPr>
        <w:t xml:space="preserve">23. </w:t>
      </w:r>
      <w:r>
        <w:t>пункт 4 дополнить абзацем шестым следующего содержания: "В целях настоящей статьи торговым центром (комплексом) признается также единый недвижимый комплекс, в состав которого входит хотя бы одно нежилое здание (строение, сооружение), соответствующее хотя бы одному из условий, указанных в настоящем пункте."</w:t>
      </w:r>
    </w:p>
    <w:p>
      <w:r>
        <w:rPr>
          <w:b/>
        </w:rPr>
        <w:t xml:space="preserve">23. </w:t>
      </w:r>
      <w:r>
        <w:t>пункт 41 дополнить абзацем пятым следующего содержания: "В целях настоящей статьи одновременно административно-деловым центром и торговым центром (комплексом) признается также единый недвижимый комплекс, в состав которого входит хотя бы одно нежилое здание (строение, сооружение), соответствующее хотя бы одному из условий, указанных в настоящем пункте."</w:t>
      </w:r>
    </w:p>
    <w:p>
      <w:r>
        <w:rPr>
          <w:b/>
        </w:rPr>
        <w:t xml:space="preserve">23. </w:t>
      </w:r>
      <w:r>
        <w:t>дополнить пунктом 42 следующего содержания: "42. В целях настоящей статьи объектом бытового обслуживания признается здание (строение, сооружение, помещение), которое используется для оказания бытовых услуг физическим лицам и (или) организациям по перечню кодов видов деятельности в соответствии с Общероссийским классификатором видов экономической деятельности и (или) кодов услуг в соответствии с Общероссийским классификатором продукции по видам экономической деятельности, относящихся к бытовым услугам, определяемых Правительством Российской Федерации."</w:t>
      </w:r>
    </w:p>
    <w:p>
      <w:r>
        <w:rPr>
          <w:b/>
        </w:rPr>
        <w:t xml:space="preserve">23. </w:t>
      </w:r>
      <w:r>
        <w:t>в абзаце первом пункта 7 слова "1-го числа очередного" заменить словами "1 марта текущего"</w:t>
      </w:r>
    </w:p>
    <w:p>
      <w:r>
        <w:rPr>
          <w:b/>
        </w:rPr>
        <w:t xml:space="preserve">23. </w:t>
      </w:r>
      <w:r>
        <w:t>в пункте 10: в абзаце первом слова "по состоянию на 1 января года налогового периода" заменить словами "на текущий налоговый период"; в абзаце втором слова "по состоянию на 1 января года налогового периода" заменить словами "на текущий налоговый период"</w:t>
      </w:r>
    </w:p>
    <w:p>
      <w:r>
        <w:rPr>
          <w:b/>
        </w:rPr>
        <w:t xml:space="preserve">23. </w:t>
      </w:r>
      <w:r>
        <w:t>в подпункте 2 пункта 12 слова "по состоянию на 1 января года налогового периода" заменить словами "на текущий налоговый период"</w:t>
      </w:r>
    </w:p>
    <w:p>
      <w:r>
        <w:rPr>
          <w:b/>
        </w:rPr>
        <w:t xml:space="preserve">23. </w:t>
      </w:r>
      <w:r>
        <w:t>дополнить пунктом 11 следующего содержания: "11) организации - в отношении имущества, предоставленного в безвозмездное пользование для размещения участков исправительных центров уголовно-исполнительной системы;"</w:t>
      </w:r>
    </w:p>
    <w:p>
      <w:r>
        <w:rPr>
          <w:b/>
        </w:rPr>
        <w:t xml:space="preserve">23. </w:t>
      </w:r>
      <w:r>
        <w:t>абзац второй пункта 3 после слов "подакцизных товаров" дополнить словами "(кроме сахаросодержащих напитков)"</w:t>
      </w:r>
    </w:p>
    <w:p>
      <w:r>
        <w:rPr>
          <w:b/>
        </w:rPr>
        <w:t xml:space="preserve">23. </w:t>
      </w:r>
      <w:r>
        <w:t>в пункте 1: слово "Налог" заменить словами "Если иное не предусмотрено настоящим пунктом, налог", слова "периодом. Авансовые" заменить словами "периодом, авансовые"; дополнить абзацами вторым и третьим следующего содержания: "Налог, исчисленный в соответствии с абзацем вторым пункта 7 статьи 382 настоящего Кодекса, подлежит уплате налогоплательщиками в срок не позднее 28 марта года, следующего за истекшим налоговым периодом, авансовые платежи по налогу, исчисленные в соответствии с абзацем вторым пункта 7 статьи 382 настоящего Кодекса, подлежат уплате налогоплательщиками в срок не позднее 28-го числа второго месяца, следующего за истекшим отчетным периодом. Налог (авансовый платеж по налогу), исчисленный в соответствии с абзацем вторым пункта 7 статьи 382 настоящего Кодекса на основании 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 в срок не позднее 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 (далее в настоящей главе - сообщение об исчисленной сумме налога)."</w:t>
      </w:r>
    </w:p>
    <w:p>
      <w:r>
        <w:rPr>
          <w:b/>
        </w:rPr>
        <w:t xml:space="preserve">23. </w:t>
      </w:r>
      <w:r>
        <w:t>пункт 2 дополнить абзацем вторым следующего содержания: "В отношении имущества налогоплательщика - российской организации, налоговая база в отношении которого определяется как его кадастровая стоимость, уплата налога (авансовых платежей по налогу) осуществляется на основании сообщения об исчисленной сумме налога, направляемого налоговым органом."</w:t>
      </w:r>
    </w:p>
    <w:p>
      <w:r>
        <w:rPr>
          <w:b/>
        </w:rPr>
        <w:t xml:space="preserve">23. </w:t>
      </w:r>
      <w:r>
        <w:t>абзац третий изложить в следующей редакции: "В отношении объектов налогообложения, указанных в абзаце первом настоящего пункта, составление, передача (направление) налоговыми органами налогоплательщикам - российским организациям сообщений об исчисленных суммах налога в отношении данных объектов налогообложения, представление такими налогоплательщиками в налоговые органы пояснений, подтверждающих наличие оснований, влекущих перерасчет суммы ранее исчисленного налога (авансового платежа по налогу), рассмотрение налоговыми органами указанных пояснений и передача (направление) налоговыми органами таким налогоплательщикам сообщений об исчисленных суммах налога, сформированных в связи с перерасчетом сумм ранее исчисленного налога (авансовых платежей по налогу), подлежащих уплате, осуществляются в порядке и срок, которые аналогичны порядку и сроку, предусмотренным пунктами 4 - 7 статьи 363 настоящего Кодекса."</w:t>
      </w:r>
    </w:p>
    <w:p>
      <w:r>
        <w:rPr>
          <w:b/>
        </w:rPr>
        <w:t xml:space="preserve">23. </w:t>
      </w:r>
      <w:r>
        <w:t>дополнить абзацами пятым и шестым следующего содержания: "В случае, если налогоплательщиком - российской организацией не представлены в налоговый орган пояснения в связи с полученным сообщением об исчисленной сумме налога,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 В случае, если налогоплательщиком - российской организацией представлены пояснения в связи с полученным сообщением об исчисленной сумме налога при наличии оснований, предусмотренных пунктами 41 и 8 статьи 382 настоящего Кодекса, перерасчет суммы ранее исчисленного налога (авансового платежа по налогу) осуществляется в соответствии с настоящей статьей без учета положений пунктов 41 и 8 статьи 382 настоящего Кодекса."</w:t>
      </w:r>
    </w:p>
    <w:p>
      <w:r>
        <w:rPr>
          <w:b/>
        </w:rPr>
        <w:t xml:space="preserve">23. </w:t>
      </w:r>
      <w:r>
        <w:t>в абзаце первом пункта 1 слова "настоящим пунктом" заменить словами "настоящей статьей"</w:t>
      </w:r>
    </w:p>
    <w:p>
      <w:r>
        <w:rPr>
          <w:b/>
        </w:rPr>
        <w:t xml:space="preserve">23. </w:t>
      </w:r>
      <w:r>
        <w:t>пункты 3 и 4 признать утратившими силу</w:t>
      </w:r>
    </w:p>
    <w:p>
      <w:r>
        <w:rPr>
          <w:b/>
        </w:rPr>
        <w:t xml:space="preserve">23. </w:t>
      </w:r>
      <w:r>
        <w:t>в пункте 5: дополнить подпунктом 41 следующего содержания: "41) лица, указанные в подпунктах 91 - 95 пункта 1 статьи 407 настоящего Кодекса;"; подпункт 10 дополнить словами "(детей в возрасте до 23 лет, обучающихся в образовательных организациях по очной форме обучения)"</w:t>
      </w:r>
    </w:p>
    <w:p>
      <w:r>
        <w:rPr>
          <w:b/>
        </w:rPr>
        <w:t xml:space="preserve">23. </w:t>
      </w:r>
      <w:r>
        <w:t>дополнить пунктом 62 следующего содержания: "62. Условия предоставления налогового вычета в соответствии с подпунктом 41 пункта 5 настоящей статьи аналогичны условиям, указанным в пунктах 11 - 13 статьи 407 настоящего Кодекса."</w:t>
      </w:r>
    </w:p>
    <w:p>
      <w:r>
        <w:rPr>
          <w:b/>
        </w:rPr>
        <w:t xml:space="preserve">23. </w:t>
      </w:r>
      <w:r>
        <w:t>наименование дополнить словами ", пожизненном наследуемом владении"</w:t>
      </w:r>
    </w:p>
    <w:p>
      <w:r>
        <w:rPr>
          <w:b/>
        </w:rPr>
        <w:t xml:space="preserve">23. </w:t>
      </w:r>
      <w:r>
        <w:t>дополнить пунктом 4 следующего содержания: "4. Налоговая база в отношении земельных участков, принадлежащих нескольким налогоплательщикам на праве пожизненного наследуемого владения, определяется для каждого из таких налогоплательщиков в равных долях."</w:t>
      </w:r>
    </w:p>
    <w:p>
      <w:r>
        <w:rPr>
          <w:b/>
        </w:rPr>
        <w:t xml:space="preserve">23. </w:t>
      </w:r>
      <w:r>
        <w:t>абзац второй подпункта 5 после слов "подакцизных товаров" дополнить словами "(кроме сахаросодержащих напитков)"</w:t>
      </w:r>
    </w:p>
    <w:p>
      <w:r>
        <w:rPr>
          <w:b/>
        </w:rPr>
        <w:t xml:space="preserve">23. </w:t>
      </w:r>
      <w:r>
        <w:t>дополнить подпунктом 15 следующего содержания: "15) физические лица - в отношении земельных участков, расположенных на территории, на которой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 операции и в отношении жителей которой принято решение о временном отселении (эвакуации), - за весь налоговый период, в котором действовал соответствующий режим."</w:t>
      </w:r>
    </w:p>
    <w:p>
      <w:r>
        <w:rPr>
          <w:b/>
        </w:rPr>
        <w:t xml:space="preserve">23. </w:t>
      </w:r>
      <w:r>
        <w:t>пункт 1 после слова "исчисляется" дополнить словами "налоговыми органами"</w:t>
      </w:r>
    </w:p>
    <w:p>
      <w:r>
        <w:rPr>
          <w:b/>
        </w:rPr>
        <w:t xml:space="preserve">23. </w:t>
      </w:r>
      <w:r>
        <w:t>абзацы второй и третий пункта 2 признать утратившими силу</w:t>
      </w:r>
    </w:p>
    <w:p>
      <w:r>
        <w:rPr>
          <w:b/>
        </w:rPr>
        <w:t xml:space="preserve">23. </w:t>
      </w:r>
      <w:r>
        <w:t>в пункте 5 слова ", определяется налогоплательщиками-организациями" заменить словами "налогоплательщиками-организациями, исчисляется"</w:t>
      </w:r>
    </w:p>
    <w:p>
      <w:r>
        <w:rPr>
          <w:b/>
        </w:rPr>
        <w:t xml:space="preserve">23. </w:t>
      </w:r>
      <w:r>
        <w:t>в пункте 6 слово "Налогоплательщики," заменить словами "Для налогоплательщиков-организаций,", после слова "квартал," дополнить словами "налоговые органы"</w:t>
      </w:r>
    </w:p>
    <w:p>
      <w:r>
        <w:rPr>
          <w:b/>
        </w:rPr>
        <w:t xml:space="preserve">23. </w:t>
      </w:r>
      <w:r>
        <w:t>пункт 61 изложить в следующей редакции: "61. При исчислении суммы налога (авансового платежа по налогу) в отношении объекта налогообложения налогоплательщика - участника соглашения о защите и поощрении капиталовложений предоставляется налоговый вычет для СЗПК в порядке и на условиях, которые предусмотрены статьей 3961 настоящего Кодекса."</w:t>
      </w:r>
    </w:p>
    <w:p>
      <w:r>
        <w:rPr>
          <w:b/>
        </w:rPr>
        <w:t xml:space="preserve">23. </w:t>
      </w:r>
      <w:r>
        <w:t>в пункте 9 слова "не исчислять и" исключить</w:t>
      </w:r>
    </w:p>
    <w:p>
      <w:r>
        <w:rPr>
          <w:b/>
        </w:rPr>
        <w:t xml:space="preserve">23. </w:t>
      </w:r>
      <w:r>
        <w:t>в пункте 15: в абзаце первом слова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заменить словами "земельных участков, указанных в пунктах 16 и 161 настоящей статьи"; в абзаце втором слова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заменить словами "земельных участков, указанных в пунктах 16 и 161 настоящей статьи"; в абзаце третьем слова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заменить словами "земельных участков, указанных в пунктах 16 и 161 настоящей статьи"</w:t>
      </w:r>
    </w:p>
    <w:p>
      <w:r>
        <w:rPr>
          <w:b/>
        </w:rPr>
        <w:t xml:space="preserve">23. </w:t>
      </w:r>
      <w:r>
        <w:t>абзац первый пункта 16 после слова "строительства," дополнить словами "не используемых в предпринимательской деятельности,"</w:t>
      </w:r>
    </w:p>
    <w:p>
      <w:r>
        <w:rPr>
          <w:b/>
        </w:rPr>
        <w:t xml:space="preserve">23. </w:t>
      </w:r>
      <w:r>
        <w:t>дополнить пунктом 162 следующего содержания: "162. В сроки, предусмотренные пунктами 15 - 161 настоящей статьи, не включается период, в течение которого в отношении земельного участка предоставлена налоговая льгота, предусмотренная подпунктом 15 пункта 1 статьи 395 настоящего Кодекса."</w:t>
      </w:r>
    </w:p>
    <w:p>
      <w:r>
        <w:rPr>
          <w:b/>
        </w:rPr>
        <w:t xml:space="preserve">23. </w:t>
      </w:r>
      <w:r>
        <w:t>в абзаце пятом пункта 18 слова "ежегодно до 1 марта года, следующего за годом," заменить словами "ежеквартально до 15-го числа месяца, следующего за кварталом,"; л) дополнить пунктом 181 следующего содержания: "181. Федеральный орган исполнительной власти или уполномоченное им учреждение, являющиеся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обязаны представлять в федеральный орган исполнительной власти, уполномоченный по контролю и надзору в области налогов и сборов, внесенные в указанную информационную систему сведения о фактическом использовании для сельскохозяйственного производства земельного участка, принадлежащего организации или физическому лицу на праве собственности, праве постоянного (бессрочного) пользования или праве пожизненного наследуемого владения, отнесенного к землям сельскохозяйственного назначения или к землям в составе зон сельскохозяйственного использования в населенных пунктах (за исключением земельных участков, указанных в абзацах четвертом и пятом подпункта 1 пункта 1 статьи 394 настоящего Кодекса), ежеквартально до 15-го числа месяца, следующего за кварталом, за который представляются указанные сведения. 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Сведения, предусмотренные настоящим пунктом, представляются также федеральным органом исполнительной власти или уполномоченным им учреждением, являющимися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в налоговый орган по его запросу в течение пяти дней со дня получения соответствующего запроса. Сведения, предусмотренные настоящим пунктом, представляются в налоговые органы бесплатно."; м) абзац первый пункта 19 после слова "детей" дополнить словами "(детей в возрасте до 23 лет, обучающихся в образовательных организациях по очной форме обучения)"; н) в абзаце первом пункта 20 слова "ежегодно до 1 марта года, следующего за годом," заменить словами "ежеквартально до 15-го числа месяца, следующего за кварталом,"; о) в абзаце четвертом пункта 21 слова "ежегодно до 1 марта года, следующего за годом," заменить словами "ежеквартально до 15-го числа месяца, следующего за кварталом,"; п) дополнить пунктом 22 следующего содержания: "22. Орган или иное лицо, уполномоченные федеральным органом исполнительной власти в области обеспечения безопасности, федеральным органом исполнительной власти, уполномоченным на решение задач в области защиты населения и территорий от чрезвычайных ситуаций, обязаны представлять в налоговый орган по субъекту Российской Федерации сведения о территориях, на которых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 операции и в отношении жителей которых принято решение о временном отселении (эвакуации), и об отмене указанных режимов ежегодно до 1 марта года, следующего за годом, за который представляются указанные сведения. Форма представления сведений, предусмотренных настоящим пунктом, порядок ее заполнения, формат и порядок представления таких сведений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на решение задач в области защиты населения и территорий от чрезвычайных ситуаций. Сведения, предусмотренные настоящим пунктом, представляются также органом или иным лицом, уполномоченными федеральным органом исполнительной власти в области обеспечения безопасности, федеральным органом исполнительной власти, уполномоченным на решение задач в области защиты населения и территорий от чрезвычайных ситуаций, в налоговый орган по его запросу в течение пяти дней со дня получения соответствующего запроса. Сведения, предусмотренные настоящим пунктом, представляются в налоговые органы бесплатно."</w:t>
      </w:r>
    </w:p>
    <w:p>
      <w:r>
        <w:rPr>
          <w:b/>
        </w:rPr>
        <w:t xml:space="preserve">23. </w:t>
      </w:r>
      <w:r>
        <w:t>пункт 1 изложить в следующей редакции: "1. При исчислении налога (авансового платежа по налогу) в отношении объекта налогообложения налогоплательщика - участника соглашения о защите и поощрении капиталовложений сумма налога (авансового платежа по налогу), исчисленная в соответствии со статьей 396 настоящего Кодекса в отношении земельных участков, используемых им при реализации инвестиционного проекта, предусмотренного соглашением о защите и поощрении капиталовложений, уменьшается на сумму налогового вычета для СЗПК в порядке и на условиях, которые установлены настоящей статьей, а также пунктом 10 статьи 396 настоящего Кодекса."</w:t>
      </w:r>
    </w:p>
    <w:p>
      <w:r>
        <w:rPr>
          <w:b/>
        </w:rPr>
        <w:t xml:space="preserve">23. </w:t>
      </w:r>
      <w:r>
        <w:t>абзац первый пункта 5 изложить в следующей редакции: "5. Налоговый вычет для СЗПК применяется до наступления хотя бы одного из следующих оснований:"</w:t>
      </w:r>
    </w:p>
    <w:p>
      <w:r>
        <w:rPr>
          <w:b/>
        </w:rPr>
        <w:t xml:space="preserve">23. </w:t>
      </w:r>
      <w:r>
        <w:t>в пункте 1: абзац второй изложить в следующей редакции: "Если иное не предусмотрено настоящим пунктом, налог подлежит уплате налогоплательщиками-организациями в срок не позднее 28 марта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второго месяца, следующего за истекшим отчетным периодом."; дополнить абзацем пятым следующего содержания: "Налог (авансовый платеж по налогу), исчисленный на основании 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налогоплательщиками-организациями в срок не позднее 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 (далее в настоящей статье - сообщение об исчисленной сумме налога)."</w:t>
      </w:r>
    </w:p>
    <w:p>
      <w:r>
        <w:rPr>
          <w:b/>
        </w:rPr>
        <w:t xml:space="preserve">23. </w:t>
      </w:r>
      <w:r>
        <w:t>пункт 2 после слова "налогу" дополнить словами "на основании сообщения об исчисленной сумме налога, направляемого налоговым органом", дополнить словами ", на основании сообщения об исчисленной сумме налога, направляемого налоговым органом"</w:t>
      </w:r>
    </w:p>
    <w:p>
      <w:r>
        <w:rPr>
          <w:b/>
        </w:rPr>
        <w:t xml:space="preserve">23. </w:t>
      </w:r>
      <w:r>
        <w:t>пункт 5 изложить в следующей редакции: "5. Составление, передача (направление) налоговыми органами налогоплательщикам-организациям сообщений об исчисленных суммах налога, представление такими налогоплательщиками в налоговые органы пояснений, подтверждающих наличие оснований, влекущих перерасчет суммы ранее исчисленного налога (авансового платежа по налогу), рассмотрение налоговыми органами указанных пояснений и передача (направление) налоговыми органами таким налогоплательщикам сообщений об исчисленных суммах налога, сформированных в связи с перерасчетом сумм ранее исчисленного налога (авансовых платежей по налогу), подлежащих уплате, осуществляются в порядке и срок, которые аналогичны порядку и сроку, предусмотренным пунктами 4 - 7 статьи 363 настоящего Кодекса. В случае, если налогоплательщиком-организацией не представлены в налоговый орган пояснения в связи с полученным сообщением об исчисленной сумме налога,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 В случае, если налогоплательщиком-организацией представлены в налоговый орган пояснения в связи с полученным сообщением об исчисленной сумме налога при наличии оснований, предусмотренных пунктом 2 статьи 391 и пунктом 10 статьи 396 настоящего Кодекса, перерасчет суммы ранее исчисленного налога (авансового платежа по налогу) осуществляется в соответствии с настоящей статьей без учета положений пункта 2 статьи 391 и пункта 10 статьи 396 настоящего Кодекса."</w:t>
      </w:r>
    </w:p>
    <w:p>
      <w:r>
        <w:rPr>
          <w:b/>
        </w:rPr>
        <w:t xml:space="preserve">23. </w:t>
      </w:r>
      <w:r>
        <w:t>дополнить пунктом 21 следующего содержания: "21. Налоговая база в отношении объекта незавершенного строительства, находящегося в общей собственности, в случае, если его проектируемым назначением является многоквартирный дом (далее в настоящем пункте - объект незавершенного строительства), определяется как часть кадастровой стоимости объекта незавершенного строительства, соответствующая площади помещений, исходя из которой определена доля налогоплательщика в праве общей собственности на такой объект незавершенного строительства. Для определения налоговой базы в соответствии с настоящим пунктом налогоплательщик вправе представить в налоговый орган по своему выбору уведомление о площади помещений, исходя из которой определена его доля в праве общей собственности на объект незавершенного строительства (далее в настоящем пункте - уведомление), с приложением предусмотренных законодательством Российской Федерации документов, подтверждающих площадь указанных помещений. Уведомление и указанные документы могут быть представлены в налоговый орган через многофункциональный центр предоставления государственных и муниципальных услуг. Уведомление рассматривается налоговым органом в течение 30 дней со дня его получения. В случае направления налоговым органом запроса в соответствии с пунктом 13 статьи 85 настоящего Кодекса в связи с отсутствием сведений, необходимых для рассмотрения уведомления, руководитель (заместитель руководителя) налогового органа вправе продлить срок рассмотрения уведомления не более чем на 30 дней, уведомив об этом налогоплательщика. При выявлении оснований, препятствующих определению налоговой базы в соответствии с уведомлением, налоговый орган информирует об этом налогоплательщика. В случае, если налогоплательщик не представил в налоговый орган уведомление, определение налоговой базы в соответствии с настоящим пунктом осуществляется на основании сведений, полученных налоговым органом в соответствии с настоящим Кодексом и другими федеральными законами. Форма уведомления, порядок ее заполнения, формат представления уведомления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23. </w:t>
      </w:r>
      <w:r>
        <w:t>в абзаце первом пункта 61 после слова "детей" дополнить словами "(детей в возрасте до 23 лет, обучающихся в образовательных организациях по очной форме обучения)", слово "несовершеннолетнего" исключить</w:t>
      </w:r>
    </w:p>
    <w:p>
      <w:r>
        <w:rPr>
          <w:b/>
        </w:rPr>
        <w:t xml:space="preserve">23. </w:t>
      </w:r>
      <w:r>
        <w:t>в пункте 1: подпункт 7 после слова "военнослужащие" дополнить словами ", за исключением военнослужащих, указанных в подпунктах 91 - 93 настоящего пункта"; в абзаце третьем подпункта 91 слово "граждане," заменить словами "военнослужащие, а также граждане,"; подпункт 92 дополнить абзацем пятым следующего содержания: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в подпункте 93 слово "лица," заменить словами "военнослужащие органов федеральной службы безопасности, войск национальной гвардии Российской Федерации, лица,"; абзацы четвертый - седьмой подпункта 94 признать утратившими силу; дополнить подпунктом 16 следующего содержания: "16) физические лица - в отношении объектов налогообложения, расположенных на территории, на которой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 операции и в отношении жителей которой принято решение о временном отселении (эвакуации), - за весь налоговый период, в котором действовал соответствующий режим."</w:t>
      </w:r>
    </w:p>
    <w:p>
      <w:r>
        <w:rPr>
          <w:b/>
        </w:rPr>
        <w:t xml:space="preserve">23. </w:t>
      </w:r>
      <w:r>
        <w:t>абзац второй пункта 12 признать утратившим силу</w:t>
      </w:r>
    </w:p>
    <w:p>
      <w:r>
        <w:rPr>
          <w:b/>
        </w:rPr>
        <w:t xml:space="preserve">23. </w:t>
      </w:r>
      <w:r>
        <w:t>дополнить пунктом 13 следующего содержания: "13. Для целей настоящей статьи периодом участия в специальной военной операции (при выполнении задач в период проведения специальной военной операции)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r>
        <w:rPr>
          <w:b/>
        </w:rPr>
        <w:t xml:space="preserve">23. </w:t>
      </w:r>
      <w:r>
        <w:t>пункт 2: дополнить словами ", если иное не предусмотрено настоящим пунктом"; дополнить абзацем вторым следующего содержания: "Налоговая льгота, предусмотренная подпунктом 16 пункта 1 настоящей статьи, предоставляется в размере подлежащей уплате налогоплательщиком суммы налога в отношении всех объектов налогообложения, находящихся в собственности налогоплательщика и отвечающих условиям, предусмотренным подпунктом 16 пункта 1 настоящей статьи, без учета положений пунктов 3 - 5 и 7 настоящей статьи."</w:t>
      </w:r>
    </w:p>
    <w:p>
      <w:r>
        <w:rPr>
          <w:b/>
        </w:rPr>
        <w:t xml:space="preserve">23. </w:t>
      </w:r>
      <w:r>
        <w:t>в абзаце четвертом пункта 1 слово ", исчисляют" заменить словами "на основании путевок, исчисляют", второе предложение исключить</w:t>
      </w:r>
    </w:p>
    <w:p>
      <w:r>
        <w:rPr>
          <w:b/>
        </w:rPr>
        <w:t xml:space="preserve">23. </w:t>
      </w:r>
      <w:r>
        <w:t>в пункте 2 слова "по услугам, оказанным" исключить</w:t>
      </w:r>
    </w:p>
    <w:p>
      <w:r>
        <w:rPr>
          <w:b/>
        </w:rPr>
        <w:t xml:space="preserve">23. </w:t>
      </w:r>
      <w:r>
        <w:t>в подпункте 18 пункта 1 слова "с пунктом 7 статьи 38 Федерального закона от 28 марта 1998 года № 53-ФЗ "О воинской обязанности и военной службе"," заменить словами "со статьей 32 Федерального закона от 28 марта 1998 года № 53-ФЗ "О воинской обязанности и военной службе" в период мобилизации, в период военного положения или в военное время,"</w:t>
      </w:r>
    </w:p>
    <w:p>
      <w:r>
        <w:rPr>
          <w:b/>
        </w:rPr>
        <w:t xml:space="preserve">23. </w:t>
      </w:r>
      <w:r>
        <w:t>абзац первый пункта 2 после слов "получение виз," дополнить словами "оформление полиса добровольного медицинского страхования, требуемого для въезда на территории иностранных государств и пребывания на таких территориях в период служебной командировки,"</w:t>
      </w:r>
    </w:p>
    <w:p>
      <w:r>
        <w:rPr>
          <w:b/>
        </w:rPr>
        <w:t xml:space="preserve">23. </w:t>
      </w:r>
      <w:r>
        <w:t>абзац первый после слова "прокуроров," дополнить словами "научных и педагогических работников органов и организаций прокуратуры, имеющих классные чины,"</w:t>
      </w:r>
    </w:p>
    <w:p>
      <w:r>
        <w:rPr>
          <w:b/>
        </w:rPr>
        <w:t xml:space="preserve">23. </w:t>
      </w:r>
      <w:r>
        <w:t>абзац четвертый после слова "прокуроров," дополнить словами "научных и педагогических работников органов и организаций прокуратуры, имеющих классные чины,"</w:t>
      </w:r>
    </w:p>
    <w:p>
      <w:r>
        <w:rPr>
          <w:b/>
        </w:rPr>
        <w:t xml:space="preserve">23. </w:t>
      </w:r>
      <w:r>
        <w:t>подпункт 17 пункта 1 изложить в следующей редакции: "17)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и соответствующих условиям, установленным пунктами 131, 132 и 133 настоящей статьи,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p>
      <w:r>
        <w:rPr>
          <w:b/>
        </w:rPr>
        <w:t xml:space="preserve">23. </w:t>
      </w:r>
      <w:r>
        <w:t>в пункте 22 слова "подпунктах 3 и 18 пункта 1 настоящей статьи, в течение 2023 и 2024 годов" заменить словами "подпункте 3 пункта 1 настоящей статьи, в течение 2023 и 2024 годов, для плательщиков, указанных в подпункте 18 пункта 1 настоящей статьи, в течение 2023 и 2024 годов и начиная с 2026 года"</w:t>
      </w:r>
    </w:p>
    <w:p>
      <w:r>
        <w:rPr>
          <w:b/>
        </w:rPr>
        <w:t xml:space="preserve">23. </w:t>
      </w:r>
      <w:r>
        <w:t>в пункте 22-1 слова "начиная с" заменить словами "в течение"</w:t>
      </w:r>
    </w:p>
    <w:p>
      <w:r>
        <w:rPr>
          <w:b/>
        </w:rPr>
        <w:t xml:space="preserve">23. </w:t>
      </w:r>
      <w:r>
        <w:t>дополнить пунктом 22-2 следующего содержания: "22-2. Для плательщиков, указанных в подпункте 3 пункта 1 настоящей статьи, начиная с 2026 года и для плательщиков, указанных в подпунктах 7 и 8 пункта 1 настоящей статьи, в течение 2027 - 2036 годов применяются единый пониженный тариф страховых взносов в размере 7,6 процента свыше единой предельной величины базы для исчисления страховых взносов и единый пониженный тариф страховых взносов в размере 15,0 процента в пределах установленной единой предельной величины базы для исчисления страховых взносов."</w:t>
      </w:r>
    </w:p>
    <w:p>
      <w:r>
        <w:rPr>
          <w:b/>
        </w:rPr>
        <w:t xml:space="preserve">23. </w:t>
      </w:r>
      <w:r>
        <w:t>пункт 24 изложить в следующей редакции: "24. Для плательщиков, указанных в подпунктах 10 и 17 пункта 1 настоящей статьи (за исключением плательщиков, указанных в пункте 132 настоящей статьи), применяется единый пониженный тариф страховых взносов в размере 15,0 процента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p>
      <w:r>
        <w:rPr>
          <w:b/>
        </w:rPr>
        <w:t xml:space="preserve">23. </w:t>
      </w:r>
      <w:r>
        <w:t>в пункте 26 слова "начиная с 2025 года" заменить словами "в течение 2025 - 2036 годов"</w:t>
      </w:r>
    </w:p>
    <w:p>
      <w:r>
        <w:rPr>
          <w:b/>
        </w:rPr>
        <w:t xml:space="preserve">23. </w:t>
      </w:r>
      <w:r>
        <w:t>пункт 3 после цифр "22-1," дополнить цифрами "22-2,"</w:t>
      </w:r>
    </w:p>
    <w:p>
      <w:r>
        <w:rPr>
          <w:b/>
        </w:rPr>
        <w:t xml:space="preserve">23. </w:t>
      </w:r>
      <w:r>
        <w:t>в пункте 5: в абзаце первом слова "пунктами 22 и 22-1" заменить словами "пунктами 22, 22-1 и 22-2"; дополнить новым абзацем восемнадцатым следующего содержания: "Пониженные тарифы страховых взносов, предусмотренные подпунктом 11 пункта 2, пунктами 22, 22-1 и 22-2 настоящей статьи, применяются организациями, выполняющими по итогам отчетного (расчетного) периода условие о доле доходов, установленное настоящим пунктом, начиная с 1-го числа месяца, в котором получен документ, указанный в абзаце втором настоящего пункта."; абзац восемнадцатый считать абзацем девятнадцатым и в нем слова "пунктами 22 и 22-1" заменить словами "пунктами 22, 22-1 и 22-2"; абзац девятнадцатый считать абзацем двадцатым и в нем слова "пунктами 22 и 22-1" заменить словами "пунктами 22, 22-1 и 22-2"; абзац двадцатый считать абзацем двадцать первым; абзац двадцать первый считать абзацем двадцать вторым и изложить его в следующей редакции: "организациями (в том числе кредитными организациями), в которых прямо и (или) косвенно участвует Российская Федерация и доля такого участия составляет не менее 50 процентов, за исключением организаций, которые соответствуют критериям, установленным Правительством Российской Федерации. В случае снижения доли прямого и (или) косвенного участия Российской Федерации в таких организациях, выполняющих иные условия, установленные настоящим пунктом, такие организации применяют пониженные тарифы страховых взносов, предусмотренные подпунктом 11 пункта 2, пунктами 22, 22-1 и 22-2 настоящей статьи, начиная с 1-го числа месяца, в котором указанная доля участия Российской Федерации составила менее 50 процентов, а в случае увеличения доли прямого и (или) косвенного участия Российской Федерации в таких организациях они лишаются права применять указанные пониженные тарифы страховых взносов начиная с 1-го числа месяца, в котором доля участия Российской Федерации составила 50 процентов или более;"; дополнить новым абзацем двадцать третьим следующего содержания: "организациями, имеющими статус участников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либо участников проекта в соответствии с Федеральным законом от 29 июля 2017 года № 216-ФЗ "Об инновационных научно-технологических центрах и о внесении изменений в отдельные законодательные акты Российской Федерации"."; абзац двадцать второй считать абзацем двадцать четвертым</w:t>
      </w:r>
    </w:p>
    <w:p>
      <w:r>
        <w:rPr>
          <w:b/>
        </w:rPr>
        <w:t xml:space="preserve">23. </w:t>
      </w:r>
      <w:r>
        <w:t>в пункте 7: абзац первый после слов "пунктом 22" дополнить словами "или 22-2"; в абзаце восьмом слова "или пунктом 22" заменить словами ", пунктом 22 или 22-2"</w:t>
      </w:r>
    </w:p>
    <w:p>
      <w:r>
        <w:rPr>
          <w:b/>
        </w:rPr>
        <w:t xml:space="preserve">23. </w:t>
      </w:r>
      <w:r>
        <w:t>в пункте 8: абзац первый после цифр "22" дополнить словами "или 22-2"; в абзаце пятом слова "или пунктом 22" заменить словами ", пунктом 22 или 22-2"; л) дополнить пунктом 133 следующего содержания: "133. Для плательщиков, указанных в подпункте 17 пункта 1 настоящей статьи (за исключением плательщиков, указанных в пунктах 131 и 132 настоящей статьи), основным видом экономической деятельности которых является один из видов экономической деятельности Общероссийского классификатора видов экономической деятельности по перечню, утверждаемому Правительством Российской Федерации, условиями применения единого пониженного тарифа страховых взносов, предусмотренного пунктом 24 настоящей статьи, являются: соответствующий вид экономической деятельности указан в качестве основного вида экономической деятельности в едином государственном реестре юридических лиц либо едином государственном реестре индивидуальных предпринимателей; по итогам отчетного (расчетного) периода в сумме всех доходов, определяемых в порядке, установленном главой 23, 25 или 262 настоящего Кодекса, не менее 70 процентов составляют доходы от осуществления основного вида экономической деятельности. В случае несоответствия плательщика условиям, установленным настоящим пунктом, такой плательщик лишается права на применение единого пониженного тарифа страховых взносов, предусмотренного пунктом 24 настоящей статьи, с начала расчетного периода, в котором допущено несоответствие установленным условиям."; м) в пункте 14: абзац седьмой дополнить словами ", и (или) от реализации услуг (работ) по проектированию и (или) разработке такого оборудования"; дополнить новым абзацем десятым следующего содержания: "Пониженные тарифы страховых взносов, предусмотренные подпунктом 8 пункта 2, пунктами 22 и 22-1 настоящей статьи, применяются организациями, выполняющими по итогам отчетного (расчетного) периода условие о доле доходов, установленное настоящим пунктом, начиная с 1-го числа месяца, в котором плательщик включен в реестр организаций, осуществляющих деятельность в сфере радиоэлектронной промышленности."; абзацы десятый - двенадцатый считать соответственно абзацами одиннадцатым - тринадцатым</w:t>
      </w:r>
    </w:p>
    <w:p>
      <w:r>
        <w:rPr>
          <w:b/>
        </w:rPr>
        <w:t xml:space="preserve">23. </w:t>
      </w:r>
      <w:r>
        <w:t>дополнить пунктом 15 следующего содержания: "15. Плательщики, указанные в подпункте 2 пункта 1 статьи 419 настоящего Кодекса, осуществляющие одновременно несколько видов деятельности, указанных в подпункте 2 пункта 1 статьи 419 настоящего Кодекса, уплачивают:</w:t>
      </w:r>
    </w:p>
    <w:p>
      <w:r>
        <w:rPr>
          <w:b/>
        </w:rPr>
        <w:t xml:space="preserve">23. </w:t>
      </w:r>
      <w:r>
        <w:t>в абзаце втором пункта 7 слова "с пунктом 7 статьи 38 Федерального закона от 28 марта 1998 года № 53-ФЗ "О воинской обязанности и военной службе"," заменить словами "со статьей 32 Федерального закона от 28 марта 1998 года № 53-ФЗ "О воинской обязанности и военной службе" в период мобилизации, в период военного положения или в военное время,"</w:t>
      </w:r>
    </w:p>
    <w:p>
      <w:r>
        <w:rPr>
          <w:b/>
        </w:rPr>
        <w:t xml:space="preserve">23. </w:t>
      </w:r>
      <w:r>
        <w:t>в пункте 9: в абзаце первом слова "пунктов 1 и 12" заменить словами "пунктов 1, 12 и 15"; подпункты 2 и 3 изложить в следующей редакции: "2) для плательщиков, применяющих систему налогообложения для сельскохозяйственных товаропроизводителей (сельскохозяйственный налог), - в соответствии с пунктом 1 статьи 3465 настоящего Кодекса с учетом уменьшения полученных ими доходов на расходы, указанные в пункте 2 статьи 3465 настоящего Кодекса (за исключением страховых взносов на обязательное пенсионное страхование, на обязательное медицинское страхование, установленных настоящей статьей)</w:t>
      </w:r>
    </w:p>
    <w:p>
      <w:r>
        <w:rPr>
          <w:b/>
        </w:rPr>
        <w:t xml:space="preserve">23. </w:t>
      </w:r>
      <w:r>
        <w:t>пункт 61 после слова "прокуроров," дополнить словами "научных и педагогических работников органов и организаций прокуратуры, имеющих классные чины,"</w:t>
      </w:r>
    </w:p>
    <w:p>
      <w:r>
        <w:rPr>
          <w:b/>
        </w:rPr>
        <w:t xml:space="preserve">23. </w:t>
      </w:r>
      <w:r>
        <w:t>в пункте 62: в подпункте 1 цифры "22 - 24" заменить цифрами "22 - 26"; в подпункте 2 цифры "22 - 24" заменить цифрами "22 - 26"; в подпункте 3 цифры "22 - 24" заменить цифрами "22 - 26"</w:t>
      </w:r>
    </w:p>
    <w:p>
      <w:r>
        <w:rPr>
          <w:b/>
        </w:rPr>
        <w:t>Статья 3</w:t>
      </w:r>
    </w:p>
    <w:p>
      <w:r>
        <w:t>Статью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2012, № 27, ст. 3588; № 50, ст. 6954; № 53, ст. 7605; 2013, № 11, ст. 1076; № 19, ст. 2329; № 26, ст. 3207; № 27, ст. 3438; № 30, ст. 4084; № 51, ст. 6699; 2014, № 26, ст. 3395; № 52, ст. 7543; 2015, № 27, ст. 3950; № 29, ст. 4357; 2017, № 18, ст. 2661; 2018, № 24, ст. 3400; № 27, ст. 3950; № 31, ст. 4852; № 32, ст. 5100, 5115; 2019, № 6, ст. 463; № 49, ст. 6953; № 52, ст. 7787; 2021, № 27, ст. 5151; 2022, № 1, ст. 40; № 10, ст. 1401; № 14, ст. 2190; № 43, ст. 7271; № 50, ст. 8792; 2023, № 1, ст. 16; № 25, ст. 4447; № 31, ст. 5766, 5784; 2024, № 31, ст. 4462; № 33, ст. 4956, 4971; № 48, ст. 7214; № 53, ст. 8532; 2025, № 7, ст. 541; № 26, ст. 3493; № 31, ст. 4633) дополнить частью шестьдесят четвертой следующего содержания: "Сведения о наличии расчетных документов, помещенных в картотеку неоплаченных расчетных документов, с раскрытием содержащейся в ней информации либо об их отсутствии в этой картотеке на счетах организаций, граждан, осуществляющих предпринимательскую деятельность без образования юридического лица, физических лиц предоставляются кредитными организациями налоговым органам в порядке, установленном законодательством Российской Федерации о налогах и сборах.".</w:t>
      </w:r>
    </w:p>
    <w:p>
      <w:r>
        <w:rPr>
          <w:b/>
        </w:rPr>
        <w:t>Статья 4</w:t>
      </w:r>
    </w:p>
    <w:p>
      <w:r>
        <w:t>Абзац четвертый пункта 3 статьи 31 Закона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2012, № 50, ст. 6962; 2013, № 30, ст. 4046; № 40, ст. 5033; № 44, ст. 5645; 2014, № 48, ст. 6647; 2015, № 48, ст. 6690; 2016, № 15, ст. 2062; 2017, № 1, ст. 48; 2018, № 30, ст. 4536; № 32, ст. 5098; 2020, № 42, ст. 6512; 2022, № 52, ст. 9355; 2023, № 18, ст. 3213; № 32, ст. 6121; 2024, № 1, ст. 11; № 53, ст. 8493) изложить в следующей редакции: "Средняя цена на нефть сырую марки "Юралс", выраженная в долларах США за баррель, за период мониторинга для расчета ставки вывозной таможенной пошлины на указанную нефть рассчитывается как сумма среднего арифметического значения за все дни торгов в соответствующем периоде мониторинга деленной на число два суммы котировок цен на нефть в соответствии с котировками Urals FOB Primorsk и Urals Med Aframax FOB Novorossiysk за каждый день торгов в период с 15-го числа каждого календарного месяца по 14-е число следующего календарного месяца, умноженного на коэффициент 0,78, и среднего арифметического значения цен на нефть в соответствии с котировкой ESPO blend FOB Kozmino за все дни торгов в период с 15-го числа каждого календарного месяца по 14-е число следующего календарного месяца, умноженного на коэффициент 0,22.".</w:t>
      </w:r>
    </w:p>
    <w:p>
      <w:r>
        <w:rPr>
          <w:b/>
        </w:rPr>
        <w:t>Статья 5</w:t>
      </w:r>
    </w:p>
    <w:p>
      <w:r>
        <w:t>Статью 38 Арбитражного процессуального кодекса Российской Федерации (Собрание законодательства Российской Федерации, 2002, № 30, ст. 3012; 2008, № 30, ст. 3594; 2009, № 29, ст. 3642; 2010, № 31, ст. 4197; 2016, № 1, ст. 29; 2018, № 49, ст. 7523; 2019, № 29, ст. 3858; 2021, № 52, ст. 8976) дополнить частью 62 следующего содержания: "62. Заявление об оспаривании ненормативных правовых актов, решений и действий (бездействия) налогового органа, место нахождения которого не совпадает с адресом или местом жительства заявителя, подается в арбитражный суд по адресу или месту жительства заявителя.".</w:t>
      </w:r>
    </w:p>
    <w:p>
      <w:r>
        <w:rPr>
          <w:b/>
        </w:rPr>
        <w:t>Статья 6</w:t>
      </w:r>
    </w:p>
    <w:p>
      <w:r>
        <w:t>Внести в Федеральный закон от 31 декабря 2014 года № 488-ФЗ "О промышленной политике в Российской Федерации" (Собрание законодательства Российской Федерации, 2015, № 1, ст. 41; 2016, № 27, ст. 4298; 2018, № 27, ст. 3943; 2019, № 31, ст. 4449; 2022, № 41, ст. 6952; № 50, ст. 8790; 2023, № 25, ст. 4434; № 31, ст. 5797; 2024, № 1, ст. 35, 39; № 26, ст. 3546; № 44, ст. 6497; 2025, № 14, ст. 1584; № 21, ст. 2543) следующие изменения: 1) статью 3 дополнить пунктами 32 и 33 следующего содержания: "32) технологический сбор - сбор, подлежащий уплате в федеральный бюджет в связи с ввозом в Российскую Федерацию электронной компонентной базы (электронных модулей) и (или) промышленной продукции, содержащей электронную компонентную базу (электронные модули), в соответствии с перечнями, утверждаемыми Правительством Российской Федерации, или производством таких продукции и компонентов на территории Российской Федерации, на континентальном шельфе Российской Федерации, в исключительной экономической зоне Российской Федерации; 33) плательщики технологического сбора - юридические лица и индивидуальные предприниматели: а) осуществляющие ввоз в Российскую Федерацию электронной компонентной базы (электронных модулей) и (или) промышленной продукции, содержащей электронную компонентную базу (электронные модули), в соответствии с перечнями, утверждаемыми Правительством Российской Федерации; б) осуществляющие производство на территории Российской Федерации, на континентальном шельфе Российской Федерации, в исключительной экономической зоне Российской Федерации электронной компонентной базы (электронных модулей) и (или) промышленной продукции, содержащей электронную компонентную базу (электронные модули), в соответствии с перечнями, утверждаемыми Правительством Российской Федерации."; 2) часть 1 статьи 6 дополнить пунктами 23 и 24 следующего содержания: "23) утверждает перечни электронной компонентной базы (электронных модулей) и (или) промышленной продукции, содержащей электронную компонентную базу (электронные модули), в отношении которых уплачивается технологический сбор, с указанием размеров такого сбора; 24) утверждает порядок исчисления технологического сбора, порядок и срок его уплаты, порядок и срок возврата излишне уплаченных сумм технологического сбора."; 3) дополнить статьей 102 следующего содержания: "Статья 102. Технологический сбор 1. Технологический сбор уплачивается в порядке, установленном Правительством Российской Федерации, плательщиками технологического сбора за каждую единицу электронной компонентной базы (каждый электронный модуль) и (или) каждую единицу промышленной продукции, содержащей электронную компонентную базу (электронные модули), которые ввезены в Российскую Федерацию плательщиком технологического сбора или произведены на территории Российской Федерации, на континентальном шельфе Российской Федерации, в исключительной экономической зоне Российской Федерации плательщиком технологического сбора.</w:t>
      </w:r>
    </w:p>
    <w:p>
      <w:r>
        <w:rPr>
          <w:b/>
        </w:rPr>
        <w:t xml:space="preserve">2. </w:t>
      </w:r>
      <w:r>
        <w:t>Размеры технологического сбора устанавливаются Правительством Российской Федерации в российских рублях в виде фиксированных ценовых значений за каждую единицу электронной компонентной базы (каждый электронный модуль) и (или) каждую единицу промышленной продукции, содержащей электронную компонентную базу (электронные модули), в зависимости от их вида, определенного в соответствии с единой Товарной номенклатурой внешнеэкономической деятельности Евразийского экономического союза, а также Общероссийским классификатором продукции по видам экономической деятельности, и составляют не более 5000 рублей</w:t>
      </w:r>
    </w:p>
    <w:p>
      <w:r>
        <w:rPr>
          <w:b/>
        </w:rPr>
        <w:t xml:space="preserve">3. </w:t>
      </w:r>
      <w:r>
        <w:t>Федеральный орган исполнительной власти, уполномоченный по контролю и надзору в области налогов и сборов, предоставляет уполномоченному органу информацию о сумме технологического сбора, уплаченной плательщиками такого сбора в соответствии с порядком, указанным в пункте 24 части 1 статьи 6 настоящего Федерального закона</w:t>
      </w:r>
    </w:p>
    <w:p>
      <w:r>
        <w:rPr>
          <w:b/>
        </w:rPr>
        <w:t xml:space="preserve">4. </w:t>
      </w:r>
      <w:r>
        <w:t>Уполномоченный орган дает письменные разъяснения по вопросам применения законодательных и иных нормативных правовых актов Российской Федерации о технологическом сборе."</w:t>
      </w:r>
    </w:p>
    <w:p>
      <w:r>
        <w:rPr>
          <w:b/>
        </w:rPr>
        <w:t>Статья 7</w:t>
      </w:r>
    </w:p>
    <w:p>
      <w:r>
        <w:t>Внести в Федеральный закон от 27 ноября 2018 года №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 49, ст. 7494; 2019, № 50, ст. 7201; 2022, № 27, ст. 4607; 2023, № 1, ст. 12) следующие изменения</w:t>
      </w:r>
    </w:p>
    <w:p>
      <w:r>
        <w:t>статью 3 дополнить частью 42 следующего содержания: "42. В целях настоящего Федерального закона Евразийский банк развития осуществляет информационный обмен с налоговыми органами в соответствии с частью 4 настоящей статьи."</w:t>
      </w:r>
    </w:p>
    <w:p>
      <w:r>
        <w:t>часть 6 статьи 11 изложить в следующей редакции: "6. Неисполнение или ненадлежащее исполнение обязанности по уплате налога, повлекшие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через мобильное приложение "Мой налог" требования об уплате задолженности, предусмотренного статьей 69 Налогового кодекса Российской Федерации, а в случае неисполнения требования об уплате задолженности в срок, установленный в таком требовании, - решения о взыскании задолженности в порядке, предусмотренном статьями 46 и 48 Налогового кодекса Российской Федерации. Взыскание задолженности осуществляется в порядке и сроки, которые установлены Налоговым кодексом Российской Федерации."</w:t>
      </w:r>
    </w:p>
    <w:p>
      <w:r>
        <w:rPr>
          <w:b/>
        </w:rPr>
        <w:t>Статья 8</w:t>
      </w:r>
    </w:p>
    <w:p>
      <w:r>
        <w:t>Внести в статью 2 Федерального закона от 15 октября 2020 года № 321-ФЗ "О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 (Собрание законодательства Российской Федерации, 2020, № 42, ст. 6508; 2023, № 32, ст. 6121) следующие изменения: 1) в части 7 слова ", согласованного с Министерством финансов Российской Федерации" исключить; 2) часть 8 изложить в следующей редакции: "8. Инвестиционное соглашение о развитии виноградарства и виноделия определяет размер затрат на создание, приобретение, реконструкцию, модернизацию основных средств (кроме автомобилей легковых) для сбора, переработки и хранения продукции виноградарства, для производства и переработки продукции виноделия, предусматривает осуществление таких затрат и ввод в эксплуатацию указанных основных средств в срок до 1 января 2027 года (до 1 января 2031 года для инвестиционных соглашений о развитии виноградарства и виноделия, указанных в части 10 настоящей статьи). В рамках исполнения указанного инвестиционного соглашения в качестве затрат могут быть учтены затраты на закладку виноградников, затраты на работы по уходу за виноградными насаждениями в течение четырех лет с даты их высадки, затраты на создание, приобретение, реконструкцию, модернизацию машин, оборудования и инвентаря, используемых для закладки и эксплуатации виноградных насаждений, затраты на создание, приобретение, реконструкцию, модернизацию зданий и сооружений, предназначенных для размещения и хранения машин, оборудования и инвентаря, используемых для закладки и эксплуатации виноградных насаждений, понесенные налогоплательщиком и (или) взаимозависимым лицом, в котором доля прямого участия налогоплательщика составляет не менее 95 процентов, при условии включения в инвестиционное соглашение о развитии виноградарства и виноделия перечня создаваемых виноградников, которые будут принадлежать этим лицам на праве собственности, и размера указанных затрат по видам. При этом затраты, понесенные налогоплательщиком и (или) указанным взаимозависимым лицом и возмещаемые налогоплательщику и (или) указанному взаимозависимому лицу в соответствии с бюджетным законодательством Российской Федерации в рамках соглашения (договора) о предоставлении субсидии, не могут быть учтены в качестве затрат, понесенных в рамках исполнения инвестиционного соглашения о развитии виноградарства и виноделия на территории субъекта Российской Федерации."; 3) часть 9 после слов "в него изменений" дополнить словом ", исполнения"; 4) дополнить частями 10 и 11 следующего содержания: "10. Указанные в части 6 настоящей статьи налогоплательщики вправе использовать коэффициент КВ в размерах, установленных пунктом 31 статьи 200 Налогового кодекса Российской Федерации (в редакции, действовавшей до дня вступления в силу настоящего Федерального закона) на 2022 год, в период 2027 - 2030 годов при наличии у них в указанный период инвестиционного соглашения о развитии виноградарства и виноделия на период 2027 - 2030 годов, заключенного с учетом особенностей, предусмотренных частью 8 настоящей статьи,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согласованного с Министерством сельского хозяйства Российской Федерации.</w:t>
      </w:r>
    </w:p>
    <w:p>
      <w:r>
        <w:rPr>
          <w:b/>
        </w:rPr>
        <w:t xml:space="preserve">11. </w:t>
      </w:r>
      <w:r>
        <w:t>Инвестиционное соглашение о развитии виноградарства и виноделия, заключенное в соответствии с частью 10 настоящей статьи, считается неисполненным, если инвестиционное соглашение о развитии виноградарства и виноделия, заключенное в соответствии с частью 7 настоящей статьи, расторгнуто или признано неисполненным."</w:t>
      </w:r>
    </w:p>
    <w:p>
      <w:r>
        <w:rPr>
          <w:b/>
        </w:rPr>
        <w:t>Статья 9</w:t>
      </w:r>
    </w:p>
    <w:p>
      <w:r>
        <w:t>Часть 5 статьи 2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(Собрание законодательства Российской Федерации, 2022, № 9, ст. 1249; 2024, № 45, ст. 6693) после слов "в виде дивидендов," дополнить словами "доходов в виде процентов, полученных по вкладам (остаткам на счетах) в банках, находящихся на территории Российской Федерации,".</w:t>
      </w:r>
    </w:p>
    <w:p>
      <w:r>
        <w:rPr>
          <w:b/>
        </w:rPr>
        <w:t>Статья 10</w:t>
      </w:r>
    </w:p>
    <w:p>
      <w:r>
        <w:t>В части 28 статьи 13 Федерального закона от 31 июля 2023 года № 389-ФЗ "О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 (Собрание законодательства Российской Федерации, 2023, № 32, ст. 6121; 2024, № 45, ст. 6693) слова "30 июня 2027" заменить словами "31 декабря 2030".</w:t>
      </w:r>
    </w:p>
    <w:p>
      <w:r>
        <w:rPr>
          <w:b/>
        </w:rPr>
        <w:t>Статья 11</w:t>
      </w:r>
    </w:p>
    <w:p>
      <w:r>
        <w:t>В части 6 статьи 6 Федерального закона от 27 ноября 2023 года № 539-ФЗ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 49, ст. 8656) слова ", подпункта 11 пункта 2 и пункта 31 статьи 310" исключить, цифры "2025" заменить цифрами "2028".</w:t>
      </w:r>
    </w:p>
    <w:p>
      <w:r>
        <w:rPr>
          <w:b/>
        </w:rPr>
        <w:t>Статья 12</w:t>
      </w:r>
    </w:p>
    <w:p>
      <w:r>
        <w:t>Часть 10 статьи 3 Федерального закона от 23 марта 2024 года № 58-ФЗ "О внесении изменений в статьи 102 и 1262 части первой и часть вторую Налогового кодекса Российской Федерации" (Собрание законодательства Российской Федерации, 2024, № 13, ст. 1681; Российская газета, 2025, 19 ноября) дополнить предложением следующего содержания: "При этом заявление, указанное в настоящей части, считается поданным в 2024 году в случае его подачи в налоговый орган в установленном порядке до 1 февраля 2025 года включительно.".</w:t>
      </w:r>
    </w:p>
    <w:p>
      <w:r>
        <w:rPr>
          <w:b/>
        </w:rPr>
        <w:t>Статья 13</w:t>
      </w:r>
    </w:p>
    <w:p>
      <w:r>
        <w:t>Внести в статью 7 Федерального закона от 12 июля 2024 года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2024, № 29, ст. 4105; № 49, ст. 7407) следующие изменения</w:t>
      </w:r>
    </w:p>
    <w:p>
      <w:r>
        <w:t>в части 3 слова "пунктом 22-1" заменить словами "пунктами 22-1 и 22-2"</w:t>
      </w:r>
    </w:p>
    <w:p>
      <w:r>
        <w:t>в части 5 слова "пунктами 22 и 22-1" заменить словами "пунктами 22, 22-1 и 22-2"</w:t>
      </w:r>
    </w:p>
    <w:p>
      <w:r>
        <w:rPr>
          <w:b/>
        </w:rPr>
        <w:t>Статья 14</w:t>
      </w:r>
    </w:p>
    <w:p>
      <w:r>
        <w:t>Статью 19 Федерального закона от 8 августа 2024 года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2024, № 33, ст. 4955) дополнить частью 291 следующего содержания: "291. Положения подпункта 161 пункта 5 статьи 113 Налогового кодекса Российской Федерации применяются по 30 июня 2026 года включительно.".</w:t>
      </w:r>
    </w:p>
    <w:p>
      <w:r>
        <w:rPr>
          <w:b/>
        </w:rPr>
        <w:t>Статья 15</w:t>
      </w:r>
    </w:p>
    <w:p>
      <w:r>
        <w:t>Статью 9 Федерального закона от 29 октября 2024 года № 362-ФЗ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2024, № 45, ст. 6693) после слов "либо предоставленными банками, находящимися на территории Российской Федерации," дополнить словами "Центральным банком Российской Федерации".</w:t>
      </w:r>
    </w:p>
    <w:p>
      <w:r>
        <w:rPr>
          <w:b/>
        </w:rPr>
        <w:t>Статья 16</w:t>
      </w:r>
    </w:p>
    <w:p>
      <w:r>
        <w:t>Статью 3 Федерального закона от 31 июля 2025 года № 287-ФЗ "О внесении изменений в часть первую Налогового кодекса Российской Федерации и Федеральный закон "Об исполнительном производстве" (Собрание законодательства Российской Федерации, 2025, № 31, ст. 4641) дополнить частями 10 - 12 следующего содержания: "10. Установить, что в период до 30 декабря 2026 года включительно для целей применения положений настоящей статьи, подпункта 3 пункта 1, подпунктов 32 и 33 пункта 7 статьи 113, статьи 48, пункта 1 статьи 69 Налогового кодекса Российской Федерации (в редакции настоящего Федерального закона) представленное в налоговый орган в соответствии с Федеральным законом от 2 мая 2006 года № 59-ФЗ "О порядке рассмотрения обращений граждан Российской Федерации" обращение физического лица, в котором указаны его идентификационный номер налогоплательщика и (или) номер записи единого федерального информационного регистра, содержащего сведения о населении Российской Федерации, полученный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и (или) его персональные данные, предусмотренные пунктом 1 статьи 84 Налогового кодекса Российской Федерации: 1) признается заявлением о перерасчете суммы ранее исчисленного налога в случае наличия в указанном обращении основания, влекущего перерасчет суммы ранее исчисленного налога, содержащейся в направленном такому лицу налоговом уведомлении, сведений об объекте налогообложения и о налоговом периоде, в котором возникло основание для указанного перерасчета налога; 2) признается уведомлением о несогласии с решением вышестоящего налогового органа по жалобе на действия налогового органа по исчислению суммы налога, указанной в налоговом уведомлении, в случае указания в данном обращении: а) решения налогового органа по жалобе на действия налогового органа по исчислению суммы соответствующего налога, указанной в налоговом уведомлении; б) наименования налогового органа, вынесшего указанное решение; в) несогласия физического лица с таким решением налогового органа по жалобе.</w:t>
      </w:r>
    </w:p>
    <w:p>
      <w:r>
        <w:rPr>
          <w:b/>
        </w:rPr>
        <w:t xml:space="preserve">11. </w:t>
      </w:r>
      <w:r>
        <w:t>Рассмотрение налоговым органом обращения физического лица, указанного в части 10 настоящей статьи, осуществляется в порядке и сроки, аналогичные порядку и срокам, предусмотренным соответственно пунктом 6 статьи 228, пунктом 8 статьи 362, пунктом 171 статьи 396, пунктом 10 статьи 408 Налогового кодекса Российской Федерации для рассмотрения заявления о перерасчете суммы ранее исчисленного налога</w:t>
      </w:r>
    </w:p>
    <w:p>
      <w:r>
        <w:rPr>
          <w:b/>
        </w:rPr>
        <w:t xml:space="preserve">12. </w:t>
      </w:r>
      <w:r>
        <w:t>Установить, что в случае, если по состоянию на 1 мая 2026 года сумма задолженности физического лица, указанная в частях 1 и 2 настоящей статьи (за исключением задолженности, не учитываемой в совокупной обязанности в соответствии с подпунктом 2 пункта 7 статьи 113 Налогового кодекса Российской Федерации), в совокупности не превышает 500 рублей и (или) сумма задолженности, не учитываемая в составе его совокупной обязанности в соответствии с подпунктом 2 пункта 7 статьи 113 Налогового кодекса Российской Федерации, не превышает 10 000 рублей, такая задолженность признается безнадежной к взысканию и подлежит списанию в размере, не погашенном на дату вынесения решения о признании задолженности безнадежной к взысканию и ее списании. Информационные сообщения, предусмотренные частью 3 настоящей статьи, в отношении данных сумм задолженности и суммы задолженности, не учитываемой в совокупной обязанности физического лица в соответствии с подпунктом 2 пункта 7 статьи 113 Налогового кодекса Российской Федерации, не направляются."</w:t>
      </w:r>
    </w:p>
    <w:p>
      <w:r>
        <w:rPr>
          <w:b/>
        </w:rPr>
        <w:t>Статья 17</w:t>
      </w:r>
    </w:p>
    <w:p>
      <w:r>
        <w:rPr>
          <w:b/>
        </w:rPr>
        <w:t xml:space="preserve">1. </w:t>
      </w:r>
      <w:r>
        <w:t>В период со дня вступления в силу настоящей статьи по 31 декабря 2026 года (включительно) налоговый орган осуществляет информирование оператора платформы цифрового рубля о размещении в соответствии с пунктом 3 статьи 46 Налогового кодекса Российской Федерации в реестре решений о взыскании задолженности поручения налогового органа оператору платформы цифрового рубля на перечисление цифровых рублей налогоплательщика, плательщика сбора, плательщика страховых взносов, налогового агента - организации или индивидуального предпринимателя (далее - поручение налогового органа) и об изменении суммы задолженности, подлежащей перечислению по поручению налогового органа, в соответствии с порядком информирования оператора платформы цифрового рубля о размещении в реестре решений о взыскании задолженности поручений налогового органа и об изменении суммы задолженности, подлежащей перечислению по поручению налогового органа, который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
        <w:rPr>
          <w:b/>
        </w:rPr>
        <w:t xml:space="preserve">2. </w:t>
      </w:r>
      <w:r>
        <w:t>Размещение в период с 1 июня по 31 декабря 2026 года (включительно) в реестре решений о взыскании задолженности поручения налогового органа либо изменение суммы задолженности признается направлением оператору платформы цифрового рубля такого поручения налогового органа либо информации об изменении суммы задолженности</w:t>
      </w:r>
    </w:p>
    <w:p>
      <w:r>
        <w:rPr>
          <w:b/>
        </w:rPr>
        <w:t xml:space="preserve">3. </w:t>
      </w:r>
      <w:r>
        <w:t>Получение оператором платформы цифрового рубля информации от налогового органа о размещении в реестре решений о взыскании задолженности поручения налогового органа либо информации об изменении суммы задолженности, подлежащей перечислению по поручению налогового органа, в том числе в случае формирования положительного либо нулевого сальдо единого налогового счета организации или индивидуального предпринимателя, признается получением оператором платформы цифрового рубля соответствующих поручения налогового органа или информации об изменении суммы задолженности</w:t>
      </w:r>
    </w:p>
    <w:p>
      <w:r>
        <w:rPr>
          <w:b/>
        </w:rPr>
        <w:t xml:space="preserve">4. </w:t>
      </w:r>
      <w:r>
        <w:t>В период с 1 июня по 31 декабря 2026 года (включительно) налоговые органы осуществляют в соответствии с порядком, который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информирование оператора платформы цифрового рубля о приостановлении операций по цифровому счету налогоплательщика, плательщика сбора, плательщика страховых взносов, налогового агента в случае принятия налоговым органом в соответствии со статьей 46 Налогового кодекса Российской Федерации решения о взыскании задолженности, о сумме отрицательного сальдо единого налогового счета, в отношении которой действует приостановление операций по цифровому счету налогоплательщика, плательщика сбора, плательщика страховых взносов, налогового агента, об изменении указанной суммы отрицательного сальдо</w:t>
      </w:r>
    </w:p>
    <w:p>
      <w:r>
        <w:rPr>
          <w:b/>
        </w:rPr>
        <w:t xml:space="preserve">5. </w:t>
      </w:r>
      <w:r>
        <w:t>Приостановление операций по цифровому счету налогоплательщика, плательщика сбора, плательщика страховых взносов, налогового агента в случае принятия налоговым органом решения о взыскании задолженности в период со дня вступления в силу настоящей статьи по 31 декабря 2026 года (включительно) действует начиная с момента получения оператором платформы цифрового рубля информации о размещении в соответствии с пунктом 3 статьи 46 Налогового кодекса Российской Федерации соответствующей информации в реестре решений о взыскании задолженности</w:t>
      </w:r>
    </w:p>
    <w:p>
      <w:r>
        <w:rPr>
          <w:b/>
        </w:rPr>
        <w:t xml:space="preserve">6. </w:t>
      </w:r>
      <w:r>
        <w:t>При изменении суммы отрицательного сальдо единого налогового счета, в отношении которой действует приостановление операций по цифровому счету налогоплательщика, плательщика сбора, плательщика страховых взносов или налогового агента, в указанный период налоговый орган информирует об этом оператора платформы цифрового рубля в соответствии с порядком, который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
        <w:rPr>
          <w:b/>
        </w:rPr>
        <w:t>Статья 18</w:t>
      </w:r>
    </w:p>
    <w:p>
      <w:r>
        <w:rPr>
          <w:b/>
        </w:rPr>
        <w:t xml:space="preserve">1. </w:t>
      </w:r>
      <w:r>
        <w:t>Установить, что при приобретении (закупке) производителями алкогольной и (или) подакцизной спиртосодержащей продукции этилового спирта (в том числе этилового спирта, ввозимого в Российскую Федерацию с территорий государств - членов Евразийского экономического союза, являющегося товаром Евразийского экономического союза) или при совершении операции, предусмотренной подпунктом 22 пункта 1 статьи 182 Налогового кодекса Российской Федерации, по которым срок уплаты авансового платежа акциза приходится на июнь 2026 года, извещения об уплате авансового платежа акциза (освобождении от уплаты авансового платежа акциза) действуют до 30 июня 2026 года</w:t>
      </w:r>
    </w:p>
    <w:p>
      <w:r>
        <w:rPr>
          <w:b/>
        </w:rPr>
        <w:t xml:space="preserve">2. </w:t>
      </w:r>
      <w:r>
        <w:t>В отношении этилового спирта, реализованного (в том числе ввезенного в Российскую Федерацию с территорий государств - членов Евразийского экономического союза, являющегося товаром Евразийского экономического союза) лицу, представившему извещение об уплате авансового платежа акциза с отметкой налогового органа по месту учета такого лица об уплате авансового платежа акциза либо извещение об освобождении от уплаты авансового платежа акциза с отметкой налогового органа по месту учета такого лица об освобождении от уплаты авансового платежа акциза, и в отношении алкогольной и (или) подакцизной спиртосодержащей продукции, произведенной из указанного этилового спирта, применяются положения статей 184, 193, 194, 198, 199, 200, 201, 203, 204 Налогового кодекса Российской Федерации (в редакции, действующей до 1 июля 2026 года)</w:t>
      </w:r>
    </w:p>
    <w:p>
      <w:r>
        <w:rPr>
          <w:b/>
        </w:rPr>
        <w:t xml:space="preserve">3. </w:t>
      </w:r>
      <w:r>
        <w:t>Порядок, предусмотренный частью 2 настоящей статьи, применяется также в случае осуществления производства алкогольной и (или) подакцизной спиртосодержащей продукции из этилового спирта в результате совершения операции, предусмотренной подпунктом 22 пункта 1 статьи 182 Налогового кодекса Российской Федерации</w:t>
      </w:r>
    </w:p>
    <w:p>
      <w:r>
        <w:rPr>
          <w:b/>
        </w:rPr>
        <w:t>Статья 19</w:t>
      </w:r>
    </w:p>
    <w:p>
      <w:r>
        <w:t>Установить, что положения статьи 102 Налогового кодекса Российской Федерации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в соответствии с федеральным законом о проведении эксперимента по учету сведений о суммах поступивших денежных средств на счета, вклады (депозиты), открытые в кредитных организациях, при определении прав граждан на ежемесячное пособие в связи с рождением и воспитанием ребенка налоговыми органами Фонду пенсионного и социального страхования Российской Федерации по запросам указанного фонда, направляемым в целях проведения такого эксперимента. Доступ к указанным в настоящей статье сведениям, составляющим налоговую тайну, в Фонде пенсионного и социального страхования Российской Федерации имеют должностные лица, определяемые руководителем указанного фонда.</w:t>
      </w:r>
    </w:p>
    <w:p>
      <w:r>
        <w:rPr>
          <w:b/>
        </w:rPr>
        <w:t>Статья 20</w:t>
      </w:r>
    </w:p>
    <w:p>
      <w:r>
        <w:t>Установить, что со дня вступления в силу положений статей 46 и 60 Налогового кодекса Российской Федерации (в редакции настоящего Федерального закона) не исполненные на указанную дату поручения налоговых органов на перечисление суммы задолженности (поручения налогового органа оператору платформы цифрового рубля на перечисление цифровых рублей, поручения налогового органа на перевод электронных денежных средств в бюджетную систему Российской Федерации) исполняются по правилам, установленным указанными статьями. При этом соответствующее неисполненное поручение налогового органа должно быть исполнено банком, оператором платформы цифрового рубля в течение одного операционного дня со дня вступления в силу положений статьи 46 Налогового кодекса Российской Федерации (в редакции настоящего Федерального закона), если взыскание задолженности производится с рублевых счетов, и (или) за счет остатков электронных денежных средств в рублях, и (или) за счет цифровых рублей, и в течение двух операционных дней, если взыскание задолженности производится с валютных счетов, и (или) со счетов в драгоценных металлах, и (или) за счет остатков электронных денежных средств в иностранной валюте. При недостаточности или отсутствии денежных средств, драгоценных металлов, электронных денежных средств, цифровых рублей соответствующее неисполненное поручение налогового органа исполняется в соответствии со статьей 46 Налогового кодекса Российской Федерации (в редакции настоящего Федерального закона) по мере поступления соответственно денежных средств, драгоценных металлов, электронных денежных средств, цифровых рублей.</w:t>
      </w:r>
    </w:p>
    <w:p>
      <w:r>
        <w:rPr>
          <w:b/>
        </w:rPr>
        <w:t>Статья 21</w:t>
      </w:r>
    </w:p>
    <w:p>
      <w:r>
        <w:rPr>
          <w:b/>
        </w:rPr>
        <w:t xml:space="preserve">1. </w:t>
      </w:r>
      <w:r>
        <w:t>Установить, что положения пункта 3 статьи 182 Налогового кодекса Российской Федерации в период с 1 октября 2025 года до 30 апреля 2026 года включительно не применяются в отношении дизельного топлива, полученного в результате смешения, указанного в пункте 3 статьи 182 Налогового кодекса Российской Федерации, российскими организациями, не имеющими свидетельства о регистрации лица, совершающего операции по переработке нефтяного сырья, предусмотренного статьей 1797 Налогового кодекса Российской Федерации, и не имеющими на праве собственности и (или) ином законном основании производственных мощностей, необходимых для осуществления технологического процесса по первичной или первичной и вторичной переработке нефти и (или) газового конденсата стабильного</w:t>
      </w:r>
    </w:p>
    <w:p>
      <w:r>
        <w:rPr>
          <w:b/>
        </w:rPr>
        <w:t xml:space="preserve">2. </w:t>
      </w:r>
      <w:r>
        <w:t>Установить, что положения абзацев сорок третьего и сорок четвертого пункта 27 статьи 200 Налогового кодекса Российской Федерации в период с 1 октября 2025 года до 30 апреля 2026 года включительно не применяются</w:t>
      </w:r>
    </w:p>
    <w:p>
      <w:r>
        <w:rPr>
          <w:b/>
        </w:rPr>
        <w:t>Статья 22</w:t>
      </w:r>
    </w:p>
    <w:p>
      <w:r>
        <w:t>Для целей получения социального налогового вычета, предусмотренного подпунктом 7 пункта 1 статьи 219 Налогового кодекса Российской Федерации, перечень физкультурно-спортивных организаций, индивидуальных предпринимателей на налоговый период 2026 года формируется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на основании данных, представляемых органами исполнительной власти субъектов Российской Федерации в области физической культуры и спорта, и направляется в федеральный орган исполнительной власти, уполномоченный по контролю и надзору в области налогов и сборов, в срок не позднее 1 марта 2026 года.</w:t>
      </w:r>
    </w:p>
    <w:p>
      <w:r>
        <w:rPr>
          <w:b/>
        </w:rPr>
        <w:t>Статья 23</w:t>
      </w:r>
    </w:p>
    <w:p>
      <w:r>
        <w:t>Установить, что к налогоплательщикам, применяющим упрощенную систему налогообложения, не применяется предусмотренная пунктом 1 статьи 119 Налогового кодекса Российской Федерации ответственность за непредставление в установленный законодательством Российской Федерации о налогах и сборах срок налоговой декларации по налогу на добавленную стоимость за налоговый период по налогу на добавленную стоимость, дата начала которого приходится на период с 1 января по 31 декабря 2026 года и в котором такое лицо впервые стало исполнять обязанности по исчислению и уплате налога на добавленную стоимость.</w:t>
      </w:r>
    </w:p>
    <w:p>
      <w:r>
        <w:rPr>
          <w:b/>
        </w:rPr>
        <w:t>Статья 24</w:t>
      </w:r>
    </w:p>
    <w:p>
      <w:r>
        <w:rPr>
          <w:b/>
        </w:rPr>
        <w:t xml:space="preserve">1. </w:t>
      </w:r>
      <w:r>
        <w:t>Признать утратившими силу с 1 января 2026 года</w:t>
      </w:r>
    </w:p>
    <w:p>
      <w:r>
        <w:rPr>
          <w:b/>
        </w:rPr>
        <w:t xml:space="preserve">2. </w:t>
      </w:r>
      <w:r>
        <w:t>Признать утратившими силу пункт 7 статьи 9, подпункт 5 пункта 1 статьи 102, подпункт 6 пункта 10 статьи 12 и абзац тридцать третий пункта 1 статьи 26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1995, № 48, ст. 4553; 1999, № 2, ст. 245; 2005, № 30, ст. 3113; 2011, № 30, ст. 4566) с 1 июля 2026 года</w:t>
      </w:r>
    </w:p>
    <w:p>
      <w:r>
        <w:rPr>
          <w:b/>
        </w:rPr>
        <w:t xml:space="preserve">1. </w:t>
      </w:r>
      <w:r>
        <w:t>статью 1 Федерального закона от 27 декабря 2002 года № 182-ФЗ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(Собрание законодательства Российской Федерации, 2002, № 52, ст. 5138)</w:t>
      </w:r>
    </w:p>
    <w:p>
      <w:r>
        <w:rPr>
          <w:b/>
        </w:rPr>
        <w:t xml:space="preserve">1. </w:t>
      </w:r>
      <w:r>
        <w:t>пункты 32 и 33 статьи 62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rPr>
          <w:b/>
        </w:rPr>
        <w:t xml:space="preserve">1. </w:t>
      </w:r>
      <w:r>
        <w:t>Федеральный закон от 30 июня 2004 года № 60-ФЗ "О внесении изменений в главу 29 части второй Налогового кодекса Российской Федерации" (Собрание законодательства Российской Федерации, 2004, № 27, ст. 2713)</w:t>
      </w:r>
    </w:p>
    <w:p>
      <w:r>
        <w:rPr>
          <w:b/>
        </w:rPr>
        <w:t xml:space="preserve">1. </w:t>
      </w:r>
      <w:r>
        <w:t>пункт 9 статьи 2 Федерального закона от 29 июля 2004 года №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2004, № 31, ст. 3231) в части замены слов в пункте 2 статьи 366</w:t>
      </w:r>
    </w:p>
    <w:p>
      <w:r>
        <w:rPr>
          <w:b/>
        </w:rPr>
        <w:t xml:space="preserve">1. </w:t>
      </w:r>
      <w:r>
        <w:t>пункт 62 статьи 2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w:t>
      </w:r>
    </w:p>
    <w:p>
      <w:r>
        <w:rPr>
          <w:b/>
        </w:rPr>
        <w:t xml:space="preserve">1. </w:t>
      </w:r>
      <w:r>
        <w:t>пункт 14 статьи 2 Федерального закона от 30 декабря 2006 года № 268-ФЗ "О внесении изменений в часть первую и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2007, № 1, ст. 31)</w:t>
      </w:r>
    </w:p>
    <w:p>
      <w:r>
        <w:rPr>
          <w:b/>
        </w:rPr>
        <w:t xml:space="preserve">1. </w:t>
      </w:r>
      <w:r>
        <w:t>пункты 48 и 49 статьи 2 Федерального закона от 27 июля 2010 года № 229-ФЗ "О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 (Собрание законодательства Российской Федерации, 2010, № 31, ст. 4198)</w:t>
      </w:r>
    </w:p>
    <w:p>
      <w:r>
        <w:rPr>
          <w:b/>
        </w:rPr>
        <w:t xml:space="preserve">1. </w:t>
      </w:r>
      <w:r>
        <w:t>Федеральный закон от 16 ноября 2011 года № 319-ФЗ "О внесении изменений в главу 29 части второй Налогового кодекса Российской Федерации" (Собрание законодательства Российской Федерации, 2011, № 47, ст. 6609)</w:t>
      </w:r>
    </w:p>
    <w:p>
      <w:r>
        <w:rPr>
          <w:b/>
        </w:rPr>
        <w:t xml:space="preserve">1. </w:t>
      </w:r>
      <w:r>
        <w:t>пункт 6 статьи 3 Федерального закона от 23 июля 2013 года № 198-ФЗ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 (Собрание законодательства Российской Федерации, 2013, № 30, ст. 4031)</w:t>
      </w:r>
    </w:p>
    <w:p>
      <w:r>
        <w:rPr>
          <w:b/>
        </w:rPr>
        <w:t xml:space="preserve">1. </w:t>
      </w:r>
      <w:r>
        <w:t>пункт 6 статьи 2 Федерального закона от 2 апреля 2014 года № 52-ФЗ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2014, № 14, ст. 1544)</w:t>
      </w:r>
    </w:p>
    <w:p>
      <w:r>
        <w:rPr>
          <w:b/>
        </w:rPr>
        <w:t xml:space="preserve">1. </w:t>
      </w:r>
      <w:r>
        <w:t>пункты 6 - 8 статьи 1 Федерального закона от 27 ноября 2017 года № 354-ФЗ "О внесении изменений в часть вторую Налогового кодекса Российской Федерации" (Собрание законодательства Российской Федерации, 2017, № 49, ст. 7326)</w:t>
      </w:r>
    </w:p>
    <w:p>
      <w:r>
        <w:rPr>
          <w:b/>
        </w:rPr>
        <w:t xml:space="preserve">1. </w:t>
      </w:r>
      <w:r>
        <w:t>пункты 19 - 21 статьи 2 Федерального закона от 11 июня 2021 года № 199-ФЗ "О внесении изменений в части первую и вторую Налогового кодекса Российской Федерации и статьи 1 и 2 Федерального закона "О проведении эксперимента по установлению специального налогового режима "Налог на профессиональный доход" в связи с принятием Федерального закона "О федеральной территории "Сириус" (Собрание законодательства Российской Федерации, 2021, № 24, ст. 4217)</w:t>
      </w:r>
    </w:p>
    <w:p>
      <w:r>
        <w:rPr>
          <w:b/>
        </w:rPr>
        <w:t xml:space="preserve">1. </w:t>
      </w:r>
      <w:r>
        <w:t>пункт 46 статьи 2 Федерального закона от 14 июля 2022 года № 263-ФЗ "О несении изменений в части первую и вторую Налогового кодекса Российской Федерации" (Собрание законодательства Российской Федерации, 2022, № 29, ст. 5230)</w:t>
      </w:r>
    </w:p>
    <w:p>
      <w:r>
        <w:rPr>
          <w:b/>
        </w:rPr>
        <w:t xml:space="preserve">1. </w:t>
      </w:r>
      <w:r>
        <w:t>пункт 28 статьи 2 Федерального закона от 28 декабря 2022 года № 565-ФЗ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2023, № 1, ст. 12)</w:t>
      </w:r>
    </w:p>
    <w:p>
      <w:r>
        <w:rPr>
          <w:b/>
        </w:rPr>
        <w:t xml:space="preserve">1. </w:t>
      </w:r>
      <w:r>
        <w:t>пункт 78 статьи 2 и часть 7 статьи 8 Федерального закона от 12 июля 2024 года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2024, № 29, ст. 4105)</w:t>
      </w:r>
    </w:p>
    <w:p>
      <w:r>
        <w:rPr>
          <w:b/>
        </w:rPr>
        <w:t>Статья 25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 абзацы первый, четвертый и пятый подпункта "а" пункта 2, пункт 3, подпункты "а" и "в" пункта 4, пункты 5, 6, 9, подпункты "а", "б", абзацы первый и второй подпункта "в" пункта 10, пункты 11, 12, 14, подпункт "а", абзацы седьмой и восьмой подпункта "б" пункта 15, пункты 17, 19, 24, 28 - 30, подпункты "а" и "г" пункта 32, пункт 33, подпункт "д" пункта 34, подпункт "г" пункта 35, пункты 40 - 45, подпункт "б" пункта 47, пункт 50 статьи 1, подпункт "б" пункта 78, подпункты "в" - "о" пункта 81, пункты 84, 88, 92, 113, подпункт "а" пункта 135 статьи 2, статьи 4, 5, 7, 8, 9, 14, 18, 19 и 23 настоящего Федерального закона вступают в силу с 1 января 2026 года, но не ранее чем по истечении одного месяца со дня официального опубликования настоящего Федерального закона</w:t>
      </w:r>
    </w:p>
    <w:p>
      <w:r>
        <w:rPr>
          <w:b/>
        </w:rPr>
        <w:t xml:space="preserve">3. </w:t>
      </w:r>
      <w:r>
        <w:t>Пункты 1 - 9, подпункты "а" и "б" пункта 10, пункты 11 - 17, подпункт "а" пункта 18, подпункт "а" пункта 20, абзацы первый, третий, пятый - седьмой, тринадцатый - пятнадцатый, двадцать первый - сто шестьдесят пятый подпункта "а", абзацы второй и третий подпункта "в" пункта 21, подпункт "б" пункта 22, абзацы четвертый и пятый подпункта "а", подпункты "б" - "г", "е" - "з", абзацы второй - пятый и восьмой подпункта "и", подпункты "к", "л", "н" пункта 26, подпункты "а" и "в" пункта 27, подпункты "б" и "в" пункта 29, пункты 31, 32, абзац четвертый подпункта "б" пункта 33, пункты 34 - 36, подпункты "а" - "е" пункта 37, пункты 38 - 40, подпункты "а" и "в" пункта 41, пункт 42, абзацы второй - восьмой, четырнадцатый и пятнадцатый подпункта "а" и подпункт "б" пункта 43, пункты 44, 46 - 48, подпункты "а" - "в", абзацы третий - пятый подпункта "г", подпункты "д" - "з" пункта 49, пункты 50 - 52, подпункт "а", абзацы третий, седьмой - девятый подпункта "б" пункта 53, пункты 54, 55, подпункт "в" пункта 57, пункты 58, 60 - 63, 65, подпункт "б", абзац второй подпункта "в", абзацы третий и четвертый подпункта "г", подпункты "д" - "и" пункта 66, подпункт "а" пункта 67, пункты 68, 69, 72 - 76, 85 - 87, 89, 93, 94 - 109, абзацы пятый и шестой пункта 110, пункты 114, 116, 117, 122, подпункт "а" и абзац четвертый подпункта "в" пункта 123, пункт 124, подпункт "а" пункта 125, подпункты "ж" и "з" пункта 126, пункты 129, 130, 132 и 133, подпункт "б" пункта 135, пункты 136, 137, подпункт "б" пункта 138, пункты 139, 140, подпункты "а" и "в" пункта 141, подпункт "а" пункта 142 статьи 2 и статья 13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(расчетного) периода по соответствующему налогу (страховым взносам)</w:t>
      </w:r>
    </w:p>
    <w:p>
      <w:r>
        <w:rPr>
          <w:b/>
        </w:rPr>
        <w:t xml:space="preserve">4. </w:t>
      </w:r>
      <w:r>
        <w:t>Пункты 79, 80, подпункты "а" и "б" пункта 81 статьи 2, абзацы третий и восьмой статьи 16 настоящего Федерального закона вступают в силу с 1 марта 2026 года</w:t>
      </w:r>
    </w:p>
    <w:p>
      <w:r>
        <w:rPr>
          <w:b/>
        </w:rPr>
        <w:t xml:space="preserve">5. </w:t>
      </w:r>
      <w:r>
        <w:t>Статья 17 настоящего Федерального закона вступает в силу с 1 июня 2026 года</w:t>
      </w:r>
    </w:p>
    <w:p>
      <w:r>
        <w:rPr>
          <w:b/>
        </w:rPr>
        <w:t xml:space="preserve">6. </w:t>
      </w:r>
      <w:r>
        <w:t>Пункт 19, абзацы второй, четвертый, восьмой - двенадцатый, шестнадцатый - двадцатый подпункта "а" и подпункт "б" пункта 21, подпункт "а" пункта 22, пункты 24 и 25, абзацы второй и третий подпункта "а", подпункт "д" пункта 26, подпункт "б" пункта 27, пункт 28, подпункты "г" - "ж" пункта 30, подпункт "а" пункта 90 статьи 2 настоящего Федерального закона вступают в силу с 1 июля 2026 года</w:t>
      </w:r>
    </w:p>
    <w:p>
      <w:r>
        <w:rPr>
          <w:b/>
        </w:rPr>
        <w:t xml:space="preserve">7. </w:t>
      </w:r>
      <w:r>
        <w:t>Пункт 7, абзац третий подпункта "в" пункта 10, пункт 18, абзацы первый и второй пункта 49 статьи 1 настоящего Федерального закона вступают в силу с 1 августа 2026 года</w:t>
      </w:r>
    </w:p>
    <w:p>
      <w:r>
        <w:rPr>
          <w:b/>
        </w:rPr>
        <w:t xml:space="preserve">8. </w:t>
      </w:r>
      <w:r>
        <w:t>Абзацы второй и третий подпункта "а" и подпункт "б" пункта 2, абзацы пятый - тринадцатый подпункта "б" пункта 4, пункты 13, 16, подпункты "б" и "в" пункта 21, пункты 22, 25 - 27, подпункт "б" пункта 31, подпункты "а" - "г" пункта 34, подпункты "а" - "в" пункта 35, пункты 36, 37, подпункты "б" и "в" пункта 38, пункты 39, 46, подпункты "а", "в" и "г" пункта 47, пункты 48, 51 - 57, 59 и 61 статьи 1, подпункт "а" пункта 78 статьи 2, статьи 3 и 6 настоящего Федерального закона вступают в силу с 1 сентября 2026 года</w:t>
      </w:r>
    </w:p>
    <w:p>
      <w:r>
        <w:rPr>
          <w:b/>
        </w:rPr>
        <w:t xml:space="preserve">9. </w:t>
      </w:r>
      <w:r>
        <w:t>Абзацы второй - шестой подпункта "б", подпункты "в" - "и" пункта 15, пункт 23, подпункты "б" и "в" пункта 32, подпункт "а" пункта 38, абзацы третий и четвертый пункта 49, пункты 58 и 60 статьи 1, абзацы второй и третий подпункта "б" пункта 33, пункт 70, подпункты "а" - "в", "д" и "е" пункта 111, пункты 112, 115, 118 - 121, подпункт "б" пункта 123, подпункты "а" - "е", "л", "м", "п" пункта 126, пункты 127 и 128 статьи 2 и статья 20 настоящего Федерального закона вступают в силу с 1 января 2027 года</w:t>
      </w:r>
    </w:p>
    <w:p>
      <w:r>
        <w:rPr>
          <w:b/>
        </w:rPr>
        <w:t xml:space="preserve">10. </w:t>
      </w:r>
      <w:r>
        <w:t>Абзацы второй - четвертый подпункта "б" пункта 4, пункты 8, 20, подпункт "а" пункта 21 статьи 1, подпункт "г" пункта 111, подпункты "к", "н", "о" пункта 126 статьи 2 настоящего Федерального закона вступают в силу с 1 апреля 2027 года</w:t>
      </w:r>
    </w:p>
    <w:p>
      <w:r>
        <w:rPr>
          <w:b/>
        </w:rPr>
        <w:t xml:space="preserve">11. </w:t>
      </w:r>
      <w:r>
        <w:t>Подпункт "в" пункта 10 статьи 2 настоящего Федерального закона вступает в силу с 1 октября 2027 года</w:t>
      </w:r>
    </w:p>
    <w:p>
      <w:r>
        <w:rPr>
          <w:b/>
        </w:rPr>
        <w:t xml:space="preserve">12. </w:t>
      </w:r>
      <w:r>
        <w:t>Положения абзаца третьего пункта 1 и абзаца четвертого пункта 12 статьи 76 Налогового кодекса Российской Федерации (в редакции настоящего Федерального закона) в части перечисления денежных средств на лицевой счет органу принудительного исполнения применяются по 31 марта 2026 года включительно</w:t>
      </w:r>
    </w:p>
    <w:p>
      <w:r>
        <w:rPr>
          <w:b/>
        </w:rPr>
        <w:t xml:space="preserve">13. </w:t>
      </w:r>
      <w:r>
        <w:t>Положения абзаца третьего пункта 4 статьи 158, пункта 3 статьи 164, абзаца третьего пункта 9 статьи 165, пункта 5 статьи 1742 и пункта 3 статьи 1743 Налогового кодекса Российской Федерации (в редакции настоящего Федерального закона) применяются в отношении товаров (работ, услуг), имущественных прав, отгруженных (выполненных, оказанных), переданных начиная с 1 января 2026 года</w:t>
      </w:r>
    </w:p>
    <w:p>
      <w:r>
        <w:rPr>
          <w:b/>
        </w:rPr>
        <w:t xml:space="preserve">14. </w:t>
      </w:r>
      <w:r>
        <w:t>Положения абзаца третьего пункта 2 статьи 145 и абзаца двенадцатого пункта 8 статьи 164 Налогового кодекса Российской Федерации применяются в отношении операций, совершаемых начиная с 1 января 2026 года в соответствии с концессионным соглашением организациями и индивидуальными предпринимателями, применяющими упрощенную систему налогообложения в соответствии с главой 262 Налогового кодекса Российской Федерации и заключившими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p>
    <w:p>
      <w:r>
        <w:rPr>
          <w:b/>
        </w:rPr>
        <w:t xml:space="preserve">15. </w:t>
      </w:r>
      <w:r>
        <w:t>Положения подпункта 3 пункта 1 статьи 10514 Налогового кодекса Российской Федерации (в редакции настоящего Федерального закона) применяются к сделкам, доходы и (или) расходы по которым признаются в соответствии с главой 25 Налогового кодекса Российской Федерации начиная с 1 января 2026 года (вне зависимости от даты заключения соответствующего договора). К сделкам, доходы и (или) расходы по которым признаны в соответствии с главой 25 Налогового кодекса Российской Федерации до 1 января 2026 года (вне зависимости от даты заключения соответствующего договора), применяются положения статьи 10514 Налогового кодекса Российской Федерации (в редакции, действовавшей до дня вступления в силу пункта 50 статьи 1 настоящего Федерального закона)</w:t>
      </w:r>
    </w:p>
    <w:p>
      <w:r>
        <w:rPr>
          <w:b/>
        </w:rPr>
        <w:t xml:space="preserve">16. </w:t>
      </w:r>
      <w:r>
        <w:t>Положения абзаца третьего пункта 7 статьи 2513-1 Налогового кодекса Российской Федерации (в редакции настоящего Федерального закона) применяются в отношении порядка освобождения от налогообложения доходов в виде прибыли контролируемых иностранных компаний за налоговые периоды начиная с 2026 года</w:t>
      </w:r>
    </w:p>
    <w:p>
      <w:r>
        <w:rPr>
          <w:b/>
        </w:rPr>
        <w:t xml:space="preserve">17. </w:t>
      </w:r>
      <w:r>
        <w:t>Положения статьи 1351 Налогового кодекса Российской Федерации (в редакции настоящего Федерального закона) в части непредставления банком, оператором платформы цифрового рубля сведений об остатках денежных средств (драгоценных металлов) на счетах, электронных денежных средств, цифровых рублей, за счет которых может быть исполнено поручение налогового органа на перечисление суммы задолженности, применяются начиная с 1 января 2027 года</w:t>
      </w:r>
    </w:p>
    <w:p>
      <w:r>
        <w:rPr>
          <w:b/>
        </w:rPr>
        <w:t xml:space="preserve">18. </w:t>
      </w:r>
      <w:r>
        <w:t>Положения абзаца шестого пункта 1 статьи 226 и подпункта 41 пункта 21 статьи 310 Налогового кодекса Российской Федерации (в редакции настоящего Федерального закона) применяются по 31 декабря 2027 года включительно</w:t>
      </w:r>
    </w:p>
    <w:p>
      <w:r>
        <w:rPr>
          <w:b/>
        </w:rPr>
        <w:t xml:space="preserve">19. </w:t>
      </w:r>
      <w:r>
        <w:t>Положения подпунктов 5 и 7 пункта 5 статьи 113, абзаца первого пункта 9 статьи 58, пунктов 1, 21 и 6 статьи 362, пунктов 1, 2, 4 - 7 статьи 363, пункта 3 статьи 376, абзаца второго пункта 7 статьи 382, абзаца второго пункта 1 статьи 3821, пунктов 1 и 2 статьи 383, абзаца первого, пятого и шестого пункта 6 статьи 386, пунктов 1, 5 - 61 и 9 статьи 396, пунктов 1 и 5 статьи 3961, пунктов 1, 2 и 5 статьи 397 Налогового кодекса Российской Федерации (в редакции настоящего Федерального закона) применяются начиная с исчисления и уплаты транспортного налога, налога на имущество организаций, земельного налога и авансовых платежей по этим налогам соответственно за налоговый период 2027 года и первый отчетный период 2027 года</w:t>
      </w:r>
    </w:p>
    <w:p>
      <w:r>
        <w:rPr>
          <w:b/>
        </w:rPr>
        <w:t xml:space="preserve">20. </w:t>
      </w:r>
      <w:r>
        <w:t>Положения абзацев третьего - восьмого подпункта 11 пункта 2 и подпунктов 2 - 5 пункта 31 статьи 310 Налогового кодекса Российской Федерации (в редакции настоящего Федерального закона) применяются по 31 декабря 2028 года включительно</w:t>
      </w:r>
    </w:p>
    <w:p>
      <w:r>
        <w:rPr>
          <w:b/>
        </w:rPr>
        <w:t xml:space="preserve">21. </w:t>
      </w:r>
      <w:r>
        <w:t>Положения абзаца девятнадцатого пункта 2 статьи 266 и подпункта 13 пункта 2 статьи 310 Налогового кодекса Российской Федерации применяются по 31 декабря 2029 года включительно</w:t>
      </w:r>
    </w:p>
    <w:p>
      <w:r>
        <w:rPr>
          <w:b/>
        </w:rPr>
        <w:t xml:space="preserve">22. </w:t>
      </w:r>
      <w:r>
        <w:t>Положения подпункта 334 пункта 1 статьи 251 и пункта 485 статьи 270 Налогового кодекса Российской Федерации (в редакции настоящего Федерального закона) применяются по 31 декабря 2031 года включительно</w:t>
      </w:r>
    </w:p>
    <w:p>
      <w:r>
        <w:rPr>
          <w:b/>
        </w:rPr>
        <w:t xml:space="preserve">23. </w:t>
      </w:r>
      <w:r>
        <w:t>Положения абзаца второго подпункта 11 пункта 2 и подпункта 1 пункта 31 статьи 310 Налогового кодекса Российской Федерации применяются по 31 декабря 2035 года включительно</w:t>
      </w:r>
    </w:p>
    <w:p>
      <w:r>
        <w:rPr>
          <w:b/>
        </w:rPr>
        <w:t xml:space="preserve">24. </w:t>
      </w:r>
      <w:r>
        <w:t>Действие положений пункта 372 статьи 217 Налогового кодекса Российской Федерации (в редакции настоящего Федерального закона) распространяется на доходы, полученные начиная с 1 января 2025 года</w:t>
      </w:r>
    </w:p>
    <w:p>
      <w:r>
        <w:rPr>
          <w:b/>
        </w:rPr>
        <w:t xml:space="preserve">25. </w:t>
      </w:r>
      <w:r>
        <w:t>Действие положений подпункта 341 пункта 1 статьи 182, пункта 151 статьи 187, абзаца пятого пункта 8 статьи 193, абзаца девятнадцатого пункта 2 статьи 195, пункта 274 статьи 200, пункта 282 статьи 201, подпункта 11 пункта 1 статьи 2031, пунктов 33, 4 и 5 статьи 204 Налогового кодекса Российской Федерации (в редакции настоящего Федерального закона) распространяется на правоотношения, возникшие с 1 октября 2025 года</w:t>
      </w:r>
    </w:p>
    <w:p>
      <w:r>
        <w:rPr>
          <w:b/>
        </w:rPr>
        <w:t xml:space="preserve">26. </w:t>
      </w:r>
      <w:r>
        <w:t>Действие положений подпунктов 1 и 2 пункта 21, пунктов 22 и 23 статьи 3611, подпункта 41 пункта 5, пункта 62 статьи 391, подпунктов 7, 91 - 94 пункта 1, пунктов 12 и 13 статьи 407 Налогового кодекса Российской Федерации (в редакции настоящего Федерального закона) распространяется на правоотношения, связанные с исчислением транспортного налога, земельного налога и налога на имущество физических лиц за налоговые периоды 2022 - 2025 годов</w:t>
      </w:r>
    </w:p>
    <w:p>
      <w:r>
        <w:rPr>
          <w:b/>
        </w:rPr>
        <w:t xml:space="preserve">27. </w:t>
      </w:r>
      <w:r>
        <w:t>Действие положений подпункта 15 пункта 1 статьи 395, пункта 162 статьи 396, подпункта 16 пункта 1 и пункта 2 статьи 407 Налогового кодекса Российской Федерации (в редакции настоящего Федерального закона) распространяется на правоотношения, связанные с исчислением земельного налога и налога на имущество физических лиц за налоговые периоды 2024 и 2025 годов</w:t>
      </w:r>
    </w:p>
    <w:p>
      <w:r>
        <w:rPr>
          <w:b/>
        </w:rPr>
        <w:t xml:space="preserve">28. </w:t>
      </w:r>
      <w:r>
        <w:t>Действие положений подпункта 18 пункта 1 статьи 422 Налогового кодекса Российской Федерации (в редакции настоящего Федерального закона) распространяется на правоотношения, возникшие с 1 января 2022 года</w:t>
      </w:r>
    </w:p>
    <w:p>
      <w:r>
        <w:rPr>
          <w:b/>
        </w:rPr>
        <w:t xml:space="preserve">29. </w:t>
      </w:r>
      <w:r>
        <w:t>Действие положений пункта 7 статьи 430 Налогового кодекса Российской Федерации (в редакции настоящего Федерального закона) распространяется на правоотношения, возникшие с 24 февраля 2022 года</w:t>
      </w:r>
    </w:p>
    <w:p>
      <w:r>
        <w:rPr>
          <w:b/>
        </w:rPr>
        <w:t xml:space="preserve">30. </w:t>
      </w:r>
      <w:r>
        <w:t>Действие положений абзаца шестого пункта 1 статьи 226, подпункта 41 пункта 21 статьи 310 Налогового кодекса Российской Федерации (в редакции настоящего Федерального закона) распространяется на доходы, выплаченные начиная с 19 марта 2024 года</w:t>
      </w:r>
    </w:p>
    <w:p>
      <w:r>
        <w:rPr>
          <w:b/>
        </w:rPr>
        <w:t xml:space="preserve">31. </w:t>
      </w:r>
      <w:r>
        <w:t>Действие положений подпункта 93 пункта 2 статьи 146, пункта 101 статьи 2141, подпункта 3 пункта 2 статьи 2191, подпункта 27 пункта 2 статьи 220, абзаца тринадцатого подпункта 14 пункта 1 статьи 251, абзаца девятнадцатого пункта 2 статьи 266, пункта 4 статьи 271, подпунктов 8 и 82 пункта 7 статьи 272, абзаца девятого пункта 1 и пункта 26 статьи 277, подпункта 3 пункта 2 статьи 28410, пункта 1, абзаца седьмого пункта 3 и абзаца третьего пункта 4 статьи 2861, абзаца второго пункта 4 и абзаца третьего пункта 6 статьи 2862, пункта 16 статьи 3424, пункта 8 статьи 3425, пункта 62 статьи 431 Налогового кодекса Российской Федерации (в редакции настоящего Федерального закона) распространяется на правоотношения, возникшие с 1 января 2025 года</w:t>
      </w:r>
    </w:p>
    <w:p>
      <w:r>
        <w:rPr>
          <w:b/>
        </w:rPr>
        <w:t xml:space="preserve">32. </w:t>
      </w:r>
      <w:r>
        <w:t>Действие положений абзаца пятого пункта 41, абзаца пятого пункта 42, абзаца пятнадцатого пункта 43, абзаца двенадцатого пункта 44, абзаца пятого пункта 45 и абзаца пятого пункта 46 статьи 5 Налогового кодекса Российской Федерации распространяется также на налогоплательщиков, получивших статус, в отношении которого применяются указанные пункты, до 1 января 2026 года</w:t>
      </w:r>
    </w:p>
    <w:p>
      <w:r>
        <w:rPr>
          <w:b/>
        </w:rPr>
        <w:t xml:space="preserve">33. </w:t>
      </w:r>
      <w:r>
        <w:t>Действие положений абзацев сорок третьего и сорок четвертого пункта 27 статьи 200 Налогового кодекса Российской Федерации (в редакции настоящего Федерального закона) распространяется на правоотношения, возникшие с 1 сентября 2025 года</w:t>
      </w:r>
    </w:p>
    <w:p>
      <w:r>
        <w:rPr>
          <w:b/>
        </w:rPr>
        <w:t xml:space="preserve">34. </w:t>
      </w:r>
      <w:r>
        <w:t>Объекты налогообложения по налогу на игорный бизнес, указанные в подпунктах 3 - 8 пункта 1 статьи 366 Налогового кодекса Российской Федерации, зарегистрированные в налоговых органах в порядке, установленном статьей 366 Налогового кодекса Российской Федерации, с 1 января 2026 года считаются закрытыми</w:t>
      </w:r>
    </w:p>
    <w:p>
      <w:r>
        <w:rPr>
          <w:b/>
        </w:rPr>
        <w:t xml:space="preserve">35. </w:t>
      </w:r>
      <w:r>
        <w:t>До утверждения федеральным органом исполнительной власти, уполномоченным по контролю и надзору в области налогов и сборов, формы налоговой декларации по налогу на игорный бизнес, порядка ее заполнения, формата представления налоговой декларации в электронном виде, форм заявления о регистрации объектов налогообложения по налогу на игорный бизнес, заявления о регистрации уменьшения количества объектов налогообложения по налогу на игорный бизнес и свидетельства о регистрации объектов налогообложения по налогу на игорный бизнес указанные документы представляются по формам и форматам, которые рекомендованы федеральным органом исполнительной власти, уполномоченным по контролю и надзору в области налогов и сборов</w:t>
      </w:r>
    </w:p>
    <w:p>
      <w:r>
        <w:rPr>
          <w:b/>
        </w:rPr>
        <w:t xml:space="preserve">36. </w:t>
      </w:r>
      <w:r>
        <w:t>До утверждения федеральным органом исполнительной власти, уполномоченным по контролю и надзору в области налогов и сборов, формы счета-фактуры и порядка ее заполнения, форм и порядка ведения журнала учета полученных и выставленных счетов-фактур, книг покупок и книг продаж, предусмотренных пунктом 8 статьи 169 Налогового кодекса Российской Федерации (в редакции настоящего Федерального закона), действуют форма счета-фактуры и порядок ее заполнения, формы и порядок ведения журнала учета полученных и выставленных счетов-фактур, книг покупок и книг продаж, установленные Правительством Российской Федерации в соответствии с пунктом 8 статьи 169 Налогового кодекса Российской Федерации (в редакции, действовавшей до дня вступления в силу подпункта "в" пункта 10 статьи 2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