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статью 191 Федерального закона от 30 ноября 1994 года № 52-ФЗ "О введении в действие части первой Гражданского кодекса Российской Федерации" (Собрание законодательства Российской Федерации, 1994, № 32, ст. 3302; 2022, № 48, ст. 8318; 2024, № 1, ст. 4; № 51, ст. 7859) следующие изменения</w:t>
      </w:r>
    </w:p>
    <w:p>
      <w:r>
        <w:t>в пункте 2: а) абзац первый после слов "федеральным конституционным законом" дополнить словами "или настоящей статьей", дополнить предложением следующего содержания: "Религиозные организации, отвечающие указанным условиям, должны привести свои учредительные документы в соответствие с законодательством Российской Федерации не позднее 15 марта 2027 года."; б) абзац второй после слов "федеральным конституционным законом" дополнить словами "или настоящей статьей", дополнить предложением следующего содержания: "Религиозные организации, отвечающие указанным условиям, должны привести свои учредительные документы в соответствие с законодательством Российской Федерации и обратиться с заявлением о внесении сведений о них в единый государственный реестр юридических лиц не позднее 15 марта 2027 года."; в) дополнить новым абзацем третьим следующего содержания: "Юридические лица, которые указаны в пункте 1 настоящей статьи, которые после дня принятия в Российскую Федерацию Донецкой Народной Республики, Луганской Народной Республики, Запорожской области,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частях территорий указанных субъектов Российской Федерации, на которых не имелось объективной возможности привести свои учредительные документы в соответствие с законодательством Российской Федерации в сроки и порядке, которые установлены абзацами первым и вторым настоящего пункта, должны привести свои учредительные документы в соответствие с законодательством Российской Федерации не позднее 15 марта 2027 года при первом внесении изменений в сведения единого государственного реестра юридических лиц."; г) абзацы третий и четвертый считать соответственно абзацами четвертым и пятым</w:t>
      </w:r>
    </w:p>
    <w:p>
      <w:r>
        <w:t>в пункте 3: а) абзац первый дополнить словами ", если иной срок не предусмотрен настоящей статьей", дополнить предложением следующего содержания: "Религиозные организации, отвечающие указанным условиям, должны привести свои учредительные документы в соответствие с законодательством Российской Федерации не позднее 15 марта 2027 года."; б) абзац второй дополнить словами ", если иной срок не предусмотрен настоящей статьей", дополнить предложением следующего содержания: "Религиозные организации, отвечающие указанным условиям, должны привести свои учредительные документы в соответствие с законодательством Российской Федерации и обратиться с заявлением о внесении сведений о них в единый государственный реестр юридических лиц не позднее 15 марта 2027 года."; в) дополнить новым абзацем третьим следующего содержания: "Юридические лица, сведения о которых не внесены в соответствующие реестры, предусмотренные абзацами первым и вторым настоящего пункта, которые после дня принятия в Российскую Федерацию Донецкой Народной Республики, Луганской Народной Республики, Запорожской области,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частях территорий указанных субъектов Российской Федерации, на которых не имелось объективной возможности привести свои учредительные документы в соответствие с законодательством Российской Федерации в сроки и порядке, которые установлены абзацами первым и вторым настоящего пункта, могут привести свои учредительные документы в соответствие с законодательством Российской Федерации и обратиться с заявлением о внесении сведений о них в единый государственный реестр юридических лиц не позднее 15 марта 2027 года."; г) абзацы третий и четвертый считать соответственно абзацами четвертым и пятым</w:t>
      </w:r>
    </w:p>
    <w:p>
      <w:r>
        <w:rPr>
          <w:b/>
        </w:rPr>
        <w:t>Статья 2</w:t>
      </w:r>
    </w:p>
    <w:p>
      <w:r>
        <w:t>Внести в Федеральный закон от 13 июля 2015 года № 218-ФЗ "О государственной регистрации недвижимости" (Собрание законодательства Российской Федерации, 2015, № 29, ст. 4344; 2016, № 27, ст. 4248, 4294; 2017, № 31, ст. 4771; 2018, № 1, ст. 91; № 28, ст. 4139; № 32, ст. 5131, 5134, 5135; № 53, ст. 8464; 2019, № 25, ст. 3170; № 29, ст. 3861; № 30, ст. 4156; 2020, № 31, ст. 5028; 2021, № 18, ст. 3064; № 22, ст. 3683; № 24, ст. 4188; 2022, № 1, ст. 15, 46; № 27, ст. 4620; № 29, ст. 5238, 5283; № 50, ст. 8801; 2023, № 5, ст. 701; № 12, ст. 1879; № 25, ст. 4437; № 32, ст. 6129, 6170; № 52, ст. 9521; 2024, № 33, ст. 4928; № 48, ст. 7199; № 53, ст. 8492, 8532; 2025, № 31, ст. 4658) следующие изменения</w:t>
      </w:r>
    </w:p>
    <w:p>
      <w:r>
        <w:t>пункт 1 части 1 статьи 32 изложить в следующей редакции: "1) об утверждении результатов определения кадастровой стоимости;"</w:t>
      </w:r>
    </w:p>
    <w:p>
      <w:r>
        <w:t>в статье 38: а) в части 7 слова "орган регистрации прав" заменить словами "публично-правовую компанию"; б) дополнить частью 71 следующего содержания: "71. При поступлении от комиссии, созданной в соответствии со статьей 22 Федерального закона от 3 июля 2016 года № 237-ФЗ "О государственной кадастровой оценке", копии решения об определении кадастровой стоимости объекта недвижимости в размере его рыночной стоимости сведения об установленной данным решением кадастровой стоимости объекта недвижимости вносятся в Единый государственный реестр недвижимости в срок не более пяти рабочих дней со дня поступления копии данного решения в публично-правовую компанию."; в) в части 8 слова "орган регистрации прав" заменить словами "публично-правовую компанию"</w:t>
      </w:r>
    </w:p>
    <w:p>
      <w:r>
        <w:rPr>
          <w:b/>
        </w:rPr>
        <w:t>Статья 3</w:t>
      </w:r>
    </w:p>
    <w:p>
      <w:r>
        <w:t>Внести в Федеральный закон от 3 июля 2016 года № 237-ФЗ "О государственной кадастровой оценке" (Собрание законодательства Российской Федерации, 2016, № 27, ст. 4170; 2017, № 31, ст. 4823; 2020, № 31, ст. 5028; 2021, № 24, ст. 4188; № 50, ст. 8415; 2022, № 1, ст. 18; № 29, ст. 5238; № 50, ст. 8807; № 52, ст. 9376; 2024, № 48, ст. 7199; 2025, № 30, ст. 4392) следующие изменения: 1) в пункте 2 части 1 статьи 7 слова "в отношении которых произошло изменение их количественных и (или) качественных характеристик" заменить словами "в сведения Единого государственного реестра недвижимости о которых внесены изменения, влекущие за собой изменение их кадастровой стоимости"; 2) в статье 9: а) часть 1 дополнить словами ", публично-правовую компанию, созданную в соответствии с Федеральным законом от 30 декабря 2021 года № 448-ФЗ "О публично-правовой компании "Роскадастр" (далее - публично-правовая компания)"; б) дополнить частью 41 следующего содержания: "41. Мониторинг проведения государственной кадастровой оценки осуществляется посредством анализа сведений и материалов о деятельности либо действиях публично-правовой компании, поступивших и (или) подлежащих направлению в орган регистрации прав, уполномоченный орган субъекта Российской Федерации, бюджетное учреждение. При осуществлении мониторинга проведения государственной кадастровой оценки орган регистрации прав вправе истребовать у публично-правовой компании необходимые сведения, материалы и пояснения по вопросам правильности, полноты и своевременности исполнения ею полномочий, возложенных настоящим Федеральным законом."; в) в части 5 слова "частью 4" заменить словами "частями 4 и 41", после слов "бюджетным учреждением" дополнить словами ", публично-правовой компанией"; г) часть 7 после слов "бюджетное учреждение" дополнить словами ", публично-правовую компанию"; д) часть 8 после слов "бюджетным учреждением" дополнить словами ", публично-правовой компанией"; е) часть 9 после слов "бюджетное учреждение" дополнить словами ", публично-правовая компания"; ж) часть 10 после слов "бюджетное учреждение" дополнить словами ", публично-правовая компания"; з) пункт 2 части 11 после слов "бюджетное учреждение," дополнить словами "публично-правовую компанию,"; и) часть 12 после слов "бюджетное учреждение" дополнить словами ", публично-правовая компания"; к) часть 13 после слов "бюджетное учреждение," дополнить словами "публично-правовую компанию,"; л) часть 14 после слов "бюджетным учреждением" дополнить словами ", публично-правовой компанией", после слов "бюджетное учреждение" дополнить словами ", публично-правовую компанию"; м) часть 15 после слов "бюджетным учреждением" дополнить словами ", публично-правовой компанией"; 3) в статье 11: а) в части 8: пункт 1 дополнить словами "(с указанием сведений о дате размещения)"; пункт 4 после слов "в орган регистрации прав" дополнить словами "для осуществления мониторинга проведения государственной кадастровой оценки и публично-правовую компанию"; б) в части 10 слова "Публично-правовая компания, созданная в соответствии с Федеральным законом "О публично-правовой компании "Роскадастр" (далее - публично-правовая компания)," заменить словами "Публично-правовая компания", слова "органом регистрации прав" исключить, после слов "субъекта Российской Федерации" дополнить словами ", бюджетное учреждение"; 4) в статье 12: а) часть 3 после слов "портал государственных и муниципальных услуг," дополнить словами "государственную информационную систему,"; б) дополнить частью 31 следующего содержания: "31. Бюджетное учреждение вправе обеспечить включение сведений, содержащихся в декларации о характеристиках объекта недвижимости, а также информации о результатах рассмотрения декларации о характеристиках объекта недвижимости в государственную информационную систему в случае поступления такой декларации одним из способов, указанных в части 3 настоящей статьи, за исключением случая ее предоставления с использованием государственной информационной системы."; в) в части 7 слова "(далее - организации, осуществляющие управление многоквартирными домами)" исключить; 5) в статье 13: а) наименование изложить в следующей редакции: "Статья 13. Порядок формирования и предоставления перечня объектов недвижимости, подлежащих государственной кадастровой оценке"; б) часть 1 после слов "субъекта Российской Федерации" дополнить словами ", бюджетное учреждение"; в) в части 5 слово "перечня" заменить словами "перечней объектов недвижимости"; г) в части 6 слова "Орган регистрации прав" заменить словами "Публично-правовая компания"; д) часть 7 признать утратившей силу; 6) в статье 14: а) в части 7 слова "на электронном носителе" исключить; б) часть 9 после слов "сети "Интернет" дополнить словами "(с указанием сведений о дате размещения)", после слов "а также направляет" дополнить словами "с использованием государственной информационной системы"; в) в части 11 слова "с указанием требований," заменить словами "с указанием всех выявленных в ходе такой проверки нарушений требований к отчету,"; г) дополнить частью 111 следующего содержания: "111. Орган регистрации прав в течение трех рабочих дней со дня окончания проверки проекта отчета направляет с использованием государственной информационной системы в публично-правовую компанию сведения о соответствии или несоответствии проекта отчета требованиям к отчету с указанием всех выявленных в ходе такой проверки нарушений требований к отчету для размещения в фонде данных государственной кадастровой оценки. В случае соответствия проекта отчета требованиям к отчету орган регистрации прав одновременно с уведомлением, предусмотренным частью 11 настоящей статьи, направляет в публично-правовую компанию с использованием государственной информационной системы сведения о месте размещения проекта отчета на официальном сайте бюджетного учреждения в информационно-телекоммуникационной сети "Интернет" и содержащиеся в проекте отчета сведения и материалы в объеме, предусмотренном порядком ведения фонда данных государственной кадастровой оценки."; д) в части 12 слово "представляет" заменить словами "направляет с использованием государственной информационной системы", после слов "сети "Интернет" дополнить словами "(с указанием сведений о дате размещения)"; е) в части 13 слова "орган регистрации прав в течение трех рабочих дней со дня окончания его проверки" заменить словами "публично-правовая компания в течение трех рабочих дней со дня поступления сведений о соответствии проекта отчета требованиям к отчету"; ж) в части 14 слова "Орган регистрации прав" заменить словами "Публично-правовая компания"; з) пункт 1 части 15 дополнить словами "(с указанием сведений о дате размещения)"; и) часть 17 после слов "портал государственных и муниципальных услуг" дополнить словами ", государственную информационную систему"; к) дополнить частью 171 следующего содержания: "171. Бюджетное учреждение вправе обеспечить включение сведений, содержащихся в замечаниях к проекту отчета, в государственную информационную систему в случае поступления таких замечаний одним из способов, указанных в части 17 настоящей статьи, за исключением случая их представления с использованием государственной информационной системы."; л) часть 24 после слов "сети "Интернет" дополнить словами "(с указанием сведений о дате размещения)"; м) в части 25 слова "передачу в орган регистрации прав" заменить словами "передачу с использованием государственной информационной системы в орган регистрации прав, публично-правовую компанию для размещения в фонде данных государственной кадастровой оценки"; н) в части 26 слова "Орган регистрации прав" заменить словами "Публично-правовая компания"; о) в части 28 слова "с указанием требований" заменить словами "с указанием всех выявленных в ходе такой проверки нарушений требований"; п) дополнить частью 281 следующего содержания: "281. Одновременно с направлением в бюджетное учреждение и уполномоченный орган субъекта Российской Федерации уведомления о соответствии или несоответствии обновленной версии проекта отчета требованиям к отчету с указанием всех выявленных в ходе такой проверки нарушений требований к отчету орган регистрации прав направляет с использованием государственной информационной системы в публично-правовую компанию сведения о соответствии или несоответствии обновленной версии проекта отчета требованиям к отчету с указанием всех выявленных в ходе такой проверки нарушений требований к отчету, которым не соответствует обновленная версия проекта отчета, для размещения в фонде данных государственной кадастровой оценки."; р) в части 29 слова "с указанием критериев" заменить словами "с указанием всех выявленных в ходе такой проверки критериев"; с) дополнить частью 291 следующего содержания: "291. Одновременно с направлением в бюджетное учреждение и уполномоченный орган субъекта Российской Федерации уведомления о соответствии или несоответствии проекта отчета, включая его обновленные версии, методическим указаниям о государственной кадастровой оценке по критериям, установленным федеральным органом, осуществляющим функции по нормативно-правовому регулированию в сфере государственной кадастровой оценки, с указанием всех выявленных в ходе такой проверки несоответствий, а также критериев, которым не соответствует проект отчета, орган регистрации прав направляет с использованием государственной информационной системы в публично-правовую компанию сведения о соответствии или несоответствии проекта отчета, включая его обновленные версии, методическим указаниям о государственной кадастровой оценке с указанием всех выявленных в ходе такой проверки несоответствий, а также критериев, которым не соответствует проект отчета, включая его обновленные версии, для размещения в фонде данных государственной кадастровой оценки."; т) в части 31 слова ", о чем бюджетное учреждение в течение пяти календарных дней после завершения срока размещения текущей версии проекта отчета в фонде данных государственной кадастровой оценки уведомляет орган регистрации прав" исключить; у) в части 32 слова "направляет такую справку и отчет на электронном носителе в орган регистрации прав и в уполномоченный орган субъекта Российской Федерации" заменить словами "направляет такую справку и отчет с использованием государственной информационной системы в орган регистрации прав и публично-правовую компанию для размещения в фонде данных государственной кадастровой оценки, а также в уполномоченный орган субъекта Российской Федерации"; ф) часть 33 признать утратившей силу; 7) в статье 15: а) в части 3: абзац первый после слов "определения кадастровой стоимости" дополнить словами ", но не позднее 30 ноября года проведения государственной кадастровой оценки"; пункт 1 дополнить словами "(с указанием сведений о дате размещения)"; б) часть 5 после слов "в силу)" дополнить словами ", а также утвержденные таким актом результаты определения кадастровой стоимости объектов недвижимости"; в) часть 6 дополнить словами "для осуществления мониторинга проведения государственной кадастровой оценки и публично-правовую компанию для включения в фонд данных государственной кадастровой оценки сведений о кадастровой стоимости, перечень которых определяется при установлении порядка ведения фонда данных государственной кадастровой оценки федеральным органом, осуществляющим функции по нормативно-правовому регулированию в сфере государственной кадастровой оценки, и для внесения в Единый государственный реестр недвижимости сведений о кадастровой стоимости, содержащихся в данном акте"; г) в части 7: в абзаце первом слова "перечня вновь учтенных, ранее учтенных в Едином государственном реестре недвижимости объектов недвижимости" заменить словами "перечня вновь учтенных объектов недвижимости, ранее учтенных объектов недвижимости в случае внесения в Единый государственный реестр недвижимости сведений о них и объектов недвижимости"; в пункте 1 слова "(для земельных участков - категории земель)" исключить; 8) часть 7 статьи 16 изложить в следующей редакции: "7. Бюджетное учреждение в течение трех рабочих дней со дня определения кадастровой стоимости в порядке, предусмотренном настоящей статьей, размещает акт об определении кадастровой стоимости на своем официальном сайте в информационно-телекоммуникационной сети "Интернет" (с указанием сведений о дате размещения) и направляет данный акт с использованием государственной информационной системы в орган регистрации прав для осуществления мониторинга проведения государственной кадастровой оценки и публично-правовую компанию для включения в фонд данных государственной кадастровой оценки сведений о кадастровой стоимости, перечень которых определяется при установлении порядка ведения фонда данных государственной кадастровой оценки федеральным органом, осуществляющим функции по нормативно-правовому регулированию в сфере государственной кадастровой оценки, и для внесения в Единый государственный реестр недвижимости сведений о кадастровой стоимости, содержащихся в данном акте."; 9) в статье 17: а) часть 1 после слова "осуществляется" дополнить словами "публично-правовой компанией"; б) в части 2 слова "в пятидневный срок со дня таких изменений или образования единого недвижимого комплекса" заменить словами "в течение трех рабочих дней со дня таких изменений или внесения в Единый государственный реестр недвижимости сведений о кадастровой стоимости объектов недвижимости, объединенных в единый недвижимый комплекс,"; 10) в статье 18: а) в части 2: пункт 2 изложить в следующей редакции: "2) с 1 января года, следующего за годом вступления в силу акта о внесении изменений в акт об утверждении результатов определения кадастровой стоимости, изменяющего кадастровую стоимость объекта недвижимости в сторону увеличения, за исключением случаев внесения в Единый государственный реестр недвижимости после даты вступления в силу акта об утверждении результатов определения кадастровой стоимости сведений об изменившейся кадастровой стоимости;"; подпункт "а" пункта 3 изложить в следующей редакции: "а) исправления технической ошибки или реестровой ошибки в сведениях Единого государственного реестра недвижимости, послужившего основанием для такого изменения в сторону уменьшения;"; дополнить пунктом 31 следующего содержания: "31) со дня внесения в Единый государственный реестр недвижимости сведений о кадастровой стоимости объекта недвижимости в связи с исправлением технической ошибки или реестровой ошибки в сторону ее увеличения;"; пункт 4 изложить в следующей редакции: "4) с даты государственного кадастрового учета созданного или образованного объекта недвижимости, или внесения в Единый государственный реестр недвижимости сведений о ранее учтенном объекте недвижимости, или изменения сведений Единого государственного реестра недвижимости об объекте недвижимости, повлекшего за собой изменение его кадастровой стоимости, в порядке, предусмотренном статьей 16 или частью 2 статьи 17 настоящего Федерального закона;"; в пункте 6 слова "не ранее даты постановки объекта недвижимости на государственный кадастровый учет и не ранее даты" заменить словами "не ранее даты государственного кадастрового учета объекта недвижимости (внесения сведений о ранее учтенном объекте недвижимости) и не ранее дня"; дополнить пунктом 9 следующего содержания: "9) с 1 января года, в котором в суд или комиссию подано заявление об оспаривании в порядке, установленном статьей 22 настоящего Федерального закона, но не ранее даты начала применения внесенных в Единый государственный реестр недвижимости сведений о кадастровой стоимости, которая являлась предметом оспаривания."; б) часть 4 после слов "кадастровой оценки," дополнить словами "или сведения о кадастровой стоимости, внесенной в Единый государственный реестр недвижимости в связи с исправлением ошибки, допущенной при определении кадастровой стоимости при проведении государственной кадастровой оценки,"; 11) в статье 191: а) в части 2 слова "органом регистрации прав" исключить; б) в части 6 слова "органом регистрации прав" заменить словами "публично-правовой компанией"; 12) в статье 20: а) дополнить частью 11 следующего содержания: "11. Бюджетное учреждение вправе обеспечить включение сведений, содержащихся в обращении о предоставлении разъяснений, а также информации о результатах рассмотрения обращения о предоставлении разъяснений в государственную информационную систему в случае поступления такого обращения способом, указанным в части 61 настоящей статьи, за исключением случая его подачи с использованием государственной информационной системы."; б) в части 6 слова "настоящей статьей" заменить словами "частью 5 настоящей статьи"; в) дополнить частью 61 следующего содержания: "61. Обращение о предоставлении разъяснений подается в бюджетное учреждение или многофункциональный центр при наличии соглашения о взаимодействии с уполномоченным на рассмотрение таких обращений учреждением лично, регистрируемым почтовым отправлением с уведомлением о вручении или с использованием информационно-телекоммуникационных сетей общего пользования, в том числе сети "Интернет", включая портал государственных и муниципальных услуг, государственную информационную систему."; 13) в статье 21: а) часть 7 дополнить словами ", государственную информационную систему"; б) дополнить частью 71 следующего содержания: "71. Бюджетное учреждение вправе обеспечить включение сведений, содержащихся в заявлении об исправлении ошибок, допущенных при определении кадастровой стоимости, а также информации о результатах рассмотрения заявления об исправлении ошибок, допущенных при определении кадастровой стоимости, в государственную информационную систему в случае поступления такого заявления способом, указанным в части 7 настоящей статьи, за исключением случая его подачи с использованием государственной информационной системы."; в) часть 8 дополнить словами ", государственную информационную систему"; г) дополнить частью 121 следующего содержания: "121. Заявление об исправлении ошибок, допущенных при определении кадастровой стоимости, не соответствующее требованиям, установленным настоящей статьей, возвращается заявителю без рассмотрения в течение пяти рабочих дней со дня поступления соответствующего заявления."; д) пункт 2 части 13 дополнить словами ", в том числе включенных в перечень"; е) дополнить частями 141 и 142 следующего содержания: "141. В случае, если заявление об исправлении ошибок, допущенных при определении кадастровой стоимости, подано с использованием портала государственных и муниципальных услуг, решение бюджетного учреждения в отношении такого заявления направляется заявителю с использованием портала государственных и муниципальных услуг.</w:t>
      </w:r>
    </w:p>
    <w:p>
      <w:r>
        <w:rPr>
          <w:b/>
        </w:rPr>
        <w:t xml:space="preserve">142. </w:t>
      </w:r>
      <w:r>
        <w:t>В случае, если заявление об исправлении ошибок, допущенных при определении кадастровой стоимости, подано с использованием государственной информационной системы, решение бюджетного учреждения в отношении такого заявления направляется заявителю с использованием государственной информационной системы, а также посредством портала государственных и муниципальных услуг (если заявителем является физическое или юридическое лицо)."; ж) пункт 2 части 20 изложить в следующей редакции: "2) акт об определении кадастровой стоимости с использованием государственной информационной системы в орган регистрации прав для осуществления мониторинга проведения государственной кадастровой оценки и публично-правовую компанию для внесения в Единый государственный реестр недвижимости содержащихся в данном акте сведений о кадастровой стоимости, если такая кадастровая стоимость определена в порядке, предусмотренном статьей 16 настоящего Федерального закона, а также для включения в фонд данных государственной кадастровой оценки сведений о кадастровой стоимости, перечень которых определяется при установлении порядка ведения фонда данных государственной кадастровой оценки федеральным органом, осуществляющим функции по нормативно-правовому регулированию в сфере государственной кадастровой оценки.";</w:t>
      </w:r>
    </w:p>
    <w:p>
      <w:r>
        <w:rPr>
          <w:b/>
        </w:rPr>
        <w:t xml:space="preserve">52. </w:t>
      </w:r>
      <w:r>
        <w:t>Согласие собственника объекта недвижимости, предусмотренное частью 51 настоящей статьи, должно содержать</w:t>
      </w:r>
    </w:p>
    <w:p>
      <w:r>
        <w:rPr>
          <w:b/>
        </w:rPr>
        <w:t xml:space="preserve">102. </w:t>
      </w:r>
      <w:r>
        <w:t>Регламент, предусмотренный частью 101 настоящей статьи, должен содержать</w:t>
      </w:r>
    </w:p>
    <w:p>
      <w:r>
        <w:rPr>
          <w:b/>
        </w:rPr>
        <w:t xml:space="preserve">103. </w:t>
      </w:r>
      <w:r>
        <w:t>Уполномоченный орган субъекта Российской Федерации и бюджетное учреждение размещают регламент, предусмотренный настоящей статьей, на своих официальных сайтах в информационно-телекоммуникационной сети "Интернет"."; и) часть 14 изложить в следующей редакции: "14. В течение пяти рабочих дней со дня принятия решения в отношении заявления об установлении рыночной стоимости бюджетное учреждение направляет</w:t>
      </w:r>
    </w:p>
    <w:p>
      <w:r>
        <w:rPr>
          <w:b/>
        </w:rPr>
        <w:t xml:space="preserve">142. </w:t>
      </w:r>
      <w:r>
        <w:t>В случае, если заявление об установлении рыночной стоимости подано с использованием государственной информационной системы, уведомление, предусмотренное частью 9 настоящей статьи, и решение бюджетного учреждения в отношении такого заявления направляются заявителю с использованием государственной информационной системы, а также посредством портала государственных и муниципальных услуг (если заявителем является физическое или юридическое лицо)."; л) часть 16 дополнить предложением следующего содержания: "В случае принятия судом решения о признании решения об отказе в установлении рыночной стоимости объекта недвижимости незаконным и об одновременном установлении кадастровой стоимости объекта недвижимости в размере его рыночной стоимости в соответствии с заявленными требованиями принятие бюджетным учреждением решения об установлении рыночной стоимости по соответствующему заявлению не требуется.";</w:t>
      </w:r>
    </w:p>
    <w:p>
      <w:r>
        <w:rPr>
          <w:b/>
        </w:rPr>
        <w:t xml:space="preserve">142. </w:t>
      </w:r>
      <w:r>
        <w:t>в статье 22:</w:t>
      </w:r>
    </w:p>
    <w:p>
      <w:r>
        <w:rPr>
          <w:b/>
        </w:rPr>
        <w:t xml:space="preserve">142. </w:t>
      </w:r>
      <w:r>
        <w:t>в статье 221:</w:t>
      </w:r>
    </w:p>
    <w:p>
      <w:r>
        <w:rPr>
          <w:b/>
        </w:rPr>
        <w:t xml:space="preserve">142. </w:t>
      </w:r>
      <w:r>
        <w:t>в части 4 слова "до дня внесения в Единый государственный реестр недвижимости сведений о кадастровой стоимости такого объекта недвижимости" заменить словами "до дня начала применения внесенных в Единый государственный реестр недвижимости сведений о кадастровой стоимости такого объекта недвижимости"</w:t>
      </w:r>
    </w:p>
    <w:p>
      <w:r>
        <w:rPr>
          <w:b/>
        </w:rPr>
        <w:t xml:space="preserve">142. </w:t>
      </w:r>
      <w:r>
        <w:t>в пункте 3 части 9 слова "на бумажном носителе и на электронном носителе" исключить</w:t>
      </w:r>
    </w:p>
    <w:p>
      <w:r>
        <w:rPr>
          <w:b/>
        </w:rPr>
        <w:t xml:space="preserve">142. </w:t>
      </w:r>
      <w:r>
        <w:t>часть 19 после слов "со дня принятия решения направляет" дополнить словом "заявителю,", после слов "со дня его принятия направляет в орган регистрации прав" дополнить словами ", публично-правовую компанию"</w:t>
      </w:r>
    </w:p>
    <w:p>
      <w:r>
        <w:rPr>
          <w:b/>
        </w:rPr>
        <w:t xml:space="preserve">142. </w:t>
      </w:r>
      <w:r>
        <w:t>в части 23 слова "по основаниям для их пересмотра, предусмотренным частью 7" заменить словами "по основанию для их пересмотра, предусмотренному частью 7"</w:t>
      </w:r>
    </w:p>
    <w:p>
      <w:r>
        <w:rPr>
          <w:b/>
        </w:rPr>
        <w:t xml:space="preserve">142. </w:t>
      </w:r>
      <w:r>
        <w:t>часть 3 после слов "портал государственных и муниципальных услуг" дополнить словами ", государственную информационную систему"</w:t>
      </w:r>
    </w:p>
    <w:p>
      <w:r>
        <w:rPr>
          <w:b/>
        </w:rPr>
        <w:t xml:space="preserve">142. </w:t>
      </w:r>
      <w:r>
        <w:t>дополнить частью 31 следующего содержания: "31. Бюджетное учреждение вправе обеспечить включение сведений, содержащихся в заявлении об установлении рыночной стоимости, а также информации о результатах рассмотрения заявления об установлении рыночной стоимости в государственную информационную систему в случае поступления такого заявления одним из способов, указанных в части 3 настоящей статьи, за исключением случая его подачи с использованием государственной информационной системы."</w:t>
      </w:r>
    </w:p>
    <w:p>
      <w:r>
        <w:rPr>
          <w:b/>
        </w:rPr>
        <w:t xml:space="preserve">142. </w:t>
      </w:r>
      <w:r>
        <w:t>часть 4 дополнить словами ", государственную информационную систему"</w:t>
      </w:r>
    </w:p>
    <w:p>
      <w:r>
        <w:rPr>
          <w:b/>
        </w:rPr>
        <w:t xml:space="preserve">142. </w:t>
      </w:r>
      <w:r>
        <w:t>в части 5 слова "на электронном носителе" исключить</w:t>
      </w:r>
    </w:p>
    <w:p>
      <w:r>
        <w:rPr>
          <w:b/>
        </w:rPr>
        <w:t xml:space="preserve">142. </w:t>
      </w:r>
      <w:r>
        <w:t>дополнить частями 51 и 52 следующего содержания: "51. В случае подачи заявления об установлении рыночной стоимости правообладателем, не являющимся собственником объекта недвижимости, за исключением объектов недвижимости, находящихся в государственной и муниципальной собственности, к такому заявлению прилагается также согласие собственника объекта недвижимости - физического или юридического лица на установление кадастровой стоимости объекта недвижимости в размере его рыночной стоимости. В случае, если объект недвижимости находится в государственной или муниципальной собственности, предоставление согласия собственника объекта недвижимости не требуется</w:t>
      </w:r>
    </w:p>
    <w:p>
      <w:r>
        <w:rPr>
          <w:b/>
        </w:rPr>
        <w:t xml:space="preserve">52. </w:t>
      </w:r>
      <w:r>
        <w:t>фамилию, имя и отчество (последнее - при наличии) физического лица, полное наименование юридического лица, почтовый адрес и адрес электронной почты (при наличии) лица, являющегося собственником объекта недвижимости, в отношении которого подается заявление об установлении рыночной стоимости</w:t>
      </w:r>
    </w:p>
    <w:p>
      <w:r>
        <w:rPr>
          <w:b/>
        </w:rPr>
        <w:t xml:space="preserve">52. </w:t>
      </w:r>
      <w:r>
        <w:t>кадастровый номер объекта недвижимости, в отношении которого подается заявление об установлении рыночной стоимости.";</w:t>
      </w:r>
    </w:p>
    <w:p>
      <w:r>
        <w:rPr>
          <w:b/>
        </w:rPr>
        <w:t xml:space="preserve">52. </w:t>
      </w:r>
      <w:r>
        <w:t>абзац первый части 8 после слов "возвращается без рассмотрения" дополнить словами "в течение пяти рабочих дней со дня его поступления"</w:t>
      </w:r>
    </w:p>
    <w:p>
      <w:r>
        <w:rPr>
          <w:b/>
        </w:rPr>
        <w:t xml:space="preserve">52. </w:t>
      </w:r>
      <w:r>
        <w:t>часть 9 после слов "направляет заявителю" дополнить словами "и собственнику"</w:t>
      </w:r>
    </w:p>
    <w:p>
      <w:r>
        <w:rPr>
          <w:b/>
        </w:rPr>
        <w:t xml:space="preserve">52. </w:t>
      </w:r>
      <w:r>
        <w:t>дополнить частями 101 - 103 следующего содержания: "101. Рассмотрение заявления об установлении рыночной стоимости осуществляется в соответствии с регламентом, утвержденным уполномоченным органом субъекта Российской Федерации</w:t>
      </w:r>
    </w:p>
    <w:p>
      <w:r>
        <w:rPr>
          <w:b/>
        </w:rPr>
        <w:t xml:space="preserve">102. </w:t>
      </w:r>
      <w:r>
        <w:t>перечень работников бюджетного учреждения, соответствующих требованиям, предусмотренным статьей 10 настоящего Федерального закона, привлекаемых к рассмотрению заявления об установлении рыночной стоимости, поступившего в порядке, предусмотренном настоящей статьей</w:t>
      </w:r>
    </w:p>
    <w:p>
      <w:r>
        <w:rPr>
          <w:b/>
        </w:rPr>
        <w:t xml:space="preserve">102. </w:t>
      </w:r>
      <w:r>
        <w:t>порядок рассмотрения заявления об установлении рыночной стоимости и принятия одного из решений, предусмотренных частью 11 настоящей статьи</w:t>
      </w:r>
    </w:p>
    <w:p>
      <w:r>
        <w:rPr>
          <w:b/>
        </w:rPr>
        <w:t xml:space="preserve">103. </w:t>
      </w:r>
      <w:r>
        <w:t>копию указанного решения и отчет об оценке рыночной стоимости объекта недвижимости, представленный с соответствующим заявлением, в том числе сведения, содержащиеся в таком отчете, в объеме, предусмотренном порядком ведения фонда данных государственной кадастровой оценки, с использованием государственной информационной системы в орган регистрации прав для осуществления мониторинга проведения государственной кадастровой оценки и публично-правовую компанию для включения в фонд данных государственной кадастровой оценки сведений о кадастровой стоимости, перечень которых определяется при установлении порядка ведения фонда данных государственной кадастровой оценки федеральным органом, осуществляющим функции по нормативно-правовому регулированию в сфере государственной кадастровой оценки, и для внесения в Единый государственный реестр недвижимости сведений о кадастровой стоимости в случае принятия решения об установлении рыночной стоимости</w:t>
      </w:r>
    </w:p>
    <w:p>
      <w:r>
        <w:rPr>
          <w:b/>
        </w:rPr>
        <w:t xml:space="preserve">103. </w:t>
      </w:r>
      <w:r>
        <w:t>копию указанного решения заявителю, а также собственнику объекта недвижимости.";</w:t>
      </w:r>
    </w:p>
    <w:p>
      <w:r>
        <w:rPr>
          <w:b/>
        </w:rPr>
        <w:t xml:space="preserve">103. </w:t>
      </w:r>
      <w:r>
        <w:t>дополнить частями 141 и 142 следующего содержания: "141. В случае, если заявление об установлении рыночной стоимости подано с использованием портала государственных и муниципальных услуг, уведомление, предусмотренное частью 9 настоящей статьи, и решение бюджетного учреждения в отношении такого заявления направляются заявителю с использованием портала государственных и муниципальных услуг</w:t>
      </w:r>
    </w:p>
    <w:p>
      <w:r>
        <w:rPr>
          <w:b/>
        </w:rPr>
        <w:t xml:space="preserve">142. </w:t>
      </w:r>
      <w:r>
        <w:t>в статье 23:</w:t>
      </w:r>
    </w:p>
    <w:p>
      <w:r>
        <w:rPr>
          <w:b/>
        </w:rPr>
        <w:t xml:space="preserve">142. </w:t>
      </w:r>
      <w:r>
        <w:t>статью 24 дополнить частью 10 следующего содержания: "10. При установлении в соответствии с Федеральным конституционным законом от 4 октября 2022 года № 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Республики", Федеральным конституционным законом от 4 октября 2022 года № 6-ФКЗ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Республики", Федеральным конституционным законом от 4 октября 2022 года № 7-ФКЗ "О принятии в Российскую Федерацию Запорожской области и образовании в составе Российской Федерации нового субъекта - Запорожской области", Федеральным конституционным законом от 4 октября 2022 года № 8-ФКЗ "О принятии в Российскую Федерацию Херсонской области и образовании в составе Российской Федерации нового субъекта - Херсонской области" особенностей регулирования в сфере государственной кадастровой оценки такими особенностями в том числе может быть предусмотрено, что для реализации положений настоящего Федерального закона на территориях Донецкой Народной Республики, Луганской Народной Республики, Запорожской области и Херсонской области создание бюджетных учреждений не осуществляется и при этом полномочия бюджетных учреждений, предусмотренные настоящим Федеральным законом, осуществляются публично-правовой компанией."</w:t>
      </w:r>
    </w:p>
    <w:p>
      <w:r>
        <w:rPr>
          <w:b/>
        </w:rPr>
        <w:t xml:space="preserve">142. </w:t>
      </w:r>
      <w:r>
        <w:t>в части 1 слова "органом регистрации прав или на основании акта Правительства Российской Федерации" исключить</w:t>
      </w:r>
    </w:p>
    <w:p>
      <w:r>
        <w:rPr>
          <w:b/>
        </w:rPr>
        <w:t xml:space="preserve">142. </w:t>
      </w:r>
      <w:r>
        <w:t>часть 2 изложить в следующей редакции: "2. Публично-правовая компания обеспечивает включение в фонд данных государственной кадастровой оценки сведений и материалов, предусмотренных статьями 11, 13 - 16, 191, 22, 221 настоящего Федерального закона, поступающих в публично-правовую компанию и формируемых публично-правовой компанией, в течение пяти рабочих дней со дня их поступления (формирования), если иное не предусмотрено настоящим Федеральным законом."</w:t>
      </w:r>
    </w:p>
    <w:p>
      <w:r>
        <w:rPr>
          <w:b/>
        </w:rPr>
        <w:t xml:space="preserve">142. </w:t>
      </w:r>
      <w:r>
        <w:t>часть 6 изложить в следующей редакции: "6. Ведение фонда данных государственной кадастровой оценки осуществляется с использованием государственной информационной системы."</w:t>
      </w:r>
    </w:p>
    <w:p>
      <w:r>
        <w:rPr>
          <w:b/>
        </w:rPr>
        <w:t>Статья 4</w:t>
      </w:r>
    </w:p>
    <w:p>
      <w:r>
        <w:t>Внести в Федеральный закон от 31 июля 2020 года № 269-ФЗ "О внесении изменений в отдельные законодательные акты Российской Федерации" (Собрание законодательства Российской Федерации, 2020, № 31, ст. 5028; 2022, № 52, ст. 9376; 2025, № 30, ст. 4392) следующие изменения</w:t>
      </w:r>
    </w:p>
    <w:p>
      <w:r>
        <w:t>пункт 18 статьи 5 исключить</w:t>
      </w:r>
    </w:p>
    <w:p>
      <w:r>
        <w:t>в статье 6: а) в части 2: абзац первый изложить в следующей редакции: "2. Со дня вступления в силу настоящего Федерального закона применение статей 22 и 221 Федерального закона от 3 июля 2016 года № 237-ФЗ "О государственной кадастровой оценке" осуществляется с учетом следующих особенностей:"; в пункте 1 слова "в течение переходного периода" исключить; пункт 2 изложить в следующей редакции: "2) до дня, указанного в решении, в субъекте Российской Федерации не применяются положения статьи 221 Федерального закона от 3 июля 2016 года № 237-ФЗ "О государственной кадастровой оценке";"; б) в части 3 слова "или до завершения переходного периода, если высшим исполнительным органом субъекта Российской Федерации решение не принималось," исключить; в) часть 4 признать утратившей силу</w:t>
      </w:r>
    </w:p>
    <w:p>
      <w:r>
        <w:t>часть 4 статьи 7 признать утратившей силу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опубликования, за исключением статьи 1 и пунктов 1 и 3 статьи 4 настоящего Федерального закона</w:t>
      </w:r>
    </w:p>
    <w:p>
      <w:r>
        <w:rPr>
          <w:b/>
        </w:rPr>
        <w:t xml:space="preserve">2. </w:t>
      </w:r>
      <w:r>
        <w:t>Статья 1 и пункты 1 и 3 статьи 4 настоящего Федерального закона вступают в силу со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