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2011, № 48, ст. 6730; 2012, № 50, ст. 6954; 2013, № 19, ст. 2329; 2014, № 30, ст. 4234; 2017, № 1, ст. 46; № 27, ст. 3929; 2023, № 29, ст. 5304; 2024, № 23, ст. 3051) следующие изменения</w:t>
      </w:r>
    </w:p>
    <w:p>
      <w:r>
        <w:t>подпункт "о" пункта 1 статьи 401-1 изложить в следующей редакции: "о)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по форме, утверждаемой Президентом Российской Федерации;"</w:t>
      </w:r>
    </w:p>
    <w:p>
      <w:r>
        <w:t>в абзаце третьем пункта 1 статьи 419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rPr>
          <w:b/>
        </w:rPr>
        <w:t>Статья 2</w:t>
      </w:r>
    </w:p>
    <w:p>
      <w:r>
        <w:t>Внести в Закон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2001, № 51, ст. 4834; 2005, № 15, ст. 1278; 2008, № 52, ст. 6229; 2011, № 49, ст. 7066; № 50, ст. 7364; 2012, № 50, ст. 6954; 2013, № 19, ст. 2329; № 27, ст. 3477; 2014, № 11, ст. 1094; № 52, ст. 7542; 2015, № 14, ст. 2009; № 48, ст. 6720; 2018, № 31, ст. 4832; 2020, № 31, ст. 5027; № 50, ст. 8071) следующие изменения</w:t>
      </w:r>
    </w:p>
    <w:p>
      <w:r>
        <w:t>подпункт 8 пункта 6 статьи 5 изложить в следующей редакции: "8) сведения претендента о доходах, об имуществе и обязательствах имущественного характера, предусмотренные частью 4 статьи 121 Федерального закона от 25 декабря 2008 года № 273-ФЗ "О противодействии коррупции", по форме, утверждаемой Президентом Российской Федерации."</w:t>
      </w:r>
    </w:p>
    <w:p>
      <w:r>
        <w:t>в статье 81: а) наименование изложить в следующей редакции: "Статья 81. Сведения о доходах, расходах, об имуществе и обязательствах имущественного характера, представляемые судьей"; б) пункт 1 изложить в следующей редакции: "1.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в) пункт 11 изложить в следующей редакции: "11. Судья обязан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законом и соответственно Конституционным Судом Российской Федерации и Верховным Судом Российской Федерации."; г) в пункте 3 слова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заменить словами "могут быть запрошены представленные судьей сведения, указанные в пунктах 1 и 11 настоящей статьи,"; д) пункт 4 признать утратившим силу</w:t>
      </w:r>
    </w:p>
    <w:p>
      <w:r>
        <w:t>приложение 5 признать утратившим силу</w:t>
      </w:r>
    </w:p>
    <w:p>
      <w:r>
        <w:rPr>
          <w:b/>
        </w:rPr>
        <w:t>Статья 3</w:t>
      </w:r>
    </w:p>
    <w:p>
      <w:r>
        <w:t>Внести в Федеральный закон от 8 мая 1994 года №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2004, № 25, ст. 2484; № 51, ст. 5128; 2005, № 30, ст. 3104; 2007, № 10, ст. 1151; 2009, № 7, ст. 772, 789; № 20, ст. 2391; 2011, № 31, ст. 4703; № 43, ст. 5975; № 48, ст. 6730; 2012, № 50, ст. 6954, 6961; 2013, № 19, ст. 2329; № 27, ст. 3439; 2015, № 45, ст. 6204; 2016, № 19, ст. 2670; 2017, № 1, ст. 46; 2018, № 53, ст. 8487; 2020, № 52, ст. 8586; 2023, № 6, ст. 919; № 23, ст. 4004; № 29, ст. 5304; № 32, ст. 6139; 2024, № 21, ст. 2650; № 29, ст. 4109) следующие изменения</w:t>
      </w:r>
    </w:p>
    <w:p>
      <w:r>
        <w:t>в пункте "в4" части первой статьи 4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t>в статье 10: а) часть первую изложить в следующей редакции: "1.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б) в пункте "а" части третьей слова "сведений о доходах, расходах, об имуществе и обязательствах имущественного характера" заменить словами "сведений, предусмотренных частью первой настоящей статьи"; в) часть седьмую изложить в следующей редакции: "7. 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 г) в части восьмой слова "сведения о доходах, расходах, об имуществе и обязательствах имущественного характера" заменить словами "сведения, предусмотренные частью первой настоящей статьи,"</w:t>
      </w:r>
    </w:p>
    <w:p>
      <w:r>
        <w:t>в абзаце первом части первой статьи 101 слова "сведений о доходах, расходах, об имуществе и обязательствах имущественного характера" заменить словами "сведений, предусмотренных частью первой статьи 10 настоящего Федерального закона,"</w:t>
      </w:r>
    </w:p>
    <w:p>
      <w:r>
        <w:rPr>
          <w:b/>
        </w:rPr>
        <w:t>Статья 4</w:t>
      </w:r>
    </w:p>
    <w:p>
      <w:r>
        <w:t>Внести в Федеральный закон от 21 июля 1997 года № 114-ФЗ "О службе в таможенных органах Российской Федерации" (Собрание законодательства Российской Федерации, 1997, № 30, ст. 3586; 2008, № 26, ст. 3022; № 52, ст. 6235; 2011, № 48, ст. 6730; 2012, № 50, ст. 6954; 2013, № 19, ст. 2329; 2014, № 52, ст. 7542; 2017, № 1, ст. 46; № 27, ст. 3929; 2018, № 32, ст. 5100; 2019, № 51, ст. 7484; 2021, № 18, ст. 3060; 2022, № 50, ст. 8792; 2023, № 25, ст. 4447; № 29, ст. 5304) следующие изменения</w:t>
      </w:r>
    </w:p>
    <w:p>
      <w:r>
        <w:t>в статье 71 слова "Федеральным законом "О противодействии коррупции" заменить словами "Федеральным законом от 25 декабря 2008 года № 273-ФЗ "О противодействии коррупции"</w:t>
      </w:r>
    </w:p>
    <w:p>
      <w:r>
        <w:t>пункт 1 статьи 8 изложить в следующей редакции: "1. 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таможенного органа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w:t>
      </w:r>
    </w:p>
    <w:p>
      <w:r>
        <w:t>в пункте 1 статьи 291 слова "Федеральным законом "О противодействии коррупции" заменить словами "Федеральным законом от 25 декабря 2008 года № 273-ФЗ "О противодействии коррупции"</w:t>
      </w:r>
    </w:p>
    <w:p>
      <w:r>
        <w:t>в статье 292: а) в абзаце третьем пункта 1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б) в пункте 3 слова "статьей 15 Федерального закона "О противодействии коррупции" заменить словами "статьей 15 Федерального закона от 25 декабря 2008 года № 273-ФЗ "О противодействии коррупции"</w:t>
      </w:r>
    </w:p>
    <w:p>
      <w:r>
        <w:t>в пункте 2 статьи 293 слова "со статьей 134 Федерального закона "О противодействии коррупции" заменить словами "со статьей 134 Федерального закона от 25 декабря 2008 года № 273-ФЗ "О противодействии коррупции"</w:t>
      </w:r>
    </w:p>
    <w:p>
      <w:r>
        <w:rPr>
          <w:b/>
        </w:rPr>
        <w:t>Статья 5</w:t>
      </w:r>
    </w:p>
    <w:p>
      <w:r>
        <w:t>В абзаце третьем подпункта "д1" пункта 1 статьи 51 Федерального закона от 28 марта 1998 года № 53-ФЗ "О воинской обязанности и военной службе" (Собрание законодательства Российской Федерации, 1998, № 13, ст. 1475; № 30, ст. 3613; 2001, № 30, ст. 3061; 2002, № 26, ст. 2521; № 30, ст. 3029, 3033; 2003, № 1, ст. 1; № 27, ст. 2700; 2004, № 18, ст. 1687; № 25, ст. 2484; № 35, ст. 3607; № 49, ст. 4848; 2005, № 14, ст. 1212; 2006, № 11, ст. 1148; № 29, ст. 3122, 3123; 2007, № 50, ст. 6241; 2008, № 52, ст. 6235; 2009, № 26, ст. 3124; № 48, ст. 5736; 2011, № 30, ст. 4589; № 46, ст. 6407; № 48, ст. 6730; № 50, ст. 7366; 2012, № 50, ст. 6954; № 53, ст. 7613; 2013, № 19, ст. 2329; № 27, ст. 3477; 2014, № 11, ст. 1094; № 26, ст. 3365; № 49, ст. 6924; 2015, № 29, ст. 4356; 2016, № 27, ст. 4160, 4238; 2017, № 1, ст. 46, 53; № 27, ст. 3929; 2019, № 18, ст. 2222; № 40, ст. 5488; 2020, № 12, ст. 1656; № 29, ст. 4510; 2021, № 18, ст. 3060, 3074; 2022, № 1, ст. 66; № 29, ст. 5282, 5303; 2023, № 16, ст. 2755; № 25, ст. 4442; № 26, ст. 4677; № 29, ст. 5304; № 32, ст. 6171; 2024, № 1, ст. 20; № 31, ст. 4475; 2025, № 17, ст. 2111; № 28, ст. 3852)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rPr>
          <w:b/>
        </w:rPr>
        <w:t>Статья 6</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2012, № 50, ст. 6954; 2013, № 19, ст. 2329; № 30, ст. 4084; 2017, № 1, ст. 46; 2021, № 18, ст. 3060; 2023, № 29, ст. 5304) следующие изменения</w:t>
      </w:r>
    </w:p>
    <w:p>
      <w:r>
        <w:t>в абзаце седьмом части восьмой статьи 14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t>в абзаце четвертом части четвертой статьи 15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t>статью 151 изложить в следующей редакции: "Статья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Председатель Банка России, член Совета директоров обязаны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Сведения, предусмотренные настоящей статьей, представляются в порядке, установленном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w:t>
      </w:r>
    </w:p>
    <w:p>
      <w:r>
        <w:t>статью 901 изложить в следующей редакции: "Статья 901. Граждане, претендующие на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Служащие Банка России, занимающие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случае возникновения у служащих Банка России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Служащие Банка России, занимающие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обязаны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Сведения, предусмотренные настоящей статьей, представляются в порядке, установленном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 Непредставление гражданином, претендующим на должность в Банке России, включенную в перечень, утвержденный Советом директоров, или представление им заведомо неполных или недостоверных сведений, предусмотренных частью первой настоящей статьи, является основанием для отказа в приеме указанного гражданина на работу в Банк России. Невыполнение служащим Банка России, занимающим должность, включенную в перечень, утвержденный Советом директоров, обязанности, предусмотренной частями второй и третьей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r>
        <w:rPr>
          <w:b/>
        </w:rPr>
        <w:t>Статья 7</w:t>
      </w:r>
    </w:p>
    <w:p>
      <w:r>
        <w:t>Внести в Федеральный закон от 27 июля 2004 года № 79-ФЗ "О государственной гражданской службе Российской Федерации" (Собрание законодательства Российской Федерации, 2004, № 31, ст. 3215; 2007, № 10, ст. 1151; 2008, № 13, ст. 1186; № 30, ст. 3616; № 52, ст. 6235; 2010, № 5, ст. 459; 2011, № 48, ст. 6730; 2012, № 50, ст. 6954; 2013, № 19, ст. 2329; № 27, ст. 3462, 3477; № 48, ст. 6165; 2014, № 52, ст. 7542; 2015, № 41, ст. 5639; 2016, № 27, ст. 4157; 2017, № 1, ст. 46; № 15, ст. 2139; № 27, ст. 3929; № 31, ст. 4741, 4766; 2018, № 32, ст. 5100; № 45, ст. 6837; 2019, № 51, ст. 7484; 2020, № 24, ст. 3755; № 31, ст. 5027; 2021, № 18, ст. 3060; № 24, ст. 4188; № 27, ст. 5179; 2022, № 50, ст. 8792; 2023, № 1, ст. 92; № 29, ст. 5304, 5305; № 51, ст. 9167; № 52, ст. 9518; 2024, № 33, ст. 4928) следующие изменения</w:t>
      </w:r>
    </w:p>
    <w:p>
      <w:r>
        <w:t>пункт 9 части 1 статьи 16 изложить в следующей редакции: "9) непредставления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
        <w:t>часть 31 статьи 17 изложить в следующей редакции: "31.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
        <w:t>в статье 20: а) часть 1 изложить в следующей редакции: "1.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представителю нанимателя представляют:</w:t>
      </w:r>
    </w:p>
    <w:p>
      <w:r>
        <w:t>гражданин, претендующий на замещение должности гражданской службы</w:t>
      </w:r>
    </w:p>
    <w:p>
      <w:r>
        <w:t>гражданский служащий."; б) часть 11 признать утратившей силу; в) в части 2 слова "гражданского служащего и членов его семьи" заменить словами ", представляемых в соответствии с настоящей статьей,"; г) в части 4 слова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заменить словами ",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 в части 5 слова "гражданского служащего и членов его семьи" заменить словами ", представляемых в соответствии с настоящей статьей,"; е) часть 6 изложить в следующей редакции: "6.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законом от 25 декабря 2008 года № 273-ФЗ "О противодействии коррупции" и иными нормативными правовыми актами Российской Федерации."; ж) в части 61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з) часть 7 признать утратившей силу</w:t>
      </w:r>
    </w:p>
    <w:p>
      <w:r>
        <w:t>в статье 201: а) в части 1 слова "сведения о своих расходах, а также о расходах членов своей семьи" заменить словами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б) часть 2 изложить в следующей редакции: "2.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 в) в части 3 слова "сведений о своих расходах, а также о расходах членов своей семьи" заменить словами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t>пункт 9 части 2 статьи 26 дополнить словами ", предусмотренные Федеральным законом от 25 декабря 2008 года № 273-ФЗ "О противодействии коррупции"</w:t>
      </w:r>
    </w:p>
    <w:p>
      <w:r>
        <w:t>в пункте 2 части 1 статьи 592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rPr>
          <w:b/>
        </w:rPr>
        <w:t>Статья 8</w:t>
      </w:r>
    </w:p>
    <w:p>
      <w:r>
        <w:t>Внести в статью 5 Федерального закона от 5 декабря 2005 года № 154-ФЗ "О государственной службе российского казачества" (Собрание законодательства Российской Федерации, 2005, № 50, ст. 5245; 2008, № 49, ст. 5743; 2011, № 23, ст. 3241; 2015, № 29, ст. 4388; 2016, № 27, ст. 4160; 2017, № 18, ст. 2659; 2018, № 32, ст. 5100; 2019, № 31, ст. 4440; 2021, № 1, ст. 68; 2022, № 48, ст. 8327; 2023, № 29, ст. 5304; 2024, № 13, ст. 1682) следующие изменения</w:t>
      </w:r>
    </w:p>
    <w:p>
      <w:r>
        <w:t>часть 16 изложить в следующей редакции: "16. Сведения о доходах, об имуществе и обязательствах имущественного характера, предусмотренные частью 1 статьи 8 Федерального закона от 25 декабря 2008 года № 273-ФЗ "О противодействии коррупции", обязаны представлять:</w:t>
      </w:r>
    </w:p>
    <w:p>
      <w:r>
        <w:t>гражданин, претендующий на замещение должности атамана всероссийского казачьего общества</w:t>
      </w:r>
    </w:p>
    <w:p>
      <w:r>
        <w:t>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
        <w:t>часть 161 изложить в следующей редакции: "161. 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статьи, порядок проверки этих сведений устанавливаются Президентом Российской Федерации."</w:t>
      </w:r>
    </w:p>
    <w:p>
      <w:r>
        <w:t>часть 162 признать утратившей силу</w:t>
      </w:r>
    </w:p>
    <w:p>
      <w:r>
        <w:t>дополнить частью 163 следующего содержания: "163. Атаман всероссийского казачьего общества, атаман войскового казачьего общества обязаны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законом."</w:t>
      </w:r>
    </w:p>
    <w:p>
      <w:r>
        <w:t>в части 17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t>в части 18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t>в части 19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w:t>
      </w:r>
    </w:p>
    <w:p>
      <w:r>
        <w:t>в части 20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t>дополнить частью 21 следующего содержания: "21. 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неназначения на должность атамана всероссийского казачьего общества в дальнейшем не могут быть использованы и подлежат уничтожению."</w:t>
      </w:r>
    </w:p>
    <w:p>
      <w:r>
        <w:rPr>
          <w:b/>
        </w:rPr>
        <w:t>Статья 9</w:t>
      </w:r>
    </w:p>
    <w:p>
      <w:r>
        <w:t>Внести в Федеральный закон от 2 марта 2007 года № 25-ФЗ "О муниципальной службе в Российской Федерации" (Собрание законодательства Российской Федерации, 2007, № 10, ст. 1152; 2008, № 30, ст. 3616; 2011, № 48, ст. 6730; 2012, № 50, ст. 6954; 2013, № 27, ст. 3462; № 48, ст. 6165; 2016, № 27, ст. 4157; 2017, № 15, ст. 2139; 2020, № 24, ст. 3755; № 31, ст. 5027; 2023, № 29, ст. 5304; № 51, ст. 9167; 2024, № 33, ст. 4928; № 41, ст. 6063) следующие изменения</w:t>
      </w:r>
    </w:p>
    <w:p>
      <w:r>
        <w:t>в статье 15: а) часть 1 изложить в следующей редакции: "1.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государственными гражданскими служащими субъектов Российской Федерации."; б) часть 11 изложить в следующей редакции: "11.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 в) в части 2 слова "о доходах, расходах, об имуществе и обязательствах имущественного характера" исключить; г) в части 3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настоящей статьей,"; д) в части 4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настоящей статьей,"; е) в части 5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ж) часть 8 изложить в следующей редакции: "8.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 з) часть 9 признать утратившей силу</w:t>
      </w:r>
    </w:p>
    <w:p>
      <w:r>
        <w:t>пункт 10 части 3 статьи 16 изложить в следующей редакции: "10)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w:t>
      </w:r>
    </w:p>
    <w:p>
      <w:r>
        <w:rPr>
          <w:b/>
        </w:rPr>
        <w:t>Статья 10</w:t>
      </w:r>
    </w:p>
    <w:p>
      <w:r>
        <w:t>Внести в Федеральный закон от 25 декабря 2008 года № 273-ФЗ "О противодействии коррупции" (Собрание законодательства Российской Федерации, 2008, № 52, ст. 6228; 2011, № 48, ст. 6730; 2012, № 50, ст. 6954; № 53, ст. 7605; 2013, № 19, ст. 2329; № 40, ст. 5031; 2014, № 52, ст. 7542; 2015, № 41, ст. 5639; № 45, ст. 6204; № 48, ст. 6720; 2016, № 7, ст. 912; № 27, ст. 4169; 2017, № 1, ст. 46; № 15, ст. 2139; № 27, ст. 3929; 2018, № 24, ст. 3400; № 32, ст. 5100; № 45, ст. 6837; 2019, № 30, ст. 4130, 4153; № 51, ст. 7484; 2020, № 17, ст. 2721; № 31, ст. 5018; 2021, № 22, ст. 3690; 2022, № 1, ст. 40; № 14, ст. 2203; 2023, № 1, ст. 16, 38; № 6, ст. 919; № 12, ст. 1883; № 29, ст. 5304; № 52, ст. 9518; 2024, № 33, ст. 4928) следующие изменения</w:t>
      </w:r>
    </w:p>
    <w:p>
      <w:r>
        <w:t>в подпункте "б" пункта 3 статьи 1 слова "органов государственной власти" исключить</w:t>
      </w:r>
    </w:p>
    <w:p>
      <w:r>
        <w:t>в статье 71: а) в пункте 1 части 1: в подпункте "ж" слово "фондах" заменить словами "государственных внебюджетных фондах Российской Федерации"; в подпункте "и"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 б) в части 2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
        <w:t>в статье 8: а) в части 1: пункт 12 дополнить словами ", и должности главы местной администрации по контракту"; в пункте 2 слова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внебюджетных фондах Российской Федерации, иных организациях, созданных Российской Федерацией"; пункт 32 изложить в следующей редакции: "32)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 пункт 33 изложить в следующей редакции: "33)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 дополнить пунктами 34 и 35 следующего содержания: "34) государственные служащие, назначаемые на должности в порядке перевода из другого государственного органа</w:t>
      </w:r>
    </w:p>
    <w:p>
      <w:r>
        <w:t>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 пункт 4 изложить в следующей редакции: "4)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 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 б) в случае возникновения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б) в части 3 слова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заменить словами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в) часть 6 признать утратившей силу; г) часть 8 изложить в следующей редакции: "8.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д) в части 9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r>
        <w:t>в статье 81: а) в части 3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публично-правовой компании, государственном внебюджетном фонде Российской Федерации"; б) часть 4 признать утратившей силу</w:t>
      </w:r>
    </w:p>
    <w:p>
      <w:r>
        <w:t>дополнить статьей 83 следующего содержания: "Статья 83. Осуществление анализа сведений о доходах, об имуществе и обязательствах имущественного характера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
        <w:t>в пункте 2 части 3 статьи 10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
        <w:t>часть 2 статьи 11 изложить в следующей редакции: "2.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
        <w:t>статью 111 изложить в следующей редакции: "Статья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 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
        <w:t>статью 12 дополнить частью 7 следующего содержания: "7.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r>
        <w:t>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
        <w:t>сообщение сведений, предусмотренных частями 2 и 4 настоящей статьи."</w:t>
      </w:r>
    </w:p>
    <w:p>
      <w:r>
        <w:t>в статье 121: а) часть 4 изложить в следующей редакции: "4.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 б) часть 41-2 изложить в следующей редакции: "41-2.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в) часть 42 изложить в следующей редакции: "42.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г) часть 43 признать утратившей силу</w:t>
      </w:r>
    </w:p>
    <w:p>
      <w:r>
        <w:t>в части 1 статьи 123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r>
        <w:t>статью 124 изложить в следующей редакции: "Статья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 79-ФЗ "О государственной гражданской службе Российской Федерации"."</w:t>
      </w:r>
    </w:p>
    <w:p>
      <w:r>
        <w:t>в части 1 статьи 125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
        <w:t>в пункте 2 части 1 статьи 131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настоящим Федеральным законом"</w:t>
      </w:r>
    </w:p>
    <w:p>
      <w:r>
        <w:t>в статье 132: а) наименование изложить в следующей редакции: "Статья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 б) в части 1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"государственных корпорациях (компаниях), публично-правовых компаниях, государственных внебюджетных фондах Российской Федерации"; в) в части 2 слова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"государственном внебюджетном фонде Российской Федерации", слова "Фондом пенсионного и социального страхования Российской Федерации, Федеральным фондом обязательного медицинского страхования" заменить словами "государственным внебюджетным фондом Российской Федерации"</w:t>
      </w:r>
    </w:p>
    <w:p>
      <w:r>
        <w:t>в пункте 1 части 1 статьи 134 слова "такие сведения" заменить словами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rPr>
          <w:b/>
        </w:rPr>
        <w:t>Статья 11</w:t>
      </w:r>
    </w:p>
    <w:p>
      <w:r>
        <w:t>Внести в Федеральный закон от 28 декабря 2010 года № 403-ФЗ "О Следственном комитете Российской Федерации" (Собрание законодательства Российской Федерации, 2011, № 1, ст. 15; № 48, ст. 6730; 2012, № 50, ст. 6954; 2013, № 19, ст. 2329; № 27, ст. 3477; № 48, ст. 6165; 2017, № 1, ст. 45, 46; № 27, ст. 3929; 2021, № 18, ст. 3060; № 27, ст. 5070; 2023, № 29, ст. 5304; № 51, ст. 9167; 2024, № 43, ст. 6303) следующие изменения</w:t>
      </w:r>
    </w:p>
    <w:p>
      <w:r>
        <w:t>пункт 9 части 4 статьи 16 изложить в следующей редакции: "9) не представил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либо представил заведомо неполные сведения, за исключением случаев, установленных федеральными законами, либо представил заведомо недостоверные сведения;"</w:t>
      </w:r>
    </w:p>
    <w:p>
      <w:r>
        <w:t>пункт 6 части 2 статьи 30 изложить в следующей редакции: "6) непредставления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
        <w:t>пункт 2 части 1 статьи 302 изложить в следующей редакции: "2)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
        <w:rPr>
          <w:b/>
        </w:rPr>
        <w:t>Статья 12</w:t>
      </w:r>
    </w:p>
    <w:p>
      <w:r>
        <w:t>Часть 8 статьи 7 Федерального закона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 7, ст. 903; 2014, № 10, ст. 954; 2018, № 53, ст. 8485; 2021, № 18, ст. 3060; № 27, ст. 5083; 2023, № 29, ст. 5305; 2024, № 33, ст. 4928) изложить в следующей редакции: "8.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
        <w:rPr>
          <w:b/>
        </w:rPr>
        <w:t>Статья 13</w:t>
      </w:r>
    </w:p>
    <w:p>
      <w:r>
        <w:t>Внести в Федеральный закон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2012, № 50, ст. 6954; 2013, № 27, ст. 3477; № 48, ст. 6165; 2014, № 49, ст. 6928; № 52, ст. 7542; 2015, № 29, ст. 4356; 2016, № 27, ст. 4233; 2017, № 1, ст. 46; № 15, ст. 2139; № 27, ст. 3929; 2019, № 30, ст. 4134; № 31, ст. 4477; 2020, № 31, ст. 5027; 2021, № 18, ст. 3060; 2023, № 29, ст. 5304; № 51, ст. 9167) следующие изменения</w:t>
      </w:r>
    </w:p>
    <w:p>
      <w:r>
        <w:t>в пункте 9 части 1 статьи 12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t>в пункте 9 части 1 статьи 18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w:t>
      </w:r>
    </w:p>
    <w:p>
      <w:r>
        <w:t>в пункте 2 части 1 статьи 821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rPr>
          <w:b/>
        </w:rPr>
        <w:t>Статья 14</w:t>
      </w:r>
    </w:p>
    <w:p>
      <w:r>
        <w:t>Внести в Федеральный закон от 3 декабря 2012 года №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 50, ст. 6953; 2014, № 52, ст. 7542; 2015, № 45, ст. 6204; 2018, № 24, ст. 3400; № 32, ст. 5100; 2020, № 31, ст. 5018; 2021, № 1, ст. 68; 2022, № 1, ст. 40; № 14, ст. 2203; 2023, № 1, ст. 16; № 12, ст. 1883; № 25, ст. 4442; № 29, ст. 5304) следующие изменения: 1) в части 1 статьи 2: а) в пункте 1: в подпункте "а" слова "федеральными конституционными законами или" исключить; в подпункте "д"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подпункте "е"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подпункте "ж"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подпункте "з"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подпункт "и" изложить в следующей редакции: "и)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подпункт "к" изложить в следующей редакции: "к)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подпункте "л"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подпункте "м"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дополнить подпунктом "п" следующего содержания: "п) должности руководителей государственных (муниципальных) учреждений;"; б) в пункте 11 слова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заменить словами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2) статью 3 изложить в следующей редакции: "Статья 3 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
        <w:rPr>
          <w:b/>
        </w:rPr>
        <w:t xml:space="preserve">2. </w:t>
      </w:r>
      <w:r>
        <w:t>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
        <w:rPr>
          <w:b/>
        </w:rPr>
        <w:t xml:space="preserve">2. </w:t>
      </w:r>
      <w:r>
        <w:t>в статье 4:</w:t>
      </w:r>
    </w:p>
    <w:p>
      <w:r>
        <w:rPr>
          <w:b/>
        </w:rPr>
        <w:t xml:space="preserve">2. </w:t>
      </w:r>
      <w:r>
        <w:t>в статье 5:</w:t>
      </w:r>
    </w:p>
    <w:p>
      <w:r>
        <w:rPr>
          <w:b/>
        </w:rPr>
        <w:t xml:space="preserve">2. </w:t>
      </w:r>
      <w:r>
        <w:t>в статье 6:</w:t>
      </w:r>
    </w:p>
    <w:p>
      <w:r>
        <w:rPr>
          <w:b/>
        </w:rPr>
        <w:t xml:space="preserve">2. </w:t>
      </w:r>
      <w:r>
        <w:t>часть 4 статьи 8 признать утратившей силу</w:t>
      </w:r>
    </w:p>
    <w:p>
      <w:r>
        <w:rPr>
          <w:b/>
        </w:rPr>
        <w:t xml:space="preserve">2. </w:t>
      </w:r>
      <w:r>
        <w:t>пункт 1 статьи 10 изложить в следующей редакции: "1)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r>
        <w:rPr>
          <w:b/>
        </w:rPr>
        <w:t xml:space="preserve">2. </w:t>
      </w:r>
      <w:r>
        <w:t>в статье 13:</w:t>
      </w:r>
    </w:p>
    <w:p>
      <w:r>
        <w:rPr>
          <w:b/>
        </w:rPr>
        <w:t xml:space="preserve">2. </w:t>
      </w:r>
      <w:r>
        <w:t>в статье 16:</w:t>
      </w:r>
    </w:p>
    <w:p>
      <w:r>
        <w:rPr>
          <w:b/>
        </w:rPr>
        <w:t xml:space="preserve">2. </w:t>
      </w:r>
      <w:r>
        <w:t>в пункте 1 части 1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
        <w:rPr>
          <w:b/>
        </w:rPr>
        <w:t xml:space="preserve">2. </w:t>
      </w:r>
      <w:r>
        <w:t>часть 3 изложить в следующей редакции: "3.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r>
        <w:rPr>
          <w:b/>
        </w:rPr>
        <w:t xml:space="preserve">2. </w:t>
      </w:r>
      <w:r>
        <w:t>в части 1 слова "в подпунктах "д", "и" - "м" пункта 1" заменить словами "в подпунктах "д", "и" - "м" и "п" пункта 1"</w:t>
      </w:r>
    </w:p>
    <w:p>
      <w:r>
        <w:rPr>
          <w:b/>
        </w:rPr>
        <w:t xml:space="preserve">2. </w:t>
      </w:r>
      <w:r>
        <w:t>в части 2 слова "в подпунктах "д" и "м" пункта 1" заменить словами "в подпунктах "д", "м" и "п" пункта 1"</w:t>
      </w:r>
    </w:p>
    <w:p>
      <w:r>
        <w:rPr>
          <w:b/>
        </w:rPr>
        <w:t xml:space="preserve">2. </w:t>
      </w:r>
      <w:r>
        <w:t>часть 3 изложить в следующей редакции: "3.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
        <w:rPr>
          <w:b/>
        </w:rPr>
        <w:t xml:space="preserve">2. </w:t>
      </w:r>
      <w:r>
        <w:t>в части 5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
        <w:rPr>
          <w:b/>
        </w:rPr>
        <w:t xml:space="preserve">2. </w:t>
      </w:r>
      <w:r>
        <w:t>в части 6 слова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заменить словами "государственного внебюджетного фонда Российской Федерации и локальными нормативными актами государственной корпорации (компании)"</w:t>
      </w:r>
    </w:p>
    <w:p>
      <w:r>
        <w:rPr>
          <w:b/>
        </w:rPr>
        <w:t xml:space="preserve">2. </w:t>
      </w:r>
      <w:r>
        <w:t>в части 1 слова "в подпунктах "д", "и" - "м" пункта 1" заменить словами "в подпунктах "д", "и" - "м" и "п" пункта 1"</w:t>
      </w:r>
    </w:p>
    <w:p>
      <w:r>
        <w:rPr>
          <w:b/>
        </w:rPr>
        <w:t xml:space="preserve">2. </w:t>
      </w:r>
      <w:r>
        <w:t>в части 2 слова "в подпунктах "д" и "м" пункта 1" заменить словами "в подпунктах "д", "м" и "п" пункта 1"</w:t>
      </w:r>
    </w:p>
    <w:p>
      <w:r>
        <w:rPr>
          <w:b/>
        </w:rPr>
        <w:t xml:space="preserve">2. </w:t>
      </w:r>
      <w:r>
        <w:t>часть 3 после слов "Федерального закона," дополнить словами "должности руководителей государственных учреждений субъекта Российской Федерации и муниципальных учреждений,"</w:t>
      </w:r>
    </w:p>
    <w:p>
      <w:r>
        <w:rPr>
          <w:b/>
        </w:rPr>
        <w:t xml:space="preserve">2. </w:t>
      </w:r>
      <w:r>
        <w:t>в части 5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
        <w:rPr>
          <w:b/>
        </w:rPr>
        <w:t xml:space="preserve">2. </w:t>
      </w:r>
      <w:r>
        <w:t>пункт 1 части 3 изложить в следующей редакции: "1)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
        <w:rPr>
          <w:b/>
        </w:rPr>
        <w:t xml:space="preserve">2. </w:t>
      </w:r>
      <w:r>
        <w:t>в части 4 слова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p>
    <w:p>
      <w:r>
        <w:rPr>
          <w:b/>
        </w:rPr>
        <w:t xml:space="preserve">2. </w:t>
      </w:r>
      <w:r>
        <w:t>в части 2 слова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государственном внебюджетном фонде Российской Федерации"</w:t>
      </w:r>
    </w:p>
    <w:p>
      <w:r>
        <w:rPr>
          <w:b/>
        </w:rPr>
        <w:t xml:space="preserve">2. </w:t>
      </w:r>
      <w:r>
        <w:t>в части 5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заменить словами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p>
    <w:p>
      <w:r>
        <w:rPr>
          <w:b/>
        </w:rPr>
        <w:t>Статья 15</w:t>
      </w:r>
    </w:p>
    <w:p>
      <w:r>
        <w:t>Часть 2 статьи 10 Федерального закона от 5 апреля 2013 года № 41-ФЗ "О Счетной палате Российской Федерации" (Собрание законодательства Российской Федерации, 2013, № 14, ст. 1649; № 19, ст. 2329; 2015, № 41, ст. 5639; 2017, № 1, ст. 46; 2022, № 51, ст. 9061; 2023, № 29, ст. 5304) изложить в следующей редакции: "2. 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 заместителя Председателя Счетной палаты, аудитора Счетной палаты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Сведения, предусмотренные настоящей частью, представляются в порядке, установленном нормативными правовыми актами Российской Федерации.".</w:t>
      </w:r>
    </w:p>
    <w:p>
      <w:r>
        <w:rPr>
          <w:b/>
        </w:rPr>
        <w:t>Статья 16</w:t>
      </w:r>
    </w:p>
    <w:p>
      <w:r>
        <w:t>Внести в статью 2 Федерального закона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 19, ст. 2306; 2014, № 52, ст. 7542; 2015, № 45, ст. 6204; 2021, № 22, ст. 3690) следующие изменения</w:t>
      </w:r>
    </w:p>
    <w:p>
      <w:r>
        <w:t>в пункте 1 части 1: а) в подпункте "ж" слово "фондах" заменить словами "государственных внебюджетных фондах Российской Федерации"; б) в подпункте "и"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r>
        <w:t>в части 3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
        <w:rPr>
          <w:b/>
        </w:rPr>
        <w:t>Статья 17</w:t>
      </w:r>
    </w:p>
    <w:p>
      <w:r>
        <w:t>Внести в Федеральный закон от 23 мая 2016 года №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 22, ст. 3089; 2017, № 27, ст. 3929; 2020, № 31, ст. 5027; 2021, № 18, ст. 3060; 2022, № 50, ст. 8792; 2023, № 29, ст. 5304; № 31, ст. 5801; № 51, ст. 9167; 2024, № 49, ст. 7433) следующие изменения</w:t>
      </w:r>
    </w:p>
    <w:p>
      <w:r>
        <w:t>пункт 9 части 1 статьи 12 изложить в следующей редакции: "9)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законом;"</w:t>
      </w:r>
    </w:p>
    <w:p>
      <w:r>
        <w:t>в пункте 91 части 1 статьи 14 слова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t>в пункте 9 части 1 статьи 18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t>в пункте 2 части 1 статьи 84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rPr>
          <w:b/>
        </w:rPr>
        <w:t>Статья 18</w:t>
      </w:r>
    </w:p>
    <w:p>
      <w:r>
        <w:t>Внести в Федеральный закон от 23 июня 2016 года № 186-ФЗ "О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 26, ст. 3855; 2021, № 18, ст. 3060; 2022, № 14, ст. 2196) следующие изменения</w:t>
      </w:r>
    </w:p>
    <w:p>
      <w:r>
        <w:t>статью 2 дополнить частью 4 следующего содержания: "4. 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порядке, установленном актами Президента Российской Федерации."</w:t>
      </w:r>
    </w:p>
    <w:p>
      <w:r>
        <w:t>часть 2 статьи 4 изложить в следующей редакции: "2. Посол, Представитель обязаны:</w:t>
      </w:r>
    </w:p>
    <w:p>
      <w:r>
        <w:t>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
        <w:t>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w:t>
      </w:r>
    </w:p>
    <w:p>
      <w:r>
        <w:rPr>
          <w:b/>
        </w:rPr>
        <w:t>Статья 19</w:t>
      </w:r>
    </w:p>
    <w:p>
      <w:r>
        <w:t>Внести в Федеральный закон от 4 июня 2018 года № 123-ФЗ "Об уполномоченном по правам потребителей финансовых услуг" (Собрание законодательства Российской Федерации, 2018, № 24, ст. 3390; 2021, № 18, ст. 3060; 2022, № 1, ст. 40; 2023, № 12, ст. 1883; № 25, ст. 4415, 4442; № 29, ст. 5304) следующие изменения</w:t>
      </w:r>
    </w:p>
    <w:p>
      <w:r>
        <w:t>часть 7 статьи 3 изложить в следующей редакции: "7. 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порядке, установленном данным Федеральным законом и нормативными правовыми актами Президента Российской Федерации. Граждане, занимающие должность главного финансового уполномоченного, представляют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порядке, установленном данным Федеральным законом и нормативными правовыми актами Президента Российской Федерации."</w:t>
      </w:r>
    </w:p>
    <w:p>
      <w:r>
        <w:t>в статье 31: а) часть 1 изложить в следующей редакции: "1. 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порядке, установленном данным Федеральным законом и нормативными актами Банка России. 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порядке, установленном данным Федеральным законом и нормативными актами Банка России."; б) часть 2 признать утратившей силу</w:t>
      </w:r>
    </w:p>
    <w:p>
      <w:r>
        <w:rPr>
          <w:b/>
        </w:rPr>
        <w:t>Статья 20</w:t>
      </w:r>
    </w:p>
    <w:p>
      <w:r>
        <w:t>Внести в Федеральный закон от 19 июля 2018 года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 30, ст. 4532; 2019, № 51, ст. 7484; 2020, № 31, ст. 5027; 2021, № 18, ст. 3060; 2022, № 50, ст. 8792; 2023, № 25, ст. 4447; № 29, ст. 5304; № 51, ст. 9167; 2024, № 49, ст. 7433; 2025, № 28, ст. 3848) следующие изменения</w:t>
      </w:r>
    </w:p>
    <w:p>
      <w:r>
        <w:t>в пункте 9 части 1 статьи 12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t>в статье 14: а) в части 2 слова "(далее - Федеральный закон "О противодействии коррупции")" исключить; б) в части 3 слова "Федеральным законом "О противодействии коррупции" заменить словами "Федеральным законом от 25 декабря 2008 года № 273-ФЗ "О противодействии коррупции"</w:t>
      </w:r>
    </w:p>
    <w:p>
      <w:r>
        <w:t>в пункте 9 части 1 статьи 18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w:t>
      </w:r>
    </w:p>
    <w:p>
      <w:r>
        <w:t>в статье 51: а) в части 1 слова "Федеральным законом "О противодействии коррупции" заменить словами "Федеральным законом от 25 декабря 2008 года № 273-ФЗ "О противодействии коррупции"; б) в части 2 слова "Федерального закона "О противодействии коррупции" заменить словами "Федерального закона от 25 декабря 2008 года № 273-ФЗ "О противодействии коррупции"</w:t>
      </w:r>
    </w:p>
    <w:p>
      <w:r>
        <w:t>в части 2 статьи 53 слова "Федерального закона "О противодействии коррупции" заменить словами "Федерального закона от 25 декабря 2008 года № 273-ФЗ "О противодействии коррупции"</w:t>
      </w:r>
    </w:p>
    <w:p>
      <w:r>
        <w:t>в статье 73: а) в части 1 слова "Федерального закона "О противодействии коррупции" заменить словами "Федерального закона от 25 декабря 2008 года № 273-ФЗ "О противодействии коррупции"; б) в части 2 слова "Федерального закона "О противодействии коррупции" заменить словами "Федерального закона от 25 декабря 2008 года № 273-ФЗ "О противодействии коррупции"</w:t>
      </w:r>
    </w:p>
    <w:p>
      <w:r>
        <w:t>в статье 85: а) в пункте 2 части 1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б) в части 3 слова "Федерального закона "О противодействии коррупции" заменить словами "Федерального закона от 25 декабря 2008 года № 273-ФЗ "О противодействии коррупции"</w:t>
      </w:r>
    </w:p>
    <w:p>
      <w:r>
        <w:rPr>
          <w:b/>
        </w:rPr>
        <w:t>Статья 21</w:t>
      </w:r>
    </w:p>
    <w:p>
      <w:r>
        <w:t>Внести в Федеральный закон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 40, ст. 5488; 2020, № 31, ст. 5027; 2021, № 18, ст. 3060; 2023, № 29, ст. 5304; № 51, ст. 9167) следующие изменения</w:t>
      </w:r>
    </w:p>
    <w:p>
      <w:r>
        <w:t>в пункте 9 части 1 статьи 12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t>в пункте 9 части 1 статьи 18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w:t>
      </w:r>
    </w:p>
    <w:p>
      <w:r>
        <w:t>в пункте 2 части 1 статьи 81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rPr>
          <w:b/>
        </w:rPr>
        <w:t>Статья 22</w:t>
      </w:r>
    </w:p>
    <w:p>
      <w:r>
        <w:t>Внести в Федеральный закон от 21 декабря 2021 года № 414-ФЗ "Об общих принципах организации публичной власти в субъектах Российской Федерации" (Собрание законодательства Российской Федерации, 2021, № 52, ст. 8973; 2023, № 6, ст. 919; № 29, ст. 5304; 2024, № 21, ст. 2650) следующие изменения</w:t>
      </w:r>
    </w:p>
    <w:p>
      <w:r>
        <w:t>в статье 19: а) часть 7 изложить в следующей редакции: "7.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Депутат представляет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б) в части 13 слова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заменить словами "сведениях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сведениях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 в) в части 14 слова "представить сведения о доходах, расходах, об имуществе и обязательствах имущественного характера" заменить словами ", предусмотренной частью 7 настоящей статьи,"; г) в абзаце первом части 22 слова "а равно предоставления им заведомо недостоверных или неполных сведений о доходах, расходах, об имуществе и обязательствах имущественного характера" заменить словами "непредставления им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w:t>
      </w:r>
    </w:p>
    <w:p>
      <w:r>
        <w:t>часть 4 статьи 21 изложить в следующей редакции: "4. Высшее должностное лицо субъекта Российской Федерации в порядке, установленном Президентом Российской Федерации, представляет:</w:t>
      </w:r>
    </w:p>
    <w:p>
      <w:r>
        <w:t>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
        <w:t>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w:t>
      </w:r>
    </w:p>
    <w:p>
      <w:r>
        <w:t>в статье 27: а) в части 9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б) в части 11 слова "сведения о доходах, расходах, об имуществе и обязательствах имущественного характера" заменить словами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rPr>
          <w:b/>
        </w:rPr>
        <w:t>Статья 23</w:t>
      </w:r>
    </w:p>
    <w:p>
      <w:r>
        <w:t>Признать утратившими силу</w:t>
      </w:r>
    </w:p>
    <w:p>
      <w:r>
        <w:t>пункт 12 статьи 1 Федерального закона от 25 декабря 2008 года №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 52, ст. 6229)</w:t>
      </w:r>
    </w:p>
    <w:p>
      <w:r>
        <w:t>пункт 2 статьи 4 Федерального закона от 3 декабря 2012 года №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 50, ст. 6954)</w:t>
      </w:r>
    </w:p>
    <w:p>
      <w:r>
        <w:t>пункт 15 статьи 2 Федерального закона от 12 марта 2014 года №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 11, ст. 1094)</w:t>
      </w:r>
    </w:p>
    <w:p>
      <w:r>
        <w:t>статью 1 Федерального закона от 28 ноября 2015 года №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 48, ст. 6720)</w:t>
      </w:r>
    </w:p>
    <w:p>
      <w:r>
        <w:rPr>
          <w:b/>
        </w:rPr>
        <w:t>Статья 24</w:t>
      </w:r>
    </w:p>
    <w:p>
      <w:r>
        <w:t>Настоящий Федеральный закон вступает в силу с 1 января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